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C85E" w14:textId="77777777" w:rsidR="00E07725" w:rsidRPr="002A2EF8" w:rsidRDefault="00E07725" w:rsidP="00E07725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4016C61" w14:textId="77777777" w:rsidR="00E07725" w:rsidRDefault="00E07725" w:rsidP="00E07725">
      <w:pPr>
        <w:jc w:val="both"/>
        <w:rPr>
          <w:rFonts w:ascii="Century Schoolbook" w:hAnsi="Century Schoolbook" w:cs="Times New Roman"/>
          <w:sz w:val="24"/>
        </w:rPr>
      </w:pPr>
      <w:r w:rsidRPr="006055E9">
        <w:rPr>
          <w:rFonts w:ascii="Century Schoolbook" w:hAnsi="Century Schoolbook" w:cs="Times New Roman"/>
          <w:sz w:val="24"/>
        </w:rPr>
        <w:t>My parents run a bakery. I like their bread and I am good at baking bread, too.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055E9">
        <w:rPr>
          <w:rFonts w:ascii="Century Schoolbook" w:hAnsi="Century Schoolbook" w:cs="Times New Roman"/>
          <w:sz w:val="24"/>
        </w:rPr>
        <w:t xml:space="preserve">One day, they tried to produce a new kind of bread. </w:t>
      </w:r>
      <w:r w:rsidRPr="00E44F7E">
        <w:rPr>
          <w:rFonts w:ascii="Century Schoolbook" w:hAnsi="Century Schoolbook" w:cs="Times New Roman"/>
          <w:sz w:val="24"/>
        </w:rPr>
        <w:t>【</w:t>
      </w:r>
      <w:r w:rsidRPr="00E44F7E">
        <w:rPr>
          <w:rFonts w:ascii="Century Schoolbook" w:hAnsi="Century Schoolbook" w:cs="Times New Roman"/>
          <w:sz w:val="24"/>
        </w:rPr>
        <w:t>1. some / 2. think / 3. of / 4. I / 5. good / 6. helped / 7. ideas / 8. them</w:t>
      </w:r>
      <w:r w:rsidRPr="00E44F7E">
        <w:rPr>
          <w:rFonts w:ascii="Century Schoolbook" w:hAnsi="Century Schoolbook" w:cs="Times New Roman"/>
          <w:sz w:val="24"/>
        </w:rPr>
        <w:t>】</w:t>
      </w:r>
      <w:r w:rsidRPr="006055E9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055E9">
        <w:rPr>
          <w:rFonts w:ascii="Century Schoolbook" w:hAnsi="Century Schoolbook" w:cs="Times New Roman"/>
          <w:sz w:val="24"/>
        </w:rPr>
        <w:t xml:space="preserve">I like mangoes, so I suggested a “mango donut”. At first, they didn’t like the idea, but they tried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E44F7E">
        <w:rPr>
          <w:rFonts w:ascii="Century Schoolbook" w:hAnsi="Century Schoolbook" w:cs="Times New Roman"/>
          <w:sz w:val="24"/>
          <w:u w:val="single"/>
        </w:rPr>
        <w:t>it</w:t>
      </w:r>
      <w:r w:rsidRPr="006055E9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055E9">
        <w:rPr>
          <w:rFonts w:ascii="Century Schoolbook" w:hAnsi="Century Schoolbook" w:cs="Times New Roman"/>
          <w:sz w:val="24"/>
        </w:rPr>
        <w:t xml:space="preserve">In fact, it was delicious!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E44F7E">
        <w:rPr>
          <w:rFonts w:ascii="Century Schoolbook" w:hAnsi="Century Schoolbook" w:cs="Times New Roman"/>
          <w:sz w:val="24"/>
          <w:u w:val="single"/>
        </w:rPr>
        <w:t>I was glad when I saw my parents enjoy eating it.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055E9">
        <w:rPr>
          <w:rFonts w:ascii="Century Schoolbook" w:hAnsi="Century Schoolbook" w:cs="Times New Roman"/>
          <w:sz w:val="24"/>
        </w:rPr>
        <w:t>I want to be a baker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6055E9">
        <w:rPr>
          <w:rFonts w:ascii="Century Schoolbook" w:hAnsi="Century Schoolbook" w:cs="Times New Roman"/>
          <w:sz w:val="24"/>
        </w:rPr>
        <w:t>my parents in the future.</w:t>
      </w:r>
    </w:p>
    <w:p w14:paraId="35A7A1DA" w14:textId="77777777" w:rsidR="00E07725" w:rsidRPr="005A0C27" w:rsidRDefault="00E07725" w:rsidP="00E07725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5A0C27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run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 xml:space="preserve">：～を経営する　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bakery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 xml:space="preserve">：パン屋　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produce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 xml:space="preserve">：～を製造する　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suggest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：提案する</w:t>
      </w:r>
      <w:r w:rsidRPr="005A0C27">
        <w:rPr>
          <w:rFonts w:ascii="Century Schoolbook" w:hAnsi="Century Schoolbook"/>
          <w:sz w:val="18"/>
          <w:szCs w:val="18"/>
          <w:lang w:eastAsia="ja-JP"/>
        </w:rPr>
        <w:br/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donut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 xml:space="preserve">：ドーナツ　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in fact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 xml:space="preserve">：実際は　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baker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 xml:space="preserve">：パン職人　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in the future</w:t>
      </w:r>
      <w:r w:rsidRPr="005A0C27">
        <w:rPr>
          <w:rFonts w:ascii="Century Schoolbook" w:hAnsi="Century Schoolbook" w:hint="eastAsia"/>
          <w:sz w:val="18"/>
          <w:szCs w:val="18"/>
          <w:lang w:eastAsia="ja-JP"/>
        </w:rPr>
        <w:t>：将来</w:t>
      </w:r>
    </w:p>
    <w:p w14:paraId="7AF8EF26" w14:textId="77777777" w:rsidR="00E07725" w:rsidRPr="000C3CCC" w:rsidRDefault="00E07725" w:rsidP="00E0772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AFB8588" w14:textId="77777777" w:rsidR="00E07725" w:rsidRDefault="00E07725" w:rsidP="00E07725">
      <w:pPr>
        <w:ind w:leftChars="300" w:left="66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E44F7E">
        <w:rPr>
          <w:rFonts w:asciiTheme="minorEastAsia" w:hAnsiTheme="minorEastAsia"/>
          <w:sz w:val="21"/>
          <w:szCs w:val="20"/>
        </w:rPr>
        <w:t xml:space="preserve"> 4－6－2－3－8－1－5－7</w:t>
      </w:r>
      <w:r w:rsidRPr="00E44F7E">
        <w:rPr>
          <w:rFonts w:asciiTheme="minorEastAsia" w:hAnsiTheme="minorEastAsia"/>
          <w:sz w:val="21"/>
          <w:szCs w:val="20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E44F7E">
        <w:rPr>
          <w:rFonts w:asciiTheme="minorEastAsia" w:hAnsiTheme="minorEastAsia"/>
          <w:sz w:val="21"/>
          <w:szCs w:val="20"/>
        </w:rPr>
        <w:t xml:space="preserve"> 4－6－8－1－5－7－2－3</w:t>
      </w:r>
      <w:r w:rsidRPr="00E44F7E">
        <w:rPr>
          <w:rFonts w:asciiTheme="minorEastAsia" w:hAnsiTheme="minorEastAsia"/>
          <w:sz w:val="21"/>
          <w:szCs w:val="20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③</w:t>
      </w:r>
      <w:r w:rsidRPr="00E44F7E">
        <w:rPr>
          <w:rFonts w:asciiTheme="minorEastAsia" w:hAnsiTheme="minorEastAsia"/>
          <w:sz w:val="21"/>
          <w:szCs w:val="20"/>
        </w:rPr>
        <w:t xml:space="preserve"> 6－4－8－2－3－5－1－7</w:t>
      </w:r>
      <w:r>
        <w:rPr>
          <w:rFonts w:asciiTheme="minorEastAsia" w:hAnsiTheme="minorEastAsia"/>
          <w:sz w:val="21"/>
          <w:szCs w:val="20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④</w:t>
      </w:r>
      <w:r w:rsidRPr="00E44F7E">
        <w:rPr>
          <w:rFonts w:asciiTheme="minorEastAsia" w:hAnsiTheme="minorEastAsia"/>
          <w:sz w:val="21"/>
          <w:szCs w:val="20"/>
        </w:rPr>
        <w:t xml:space="preserve"> 4－6－8－2－3－1－5－7</w:t>
      </w:r>
    </w:p>
    <w:p w14:paraId="5E3E8EA4" w14:textId="77777777" w:rsidR="00E07725" w:rsidRPr="000C3CCC" w:rsidRDefault="00E07725" w:rsidP="00E07725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0F31A6C" w14:textId="77777777" w:rsidR="00E07725" w:rsidRDefault="00E07725" w:rsidP="00E07725">
      <w:pPr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94969D7" w14:textId="77777777" w:rsidR="00E07725" w:rsidRPr="000C3CCC" w:rsidRDefault="00E07725" w:rsidP="00E07725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06E3753" w14:textId="77777777" w:rsidR="00E07725" w:rsidRPr="000C3CCC" w:rsidRDefault="00E07725" w:rsidP="00E07725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about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like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of</w:t>
      </w:r>
    </w:p>
    <w:p w14:paraId="1F4D12F1" w14:textId="77777777" w:rsidR="00E07725" w:rsidRPr="000C3CCC" w:rsidRDefault="00E07725" w:rsidP="00E07725">
      <w:pPr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E07725" w:rsidRPr="000C3CCC" w14:paraId="7C87F95F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ADC6C55" w14:textId="77777777" w:rsidR="00E07725" w:rsidRPr="009A7FEE" w:rsidRDefault="00E0772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534FAD8" w14:textId="77777777" w:rsidR="00E07725" w:rsidRPr="00E14B6A" w:rsidRDefault="00E0772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07725" w:rsidRPr="000C3CCC" w14:paraId="56A15951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776A79A" w14:textId="77777777" w:rsidR="00E07725" w:rsidRPr="009A7FEE" w:rsidRDefault="00E0772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E087C9C" w14:textId="77777777" w:rsidR="00E07725" w:rsidRPr="00E14B6A" w:rsidRDefault="00E0772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07725" w:rsidRPr="00E14B6A" w14:paraId="60C26AD5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6EC60F4" w14:textId="77777777" w:rsidR="00E07725" w:rsidRPr="009A7FEE" w:rsidRDefault="00E0772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5503307" w14:textId="77777777" w:rsidR="00E07725" w:rsidRPr="00E14B6A" w:rsidRDefault="00E0772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07725" w:rsidRPr="000C3CCC" w14:paraId="6F11479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D895EAC" w14:textId="77777777" w:rsidR="00E07725" w:rsidRPr="009A7FEE" w:rsidRDefault="00E0772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A01B88A" w14:textId="77777777" w:rsidR="00E07725" w:rsidRPr="00E14B6A" w:rsidRDefault="00E0772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E07725" w14:paraId="7E97A1B4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749A1D17" w14:textId="77777777" w:rsidR="00E07725" w:rsidRPr="000C3CCC" w:rsidRDefault="00E07725" w:rsidP="00E0772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⑭</w:t>
          </w:r>
        </w:p>
      </w:tc>
      <w:tc>
        <w:tcPr>
          <w:tcW w:w="1564" w:type="pct"/>
          <w:vAlign w:val="center"/>
        </w:tcPr>
        <w:p w14:paraId="575AE41B" w14:textId="77777777" w:rsidR="00E07725" w:rsidRPr="00A4764E" w:rsidRDefault="00E07725" w:rsidP="00E0772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  <w:tc>
        <w:tcPr>
          <w:tcW w:w="1563" w:type="pct"/>
          <w:vMerge w:val="restart"/>
        </w:tcPr>
        <w:p w14:paraId="54EDB740" w14:textId="77777777" w:rsidR="00E07725" w:rsidRPr="000C3CCC" w:rsidRDefault="00E07725" w:rsidP="00E0772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5D9D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E9BEB1E" w14:textId="77777777" w:rsidR="00E07725" w:rsidRPr="000C3CCC" w:rsidRDefault="00E07725" w:rsidP="00E07725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5D9D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E07725" w14:paraId="76870483" w14:textId="77777777" w:rsidTr="00FC6A03">
      <w:tc>
        <w:tcPr>
          <w:tcW w:w="1873" w:type="pct"/>
          <w:vMerge/>
          <w:shd w:val="clear" w:color="auto" w:fill="000000" w:themeFill="text1"/>
        </w:tcPr>
        <w:p w14:paraId="1A23855B" w14:textId="77777777" w:rsidR="00E07725" w:rsidRPr="000C3CCC" w:rsidRDefault="00E07725" w:rsidP="00E0772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FBFBD69" w14:textId="77777777" w:rsidR="00E07725" w:rsidRPr="00A4764E" w:rsidRDefault="00E07725" w:rsidP="00E0772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  <w:tc>
        <w:tcPr>
          <w:tcW w:w="1563" w:type="pct"/>
          <w:vMerge/>
        </w:tcPr>
        <w:p w14:paraId="59D25EAD" w14:textId="77777777" w:rsidR="00E07725" w:rsidRDefault="00E07725" w:rsidP="00E07725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E07725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07725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2025-09-10T05:14:00Z</dcterms:created>
  <dcterms:modified xsi:type="dcterms:W3CDTF">2025-09-10T05:14:00Z</dcterms:modified>
  <cp:category/>
</cp:coreProperties>
</file>