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0FF8" w14:textId="77777777" w:rsidR="00CD198B" w:rsidRPr="002A2EF8" w:rsidRDefault="00CD198B" w:rsidP="00CD198B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08808ADE" w14:textId="77777777" w:rsidR="00CD198B" w:rsidRDefault="00CD198B" w:rsidP="00CD198B">
      <w:pPr>
        <w:jc w:val="both"/>
        <w:rPr>
          <w:rFonts w:ascii="Century Schoolbook" w:hAnsi="Century Schoolbook" w:cs="Times New Roman"/>
          <w:sz w:val="24"/>
        </w:rPr>
      </w:pPr>
      <w:r w:rsidRPr="00917F68">
        <w:rPr>
          <w:rFonts w:ascii="Century Schoolbook" w:hAnsi="Century Schoolbook" w:cs="Times New Roman"/>
          <w:sz w:val="24"/>
        </w:rPr>
        <w:t>John is a high school student. One Sunday morning, John went to the park with his father.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17F68">
        <w:rPr>
          <w:rFonts w:ascii="Century Schoolbook" w:hAnsi="Century Schoolbook" w:cs="Times New Roman"/>
          <w:sz w:val="24"/>
        </w:rPr>
        <w:t xml:space="preserve">John’s father found a bird on a tree. </w:t>
      </w:r>
      <w:r w:rsidRPr="00EE480A">
        <w:rPr>
          <w:rFonts w:ascii="Century Schoolbook" w:hAnsi="Century Schoolbook" w:cs="Times New Roman"/>
          <w:sz w:val="24"/>
        </w:rPr>
        <w:t>【</w:t>
      </w:r>
      <w:r w:rsidRPr="00EE480A">
        <w:rPr>
          <w:rFonts w:ascii="Century Schoolbook" w:hAnsi="Century Schoolbook" w:cs="Times New Roman"/>
          <w:sz w:val="24"/>
        </w:rPr>
        <w:t>1. kind / 2. it / 3. of / 4. didn’t / 5. know / 6. what / 7. bird / 8. he / 9. was</w:t>
      </w:r>
      <w:r w:rsidRPr="00EE480A">
        <w:rPr>
          <w:rFonts w:ascii="Century Schoolbook" w:hAnsi="Century Schoolbook" w:cs="Times New Roman"/>
          <w:sz w:val="24"/>
        </w:rPr>
        <w:t>】</w:t>
      </w:r>
      <w:r w:rsidRPr="00917F68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17F68">
        <w:rPr>
          <w:rFonts w:ascii="Century Schoolbook" w:hAnsi="Century Schoolbook" w:cs="Times New Roman"/>
          <w:sz w:val="24"/>
        </w:rPr>
        <w:t>John knew a lot about birds. He told its name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917F68">
        <w:rPr>
          <w:rFonts w:ascii="Century Schoolbook" w:hAnsi="Century Schoolbook" w:cs="Times New Roman"/>
          <w:sz w:val="24"/>
        </w:rPr>
        <w:t>his father.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EE480A">
        <w:rPr>
          <w:rFonts w:ascii="Century Schoolbook" w:hAnsi="Century Schoolbook" w:cs="Times New Roman"/>
          <w:sz w:val="24"/>
          <w:u w:val="single"/>
        </w:rPr>
        <w:t>He didn’t know why John knew its name.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17F68">
        <w:rPr>
          <w:rFonts w:ascii="Century Schoolbook" w:hAnsi="Century Schoolbook" w:cs="Times New Roman"/>
          <w:sz w:val="24"/>
        </w:rPr>
        <w:t>So he said, “Why do you know its name?”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17F68">
        <w:rPr>
          <w:rFonts w:ascii="Century Schoolbook" w:hAnsi="Century Schoolbook" w:cs="Times New Roman"/>
          <w:sz w:val="24"/>
        </w:rPr>
        <w:t xml:space="preserve">John answered, “I’m interested in birds. So I often read books about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EE480A">
        <w:rPr>
          <w:rFonts w:ascii="Century Schoolbook" w:hAnsi="Century Schoolbook" w:cs="Times New Roman"/>
          <w:sz w:val="24"/>
          <w:u w:val="single"/>
        </w:rPr>
        <w:t>them</w:t>
      </w:r>
      <w:r w:rsidRPr="00917F68">
        <w:rPr>
          <w:rFonts w:ascii="Century Schoolbook" w:hAnsi="Century Schoolbook" w:cs="Times New Roman"/>
          <w:sz w:val="24"/>
        </w:rPr>
        <w:t>.”</w:t>
      </w:r>
    </w:p>
    <w:p w14:paraId="465C1E18" w14:textId="77777777" w:rsidR="00CD198B" w:rsidRPr="002B63F9" w:rsidRDefault="00CD198B" w:rsidP="00CD198B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2B63F9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2B63F9">
        <w:rPr>
          <w:rFonts w:ascii="Century Schoolbook" w:hAnsi="Century Schoolbook" w:hint="eastAsia"/>
          <w:sz w:val="18"/>
          <w:szCs w:val="18"/>
          <w:lang w:eastAsia="ja-JP"/>
        </w:rPr>
        <w:t>kind</w:t>
      </w:r>
      <w:r w:rsidRPr="002B63F9">
        <w:rPr>
          <w:rFonts w:ascii="Century Schoolbook" w:hAnsi="Century Schoolbook" w:hint="eastAsia"/>
          <w:sz w:val="18"/>
          <w:szCs w:val="18"/>
          <w:lang w:eastAsia="ja-JP"/>
        </w:rPr>
        <w:t xml:space="preserve">：種類　</w:t>
      </w:r>
      <w:r w:rsidRPr="002B63F9">
        <w:rPr>
          <w:rFonts w:ascii="Century Schoolbook" w:hAnsi="Century Schoolbook" w:hint="eastAsia"/>
          <w:sz w:val="18"/>
          <w:szCs w:val="18"/>
          <w:lang w:eastAsia="ja-JP"/>
        </w:rPr>
        <w:t xml:space="preserve">be interested in </w:t>
      </w:r>
      <w:r w:rsidRPr="002B63F9">
        <w:rPr>
          <w:rFonts w:ascii="Century Schoolbook" w:hAnsi="Century Schoolbook" w:hint="eastAsia"/>
          <w:sz w:val="18"/>
          <w:szCs w:val="18"/>
          <w:lang w:eastAsia="ja-JP"/>
        </w:rPr>
        <w:t>～：～に関心がある</w:t>
      </w:r>
    </w:p>
    <w:p w14:paraId="56FB6871" w14:textId="77777777" w:rsidR="00CD198B" w:rsidRPr="000C3CCC" w:rsidRDefault="00CD198B" w:rsidP="00CD198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5E29C35" w14:textId="77777777" w:rsidR="00CD198B" w:rsidRPr="00125299" w:rsidRDefault="00CD198B" w:rsidP="00CD198B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EE480A">
        <w:rPr>
          <w:rFonts w:asciiTheme="minorEastAsia" w:hAnsiTheme="minorEastAsia"/>
          <w:sz w:val="21"/>
          <w:szCs w:val="20"/>
        </w:rPr>
        <w:t>① 4－5－6－3－1－7－2－8－9</w:t>
      </w:r>
      <w:r w:rsidRPr="00EE480A">
        <w:rPr>
          <w:rFonts w:asciiTheme="minorEastAsia" w:hAnsiTheme="minorEastAsia"/>
          <w:sz w:val="21"/>
          <w:szCs w:val="20"/>
        </w:rPr>
        <w:br/>
        <w:t>② 8－4－5－6－1－3－7－2－9</w:t>
      </w:r>
      <w:r w:rsidRPr="00EE480A">
        <w:rPr>
          <w:rFonts w:asciiTheme="minorEastAsia" w:hAnsiTheme="minorEastAsia"/>
          <w:sz w:val="21"/>
          <w:szCs w:val="20"/>
        </w:rPr>
        <w:br/>
        <w:t>③ 8－4－5－6－3－1－7－2－9</w:t>
      </w:r>
      <w:r w:rsidRPr="00EE480A">
        <w:rPr>
          <w:rFonts w:asciiTheme="minorEastAsia" w:hAnsiTheme="minorEastAsia"/>
          <w:sz w:val="21"/>
          <w:szCs w:val="20"/>
        </w:rPr>
        <w:br/>
        <w:t>④ 4－5－6－1－3－7－8－2－9</w:t>
      </w:r>
    </w:p>
    <w:p w14:paraId="618F58F8" w14:textId="77777777" w:rsidR="00CD198B" w:rsidRPr="000C3CCC" w:rsidRDefault="00CD198B" w:rsidP="00CD198B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53551961" w14:textId="77777777" w:rsidR="00CD198B" w:rsidRPr="000C3CCC" w:rsidRDefault="00CD198B" w:rsidP="00CD198B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to</w:t>
      </w:r>
    </w:p>
    <w:p w14:paraId="02BB7EAD" w14:textId="77777777" w:rsidR="00CD198B" w:rsidRPr="000C3CCC" w:rsidRDefault="00CD198B" w:rsidP="00CD198B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6DF75D8E" w14:textId="77777777" w:rsidR="00CD198B" w:rsidRPr="000C3CCC" w:rsidRDefault="00CD198B" w:rsidP="00CD198B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bookmarkStart w:id="0" w:name="_Hlk204960194"/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bookmarkEnd w:id="0"/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5CCFEF5" w14:textId="77777777" w:rsidR="00CD198B" w:rsidRPr="000C3CCC" w:rsidRDefault="00CD198B" w:rsidP="00CD198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CD198B" w:rsidRPr="000C3CCC" w14:paraId="6448CBB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45DDCD6" w14:textId="77777777" w:rsidR="00CD198B" w:rsidRPr="009A7FEE" w:rsidRDefault="00CD198B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FEDE3CA" w14:textId="77777777" w:rsidR="00CD198B" w:rsidRPr="00E14B6A" w:rsidRDefault="00CD198B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CD198B" w:rsidRPr="000C3CCC" w14:paraId="1F0DCD62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7BC3E1D" w14:textId="77777777" w:rsidR="00CD198B" w:rsidRPr="009A7FEE" w:rsidRDefault="00CD198B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BA7CA6E" w14:textId="77777777" w:rsidR="00CD198B" w:rsidRPr="00E14B6A" w:rsidRDefault="00CD198B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CD198B" w:rsidRPr="00E14B6A" w14:paraId="67219F0A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F8CDFF9" w14:textId="77777777" w:rsidR="00CD198B" w:rsidRPr="009A7FEE" w:rsidRDefault="00CD198B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A793637" w14:textId="77777777" w:rsidR="00CD198B" w:rsidRPr="00E14B6A" w:rsidRDefault="00CD198B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CD198B" w:rsidRPr="000C3CCC" w14:paraId="79589B0F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FDF3247" w14:textId="77777777" w:rsidR="00CD198B" w:rsidRPr="009A7FEE" w:rsidRDefault="00CD198B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0989A00" w14:textId="77777777" w:rsidR="00CD198B" w:rsidRPr="00E14B6A" w:rsidRDefault="00CD198B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CD198B" w14:paraId="2C1FC204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32E0ECC8" w14:textId="77777777" w:rsidR="00CD198B" w:rsidRPr="000C3CCC" w:rsidRDefault="00CD198B" w:rsidP="00CD198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⑮</w:t>
          </w:r>
        </w:p>
      </w:tc>
      <w:tc>
        <w:tcPr>
          <w:tcW w:w="1564" w:type="pct"/>
          <w:vAlign w:val="center"/>
        </w:tcPr>
        <w:p w14:paraId="79E88AD2" w14:textId="77777777" w:rsidR="00CD198B" w:rsidRPr="00A4764E" w:rsidRDefault="00CD198B" w:rsidP="00CD198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ワード数：77語</w:t>
          </w:r>
        </w:p>
      </w:tc>
      <w:tc>
        <w:tcPr>
          <w:tcW w:w="1563" w:type="pct"/>
          <w:vMerge w:val="restart"/>
        </w:tcPr>
        <w:p w14:paraId="69229625" w14:textId="77777777" w:rsidR="00CD198B" w:rsidRPr="000C3CCC" w:rsidRDefault="00CD198B" w:rsidP="00CD198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900DD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EE6ED05" w14:textId="77777777" w:rsidR="00CD198B" w:rsidRPr="000C3CCC" w:rsidRDefault="00CD198B" w:rsidP="00CD198B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5900DD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CD198B" w14:paraId="1EE33880" w14:textId="77777777" w:rsidTr="00FC6A03">
      <w:tc>
        <w:tcPr>
          <w:tcW w:w="1873" w:type="pct"/>
          <w:vMerge/>
          <w:shd w:val="clear" w:color="auto" w:fill="000000" w:themeFill="text1"/>
        </w:tcPr>
        <w:p w14:paraId="5962EE31" w14:textId="77777777" w:rsidR="00CD198B" w:rsidRPr="000C3CCC" w:rsidRDefault="00CD198B" w:rsidP="00CD198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358A65E" w14:textId="77777777" w:rsidR="00CD198B" w:rsidRPr="00A4764E" w:rsidRDefault="00CD198B" w:rsidP="00CD198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p.118～125</w:t>
          </w:r>
        </w:p>
      </w:tc>
      <w:tc>
        <w:tcPr>
          <w:tcW w:w="1563" w:type="pct"/>
          <w:vMerge/>
        </w:tcPr>
        <w:p w14:paraId="3AF33273" w14:textId="77777777" w:rsidR="00CD198B" w:rsidRDefault="00CD198B" w:rsidP="00CD198B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CD198B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198B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2025-09-10T05:16:00Z</dcterms:created>
  <dcterms:modified xsi:type="dcterms:W3CDTF">2025-09-10T05:16:00Z</dcterms:modified>
  <cp:category/>
</cp:coreProperties>
</file>