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5496" w14:textId="77777777" w:rsidR="002A02D2" w:rsidRPr="002A2EF8" w:rsidRDefault="002A02D2" w:rsidP="002A02D2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57F9FE52" w14:textId="77777777" w:rsidR="002A02D2" w:rsidRDefault="002A02D2" w:rsidP="002A02D2">
      <w:pPr>
        <w:jc w:val="both"/>
        <w:rPr>
          <w:rFonts w:ascii="Century Schoolbook" w:hAnsi="Century Schoolbook" w:cs="Times New Roman"/>
          <w:sz w:val="24"/>
        </w:rPr>
      </w:pPr>
      <w:r w:rsidRPr="00EE000A">
        <w:rPr>
          <w:rFonts w:ascii="Century Schoolbook" w:hAnsi="Century Schoolbook" w:cs="Times New Roman"/>
          <w:sz w:val="24"/>
        </w:rPr>
        <w:t>In Japan, some people ask friends’ blood types to know their personalities.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4847F3">
        <w:rPr>
          <w:rFonts w:ascii="Century Schoolbook" w:hAnsi="Century Schoolbook" w:cs="Times New Roman"/>
          <w:sz w:val="24"/>
          <w:u w:val="single"/>
        </w:rPr>
        <w:t>It</w:t>
      </w:r>
      <w:r w:rsidRPr="00EE000A">
        <w:rPr>
          <w:rFonts w:ascii="Century Schoolbook" w:hAnsi="Century Schoolbook" w:cs="Times New Roman"/>
          <w:sz w:val="24"/>
        </w:rPr>
        <w:t xml:space="preserve"> is an interesting way to know each other, isn’t it?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EE000A">
        <w:rPr>
          <w:rFonts w:ascii="Century Schoolbook" w:hAnsi="Century Schoolbook" w:cs="Times New Roman"/>
          <w:sz w:val="24"/>
        </w:rPr>
        <w:t>Of course, you know blood flows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EE000A">
        <w:rPr>
          <w:rFonts w:ascii="Century Schoolbook" w:hAnsi="Century Schoolbook" w:cs="Times New Roman"/>
          <w:sz w:val="24"/>
        </w:rPr>
        <w:t>blood vessels.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EE000A">
        <w:rPr>
          <w:rFonts w:ascii="Century Schoolbook" w:hAnsi="Century Schoolbook" w:cs="Times New Roman"/>
          <w:sz w:val="24"/>
        </w:rPr>
        <w:t>Then, do you know how long the total length of all blood vessels is?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4847F3">
        <w:rPr>
          <w:rFonts w:ascii="Century Schoolbook" w:hAnsi="Century Schoolbook" w:cs="Times New Roman"/>
          <w:sz w:val="24"/>
          <w:u w:val="single"/>
        </w:rPr>
        <w:t>It is enough to circle the Earth two and a half times.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EE000A">
        <w:rPr>
          <w:rFonts w:ascii="Century Schoolbook" w:hAnsi="Century Schoolbook" w:cs="Times New Roman"/>
          <w:sz w:val="24"/>
        </w:rPr>
        <w:t>How long it is!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794B3B">
        <w:rPr>
          <w:rFonts w:ascii="Century Schoolbook" w:hAnsi="Century Schoolbook" w:cs="Times New Roman"/>
          <w:sz w:val="24"/>
        </w:rPr>
        <w:t>【</w:t>
      </w:r>
      <w:r w:rsidRPr="00794B3B">
        <w:rPr>
          <w:rFonts w:ascii="Century Schoolbook" w:hAnsi="Century Schoolbook" w:cs="Times New Roman"/>
          <w:sz w:val="24"/>
        </w:rPr>
        <w:t xml:space="preserve">1. fact / 2. you / 3. learn / 4. surprising / 5. of / 6. didn’t / 7. </w:t>
      </w:r>
      <w:proofErr w:type="spellStart"/>
      <w:r w:rsidRPr="00794B3B">
        <w:rPr>
          <w:rFonts w:ascii="Century Schoolbook" w:hAnsi="Century Schoolbook" w:cs="Times New Roman"/>
          <w:sz w:val="24"/>
        </w:rPr>
        <w:t>one</w:t>
      </w:r>
      <w:r w:rsidRPr="00794B3B">
        <w:rPr>
          <w:rFonts w:ascii="Century Schoolbook" w:hAnsi="Century Schoolbook" w:cs="Times New Roman"/>
          <w:sz w:val="24"/>
        </w:rPr>
        <w:t>】</w:t>
      </w:r>
      <w:r w:rsidRPr="00EE000A">
        <w:rPr>
          <w:rFonts w:ascii="Century Schoolbook" w:hAnsi="Century Schoolbook" w:cs="Times New Roman"/>
          <w:sz w:val="24"/>
        </w:rPr>
        <w:t>our</w:t>
      </w:r>
      <w:proofErr w:type="spellEnd"/>
      <w:r w:rsidRPr="00EE000A">
        <w:rPr>
          <w:rFonts w:ascii="Century Schoolbook" w:hAnsi="Century Schoolbook" w:cs="Times New Roman"/>
          <w:sz w:val="24"/>
        </w:rPr>
        <w:t xml:space="preserve"> body?</w:t>
      </w:r>
    </w:p>
    <w:p w14:paraId="2C9E6522" w14:textId="77777777" w:rsidR="002A02D2" w:rsidRPr="003906D9" w:rsidRDefault="002A02D2" w:rsidP="002A02D2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3906D9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>blood type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 xml:space="preserve">：血液型　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>personality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 xml:space="preserve">：性格　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>flow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 xml:space="preserve">：流れる　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>blood vessel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 xml:space="preserve">：血管　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>total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>：合計の</w:t>
      </w:r>
      <w:r w:rsidRPr="003906D9">
        <w:rPr>
          <w:rFonts w:ascii="Century Schoolbook" w:hAnsi="Century Schoolbook"/>
          <w:sz w:val="18"/>
          <w:szCs w:val="18"/>
          <w:lang w:eastAsia="ja-JP"/>
        </w:rPr>
        <w:br/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>length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 xml:space="preserve">：長さ　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>circle (the Earth)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 xml:space="preserve">：（地球を）一周する　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>and a half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>：～と半分</w:t>
      </w:r>
      <w:r w:rsidRPr="003906D9">
        <w:rPr>
          <w:rFonts w:ascii="Century Schoolbook" w:hAnsi="Century Schoolbook"/>
          <w:sz w:val="18"/>
          <w:szCs w:val="18"/>
          <w:lang w:eastAsia="ja-JP"/>
        </w:rPr>
        <w:br/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>surprising</w:t>
      </w:r>
      <w:r w:rsidRPr="003906D9">
        <w:rPr>
          <w:rFonts w:ascii="Century Schoolbook" w:hAnsi="Century Schoolbook" w:hint="eastAsia"/>
          <w:sz w:val="18"/>
          <w:szCs w:val="18"/>
          <w:lang w:eastAsia="ja-JP"/>
        </w:rPr>
        <w:t>：驚くべき</w:t>
      </w:r>
    </w:p>
    <w:p w14:paraId="539A9EEB" w14:textId="77777777" w:rsidR="002A02D2" w:rsidRPr="000C3CCC" w:rsidRDefault="002A02D2" w:rsidP="002A02D2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DCF87D7" w14:textId="77777777" w:rsidR="002A02D2" w:rsidRPr="000C3CCC" w:rsidRDefault="002A02D2" w:rsidP="002A02D2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4D9B4794" w14:textId="77777777" w:rsidR="002A02D2" w:rsidRPr="000C3CCC" w:rsidRDefault="002A02D2" w:rsidP="002A02D2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794B3B">
        <w:rPr>
          <w:rFonts w:ascii="Century Schoolbook" w:hAnsi="Century Schoolbook"/>
          <w:sz w:val="21"/>
          <w:szCs w:val="20"/>
          <w:lang w:eastAsia="ja-JP"/>
        </w:rPr>
        <w:t>under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794B3B">
        <w:rPr>
          <w:rFonts w:ascii="Century Schoolbook" w:hAnsi="Century Schoolbook"/>
          <w:sz w:val="21"/>
          <w:szCs w:val="20"/>
          <w:lang w:eastAsia="ja-JP"/>
        </w:rPr>
        <w:t>across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794B3B">
        <w:rPr>
          <w:rFonts w:ascii="Century Schoolbook" w:hAnsi="Century Schoolbook"/>
          <w:sz w:val="21"/>
          <w:szCs w:val="20"/>
          <w:lang w:eastAsia="ja-JP"/>
        </w:rPr>
        <w:t>through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794B3B">
        <w:rPr>
          <w:rFonts w:ascii="Century Schoolbook" w:hAnsi="Century Schoolbook"/>
          <w:sz w:val="21"/>
          <w:szCs w:val="20"/>
          <w:lang w:eastAsia="ja-JP"/>
        </w:rPr>
        <w:t>behind</w:t>
      </w:r>
    </w:p>
    <w:p w14:paraId="5915D800" w14:textId="77777777" w:rsidR="002A02D2" w:rsidRPr="000C3CCC" w:rsidRDefault="002A02D2" w:rsidP="002A02D2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360C4CAB" w14:textId="77777777" w:rsidR="002A02D2" w:rsidRPr="000C3CCC" w:rsidRDefault="002A02D2" w:rsidP="002A02D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10E61FB4" w14:textId="77777777" w:rsidR="002A02D2" w:rsidRPr="00125299" w:rsidRDefault="002A02D2" w:rsidP="002A02D2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794B3B">
        <w:rPr>
          <w:rFonts w:asciiTheme="minorEastAsia" w:hAnsiTheme="minorEastAsia"/>
          <w:sz w:val="21"/>
          <w:szCs w:val="20"/>
        </w:rPr>
        <w:t>① 6－2－3－7－4－1－5</w:t>
      </w:r>
      <w:r w:rsidRPr="00794B3B">
        <w:rPr>
          <w:rFonts w:asciiTheme="minorEastAsia" w:hAnsiTheme="minorEastAsia"/>
          <w:sz w:val="21"/>
          <w:szCs w:val="20"/>
        </w:rPr>
        <w:br/>
        <w:t>② 6－2－3－7－1－4－5</w:t>
      </w:r>
      <w:r w:rsidRPr="00794B3B">
        <w:rPr>
          <w:rFonts w:asciiTheme="minorEastAsia" w:hAnsiTheme="minorEastAsia"/>
          <w:sz w:val="21"/>
          <w:szCs w:val="20"/>
        </w:rPr>
        <w:br/>
        <w:t>③ 2－6－3－7－4－1－5</w:t>
      </w:r>
      <w:r w:rsidRPr="00794B3B">
        <w:rPr>
          <w:rFonts w:asciiTheme="minorEastAsia" w:hAnsiTheme="minorEastAsia"/>
          <w:sz w:val="21"/>
          <w:szCs w:val="20"/>
        </w:rPr>
        <w:br/>
        <w:t>④ 2－3－6－7－4－1－5</w:t>
      </w:r>
    </w:p>
    <w:p w14:paraId="675AFF39" w14:textId="77777777" w:rsidR="002A02D2" w:rsidRPr="000C3CCC" w:rsidRDefault="002A02D2" w:rsidP="002A02D2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2A02D2" w:rsidRPr="000C3CCC" w14:paraId="266F9481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28FE2ECF" w14:textId="77777777" w:rsidR="002A02D2" w:rsidRPr="009A7FEE" w:rsidRDefault="002A02D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A5693C4" w14:textId="77777777" w:rsidR="002A02D2" w:rsidRPr="00E14B6A" w:rsidRDefault="002A02D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2A02D2" w:rsidRPr="000C3CCC" w14:paraId="3C8CB497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21A0EB96" w14:textId="77777777" w:rsidR="002A02D2" w:rsidRPr="009A7FEE" w:rsidRDefault="002A02D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357AA159" w14:textId="77777777" w:rsidR="002A02D2" w:rsidRPr="00E14B6A" w:rsidRDefault="002A02D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2A02D2" w:rsidRPr="00E14B6A" w14:paraId="7DFE0188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7CF8D5D9" w14:textId="77777777" w:rsidR="002A02D2" w:rsidRPr="009A7FEE" w:rsidRDefault="002A02D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130F398" w14:textId="77777777" w:rsidR="002A02D2" w:rsidRPr="00E14B6A" w:rsidRDefault="002A02D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2A02D2" w:rsidRPr="000C3CCC" w14:paraId="716F4A98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48DAD3A" w14:textId="77777777" w:rsidR="002A02D2" w:rsidRPr="009A7FEE" w:rsidRDefault="002A02D2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A3B566D" w14:textId="77777777" w:rsidR="002A02D2" w:rsidRPr="00E14B6A" w:rsidRDefault="002A02D2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2A02D2" w14:paraId="3CBC4888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39AEDA2E" w14:textId="77777777" w:rsidR="002A02D2" w:rsidRPr="000C3CCC" w:rsidRDefault="002A02D2" w:rsidP="002A02D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⑯</w:t>
          </w:r>
        </w:p>
      </w:tc>
      <w:tc>
        <w:tcPr>
          <w:tcW w:w="1564" w:type="pct"/>
          <w:vAlign w:val="center"/>
        </w:tcPr>
        <w:p w14:paraId="03F4DF9F" w14:textId="77777777" w:rsidR="002A02D2" w:rsidRPr="00A4764E" w:rsidRDefault="002A02D2" w:rsidP="002A02D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  <w:tc>
        <w:tcPr>
          <w:tcW w:w="1563" w:type="pct"/>
          <w:vMerge w:val="restart"/>
        </w:tcPr>
        <w:p w14:paraId="6433801F" w14:textId="77777777" w:rsidR="002A02D2" w:rsidRPr="000C3CCC" w:rsidRDefault="002A02D2" w:rsidP="002A02D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61136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26C7094B" w14:textId="77777777" w:rsidR="002A02D2" w:rsidRPr="000C3CCC" w:rsidRDefault="002A02D2" w:rsidP="002A02D2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61136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2A02D2" w14:paraId="5AECC359" w14:textId="77777777" w:rsidTr="00FC6A03">
      <w:tc>
        <w:tcPr>
          <w:tcW w:w="1873" w:type="pct"/>
          <w:vMerge/>
          <w:shd w:val="clear" w:color="auto" w:fill="000000" w:themeFill="text1"/>
        </w:tcPr>
        <w:p w14:paraId="1E374B6C" w14:textId="77777777" w:rsidR="002A02D2" w:rsidRPr="000C3CCC" w:rsidRDefault="002A02D2" w:rsidP="002A02D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A5522AF" w14:textId="77777777" w:rsidR="002A02D2" w:rsidRPr="00A4764E" w:rsidRDefault="002A02D2" w:rsidP="002A02D2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p.126～133</w:t>
          </w:r>
        </w:p>
      </w:tc>
      <w:tc>
        <w:tcPr>
          <w:tcW w:w="1563" w:type="pct"/>
          <w:vMerge/>
        </w:tcPr>
        <w:p w14:paraId="3F20731C" w14:textId="77777777" w:rsidR="002A02D2" w:rsidRDefault="002A02D2" w:rsidP="002A02D2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2A02D2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02D2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2025-09-10T05:16:00Z</dcterms:created>
  <dcterms:modified xsi:type="dcterms:W3CDTF">2025-09-10T05:16:00Z</dcterms:modified>
  <cp:category/>
</cp:coreProperties>
</file>