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71C1" w14:textId="77777777" w:rsidR="0089256E" w:rsidRPr="002A2EF8" w:rsidRDefault="0089256E" w:rsidP="0089256E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4527F904" w14:textId="77777777" w:rsidR="0089256E" w:rsidRDefault="0089256E" w:rsidP="0089256E">
      <w:pPr>
        <w:jc w:val="both"/>
        <w:rPr>
          <w:rFonts w:ascii="Century Schoolbook" w:hAnsi="Century Schoolbook" w:cs="Times New Roman"/>
          <w:sz w:val="24"/>
        </w:rPr>
      </w:pPr>
      <w:r w:rsidRPr="008B060F">
        <w:rPr>
          <w:rFonts w:ascii="Century Schoolbook" w:hAnsi="Century Schoolbook" w:cs="Times New Roman"/>
          <w:sz w:val="24"/>
        </w:rPr>
        <w:t>What do you like to do in your free time?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8B060F">
        <w:rPr>
          <w:rFonts w:ascii="Century Schoolbook" w:hAnsi="Century Schoolbook" w:cs="Times New Roman"/>
          <w:sz w:val="24"/>
        </w:rPr>
        <w:t>I like reading books very much.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8B060F">
        <w:rPr>
          <w:rFonts w:ascii="Century Schoolbook" w:hAnsi="Century Schoolbook" w:cs="Times New Roman"/>
          <w:sz w:val="24"/>
        </w:rPr>
        <w:t>I think I can get a lot from books.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8B060F">
        <w:rPr>
          <w:rFonts w:ascii="Century Schoolbook" w:hAnsi="Century Schoolbook" w:cs="Times New Roman"/>
          <w:sz w:val="24"/>
        </w:rPr>
        <w:t>I read books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8B060F">
        <w:rPr>
          <w:rFonts w:ascii="Century Schoolbook" w:hAnsi="Century Schoolbook" w:cs="Times New Roman"/>
          <w:sz w:val="24"/>
        </w:rPr>
        <w:t>more than two hours almost every day.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8B060F">
        <w:rPr>
          <w:rFonts w:ascii="Century Schoolbook" w:hAnsi="Century Schoolbook" w:cs="Times New Roman"/>
          <w:sz w:val="24"/>
        </w:rPr>
        <w:t xml:space="preserve">I like </w:t>
      </w:r>
      <w:r w:rsidRPr="008B060F">
        <w:rPr>
          <w:rFonts w:ascii="Century Schoolbook" w:hAnsi="Century Schoolbook" w:cs="Times New Roman"/>
          <w:i/>
          <w:iCs/>
          <w:sz w:val="24"/>
        </w:rPr>
        <w:t>The Adventures of Tom Sawyer</w:t>
      </w:r>
      <w:r w:rsidRPr="008B060F">
        <w:rPr>
          <w:rFonts w:ascii="Century Schoolbook" w:hAnsi="Century Schoolbook" w:cs="Times New Roman"/>
          <w:sz w:val="24"/>
        </w:rPr>
        <w:t xml:space="preserve"> the best.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  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ED2DD0">
        <w:rPr>
          <w:rFonts w:ascii="Century Schoolbook" w:hAnsi="Century Schoolbook" w:cs="Times New Roman"/>
          <w:sz w:val="24"/>
          <w:u w:val="single"/>
        </w:rPr>
        <w:t>It’s a story about a boy trying to do exciting things with his friends.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8B060F">
        <w:rPr>
          <w:rFonts w:ascii="Century Schoolbook" w:hAnsi="Century Schoolbook" w:cs="Times New Roman"/>
          <w:sz w:val="24"/>
        </w:rPr>
        <w:t xml:space="preserve">I’ve read this book many times because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ED2DD0">
        <w:rPr>
          <w:rFonts w:ascii="Century Schoolbook" w:hAnsi="Century Schoolbook" w:cs="Times New Roman"/>
          <w:sz w:val="24"/>
          <w:u w:val="single"/>
        </w:rPr>
        <w:t>it</w:t>
      </w:r>
      <w:r w:rsidRPr="008B060F">
        <w:rPr>
          <w:rFonts w:ascii="Century Schoolbook" w:hAnsi="Century Schoolbook" w:cs="Times New Roman"/>
          <w:sz w:val="24"/>
        </w:rPr>
        <w:t xml:space="preserve"> really makes me happy.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3068B">
        <w:rPr>
          <w:rFonts w:ascii="Century Schoolbook" w:hAnsi="Century Schoolbook" w:cs="Times New Roman"/>
          <w:sz w:val="24"/>
        </w:rPr>
        <w:t>【</w:t>
      </w:r>
      <w:r w:rsidRPr="0013068B">
        <w:rPr>
          <w:rFonts w:ascii="Century Schoolbook" w:hAnsi="Century Schoolbook" w:cs="Times New Roman"/>
          <w:sz w:val="24"/>
        </w:rPr>
        <w:t>1. people / 2. want / 3. read / 4. I / 5. a / 6. of / 7. to / 8. lot</w:t>
      </w:r>
      <w:r w:rsidRPr="0013068B">
        <w:rPr>
          <w:rFonts w:ascii="Century Schoolbook" w:hAnsi="Century Schoolbook" w:cs="Times New Roman"/>
          <w:sz w:val="24"/>
        </w:rPr>
        <w:t>】</w:t>
      </w:r>
      <w:r w:rsidRPr="008B060F">
        <w:rPr>
          <w:rFonts w:ascii="Century Schoolbook" w:hAnsi="Century Schoolbook" w:cs="Times New Roman"/>
          <w:sz w:val="24"/>
        </w:rPr>
        <w:t xml:space="preserve"> </w:t>
      </w:r>
      <w:r w:rsidRPr="008B060F">
        <w:rPr>
          <w:rFonts w:ascii="Century Schoolbook" w:hAnsi="Century Schoolbook" w:cs="Times New Roman"/>
          <w:i/>
          <w:iCs/>
          <w:sz w:val="24"/>
        </w:rPr>
        <w:t>The Adventures of Tom Sawyer</w:t>
      </w:r>
      <w:r w:rsidRPr="008B060F">
        <w:rPr>
          <w:rFonts w:ascii="Century Schoolbook" w:hAnsi="Century Schoolbook" w:cs="Times New Roman"/>
          <w:sz w:val="24"/>
        </w:rPr>
        <w:t>.</w:t>
      </w:r>
    </w:p>
    <w:p w14:paraId="2988EAB1" w14:textId="77777777" w:rsidR="0089256E" w:rsidRPr="00F12BC1" w:rsidRDefault="0089256E" w:rsidP="0089256E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F12BC1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F12BC1">
        <w:rPr>
          <w:rFonts w:ascii="Century Schoolbook" w:hAnsi="Century Schoolbook" w:hint="eastAsia"/>
          <w:sz w:val="18"/>
          <w:szCs w:val="18"/>
          <w:lang w:eastAsia="ja-JP"/>
        </w:rPr>
        <w:t>free</w:t>
      </w:r>
      <w:r w:rsidRPr="00F12BC1">
        <w:rPr>
          <w:rFonts w:ascii="Century Schoolbook" w:hAnsi="Century Schoolbook" w:hint="eastAsia"/>
          <w:sz w:val="18"/>
          <w:szCs w:val="18"/>
          <w:lang w:eastAsia="ja-JP"/>
        </w:rPr>
        <w:t xml:space="preserve">：自由な　</w:t>
      </w:r>
      <w:r w:rsidRPr="00F12BC1">
        <w:rPr>
          <w:rFonts w:ascii="Century Schoolbook" w:hAnsi="Century Schoolbook" w:hint="eastAsia"/>
          <w:i/>
          <w:iCs/>
          <w:sz w:val="18"/>
          <w:szCs w:val="18"/>
          <w:lang w:eastAsia="ja-JP"/>
        </w:rPr>
        <w:t>The Adventures of Tom Sawyer</w:t>
      </w:r>
      <w:r w:rsidRPr="00F12BC1">
        <w:rPr>
          <w:rFonts w:ascii="Century Schoolbook" w:hAnsi="Century Schoolbook" w:hint="eastAsia"/>
          <w:sz w:val="18"/>
          <w:szCs w:val="18"/>
          <w:lang w:eastAsia="ja-JP"/>
        </w:rPr>
        <w:t>：『トム・ソーヤーの冒険』（小説名）</w:t>
      </w:r>
      <w:r w:rsidRPr="00F12BC1">
        <w:rPr>
          <w:rFonts w:ascii="Century Schoolbook" w:hAnsi="Century Schoolbook"/>
          <w:sz w:val="18"/>
          <w:szCs w:val="18"/>
          <w:lang w:eastAsia="ja-JP"/>
        </w:rPr>
        <w:br/>
      </w:r>
      <w:r w:rsidRPr="00F12BC1">
        <w:rPr>
          <w:rFonts w:ascii="Century Schoolbook" w:hAnsi="Century Schoolbook" w:hint="eastAsia"/>
          <w:sz w:val="18"/>
          <w:szCs w:val="18"/>
          <w:lang w:eastAsia="ja-JP"/>
        </w:rPr>
        <w:t>adventure</w:t>
      </w:r>
      <w:r w:rsidRPr="00F12BC1">
        <w:rPr>
          <w:rFonts w:ascii="Century Schoolbook" w:hAnsi="Century Schoolbook" w:hint="eastAsia"/>
          <w:sz w:val="18"/>
          <w:szCs w:val="18"/>
          <w:lang w:eastAsia="ja-JP"/>
        </w:rPr>
        <w:t xml:space="preserve">：冒険　</w:t>
      </w:r>
      <w:r w:rsidRPr="00F12BC1">
        <w:rPr>
          <w:rFonts w:ascii="Century Schoolbook" w:hAnsi="Century Schoolbook" w:hint="eastAsia"/>
          <w:sz w:val="18"/>
          <w:szCs w:val="18"/>
          <w:lang w:eastAsia="ja-JP"/>
        </w:rPr>
        <w:t>exciting</w:t>
      </w:r>
      <w:r w:rsidRPr="00F12BC1">
        <w:rPr>
          <w:rFonts w:ascii="Century Schoolbook" w:hAnsi="Century Schoolbook" w:hint="eastAsia"/>
          <w:sz w:val="18"/>
          <w:szCs w:val="18"/>
          <w:lang w:eastAsia="ja-JP"/>
        </w:rPr>
        <w:t>：わくわくさせる</w:t>
      </w:r>
    </w:p>
    <w:p w14:paraId="04A052C9" w14:textId="77777777" w:rsidR="0089256E" w:rsidRPr="000C3CCC" w:rsidRDefault="0089256E" w:rsidP="0089256E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15948B44" w14:textId="77777777" w:rsidR="0089256E" w:rsidRPr="000C3CCC" w:rsidRDefault="0089256E" w:rsidP="0089256E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13068B">
        <w:rPr>
          <w:rFonts w:ascii="Century Schoolbook" w:hAnsi="Century Schoolbook"/>
          <w:sz w:val="21"/>
          <w:szCs w:val="20"/>
          <w:lang w:eastAsia="ja-JP"/>
        </w:rPr>
        <w:t>during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for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in</w:t>
      </w:r>
    </w:p>
    <w:p w14:paraId="7EAF638D" w14:textId="77777777" w:rsidR="0089256E" w:rsidRPr="000C3CCC" w:rsidRDefault="0089256E" w:rsidP="0089256E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298B0CBD" w14:textId="77777777" w:rsidR="0089256E" w:rsidRPr="000C3CCC" w:rsidRDefault="0089256E" w:rsidP="0089256E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56747385" w14:textId="77777777" w:rsidR="0089256E" w:rsidRPr="000C3CCC" w:rsidRDefault="0089256E" w:rsidP="0089256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4C808C62" w14:textId="77777777" w:rsidR="0089256E" w:rsidRPr="00125299" w:rsidRDefault="0089256E" w:rsidP="0089256E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ED2DD0">
        <w:rPr>
          <w:rFonts w:asciiTheme="minorEastAsia" w:hAnsiTheme="minorEastAsia"/>
          <w:sz w:val="21"/>
          <w:szCs w:val="20"/>
        </w:rPr>
        <w:t>① 4－2－5－6－1－7－3－8</w:t>
      </w:r>
      <w:r w:rsidRPr="00ED2DD0">
        <w:rPr>
          <w:rFonts w:asciiTheme="minorEastAsia" w:hAnsiTheme="minorEastAsia"/>
          <w:sz w:val="21"/>
          <w:szCs w:val="20"/>
        </w:rPr>
        <w:br/>
        <w:t>② 4－2－8－5－6－1－7－3</w:t>
      </w:r>
      <w:r w:rsidRPr="00ED2DD0">
        <w:rPr>
          <w:rFonts w:asciiTheme="minorEastAsia" w:hAnsiTheme="minorEastAsia"/>
          <w:sz w:val="21"/>
          <w:szCs w:val="20"/>
        </w:rPr>
        <w:br/>
        <w:t>③ 4－2－5－8－6－1－7－3</w:t>
      </w:r>
      <w:r w:rsidRPr="00ED2DD0">
        <w:rPr>
          <w:rFonts w:asciiTheme="minorEastAsia" w:hAnsiTheme="minorEastAsia"/>
          <w:sz w:val="21"/>
          <w:szCs w:val="20"/>
        </w:rPr>
        <w:br/>
        <w:t>④ 4－2－5－6－8－1－7－3</w:t>
      </w:r>
    </w:p>
    <w:p w14:paraId="7A9667FC" w14:textId="77777777" w:rsidR="0089256E" w:rsidRPr="000C3CCC" w:rsidRDefault="0089256E" w:rsidP="0089256E">
      <w:pPr>
        <w:ind w:left="630" w:hangingChars="300" w:hanging="630"/>
        <w:jc w:val="center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89256E" w:rsidRPr="000C3CCC" w14:paraId="12A325C7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7202D53" w14:textId="77777777" w:rsidR="0089256E" w:rsidRPr="009A7FEE" w:rsidRDefault="0089256E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2877AFE1" w14:textId="77777777" w:rsidR="0089256E" w:rsidRPr="00E14B6A" w:rsidRDefault="0089256E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9256E" w:rsidRPr="000C3CCC" w14:paraId="72B195BB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7ED115F" w14:textId="77777777" w:rsidR="0089256E" w:rsidRPr="009A7FEE" w:rsidRDefault="0089256E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CC02753" w14:textId="77777777" w:rsidR="0089256E" w:rsidRPr="00E14B6A" w:rsidRDefault="0089256E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9256E" w:rsidRPr="00E14B6A" w14:paraId="2DACBD0B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21CA2D6F" w14:textId="77777777" w:rsidR="0089256E" w:rsidRPr="009A7FEE" w:rsidRDefault="0089256E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43DB099" w14:textId="77777777" w:rsidR="0089256E" w:rsidRPr="00E14B6A" w:rsidRDefault="0089256E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89256E" w:rsidRPr="000C3CCC" w14:paraId="5F38AFEA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56DD1235" w14:textId="77777777" w:rsidR="0089256E" w:rsidRPr="009A7FEE" w:rsidRDefault="0089256E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A105278" w14:textId="77777777" w:rsidR="0089256E" w:rsidRPr="00E14B6A" w:rsidRDefault="0089256E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89256E" w14:paraId="13CB58E4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328BF9EF" w14:textId="77777777" w:rsidR="0089256E" w:rsidRPr="000C3CCC" w:rsidRDefault="0089256E" w:rsidP="0089256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⑰</w:t>
          </w:r>
        </w:p>
      </w:tc>
      <w:tc>
        <w:tcPr>
          <w:tcW w:w="1564" w:type="pct"/>
          <w:vAlign w:val="center"/>
        </w:tcPr>
        <w:p w14:paraId="3F0001B1" w14:textId="77777777" w:rsidR="0089256E" w:rsidRPr="00A4764E" w:rsidRDefault="0089256E" w:rsidP="0089256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ワード数：84語</w:t>
          </w:r>
        </w:p>
      </w:tc>
      <w:tc>
        <w:tcPr>
          <w:tcW w:w="1563" w:type="pct"/>
          <w:vMerge w:val="restart"/>
        </w:tcPr>
        <w:p w14:paraId="7E4DC228" w14:textId="77777777" w:rsidR="0089256E" w:rsidRPr="000C3CCC" w:rsidRDefault="0089256E" w:rsidP="0089256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86478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081E7717" w14:textId="77777777" w:rsidR="0089256E" w:rsidRPr="000C3CCC" w:rsidRDefault="0089256E" w:rsidP="0089256E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86478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89256E" w14:paraId="5BDDC259" w14:textId="77777777" w:rsidTr="00FC6A03">
      <w:tc>
        <w:tcPr>
          <w:tcW w:w="1873" w:type="pct"/>
          <w:vMerge/>
          <w:shd w:val="clear" w:color="auto" w:fill="000000" w:themeFill="text1"/>
        </w:tcPr>
        <w:p w14:paraId="7B1DEAC2" w14:textId="77777777" w:rsidR="0089256E" w:rsidRPr="000C3CCC" w:rsidRDefault="0089256E" w:rsidP="0089256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5C3FCB4" w14:textId="77777777" w:rsidR="0089256E" w:rsidRPr="00A4764E" w:rsidRDefault="0089256E" w:rsidP="0089256E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p.134～141</w:t>
          </w:r>
        </w:p>
      </w:tc>
      <w:tc>
        <w:tcPr>
          <w:tcW w:w="1563" w:type="pct"/>
          <w:vMerge/>
        </w:tcPr>
        <w:p w14:paraId="0AC25258" w14:textId="77777777" w:rsidR="0089256E" w:rsidRDefault="0089256E" w:rsidP="0089256E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89256E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9256E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2025-09-10T05:17:00Z</dcterms:created>
  <dcterms:modified xsi:type="dcterms:W3CDTF">2025-09-10T05:17:00Z</dcterms:modified>
  <cp:category/>
</cp:coreProperties>
</file>