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78CA" w14:textId="77777777" w:rsidR="0023487D" w:rsidRPr="002A2EF8" w:rsidRDefault="0023487D" w:rsidP="0023487D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6A1E096" w14:textId="77777777" w:rsidR="0023487D" w:rsidRDefault="0023487D" w:rsidP="0023487D">
      <w:pPr>
        <w:jc w:val="both"/>
        <w:rPr>
          <w:rFonts w:ascii="Century Schoolbook" w:hAnsi="Century Schoolbook" w:cs="Times New Roman"/>
          <w:sz w:val="24"/>
          <w:lang w:eastAsia="ja-JP"/>
        </w:rPr>
      </w:pP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D83E0B">
        <w:rPr>
          <w:rFonts w:ascii="Century Schoolbook" w:hAnsi="Century Schoolbook" w:cs="Times New Roman"/>
          <w:sz w:val="24"/>
          <w:u w:val="single"/>
        </w:rPr>
        <w:t>I always bring a picture of my dog named Nana with me.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C7A20">
        <w:rPr>
          <w:rFonts w:ascii="Century Schoolbook" w:hAnsi="Century Schoolbook" w:cs="Times New Roman"/>
          <w:sz w:val="24"/>
        </w:rPr>
        <w:t>She lives with my parents in Hokkaido.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C7A20">
        <w:rPr>
          <w:rFonts w:ascii="Century Schoolbook" w:hAnsi="Century Schoolbook" w:cs="Times New Roman"/>
          <w:sz w:val="24"/>
        </w:rPr>
        <w:t>Now I am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7C7A20">
        <w:rPr>
          <w:rFonts w:ascii="Century Schoolbook" w:hAnsi="Century Schoolbook" w:cs="Times New Roman"/>
          <w:sz w:val="24"/>
        </w:rPr>
        <w:t>America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to </w:t>
      </w:r>
      <w:r w:rsidRPr="007C7A20">
        <w:rPr>
          <w:rFonts w:ascii="Century Schoolbook" w:hAnsi="Century Schoolbook" w:cs="Times New Roman"/>
          <w:sz w:val="24"/>
        </w:rPr>
        <w:t xml:space="preserve">study English, </w:t>
      </w:r>
      <w:r>
        <w:rPr>
          <w:rFonts w:ascii="Century Schoolbook" w:hAnsi="Century Schoolbook" w:cs="Times New Roman" w:hint="eastAsia"/>
          <w:sz w:val="24"/>
          <w:lang w:eastAsia="ja-JP"/>
        </w:rPr>
        <w:t>so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7C7A20">
        <w:rPr>
          <w:rFonts w:ascii="Century Schoolbook" w:hAnsi="Century Schoolbook" w:cs="Times New Roman"/>
          <w:sz w:val="24"/>
        </w:rPr>
        <w:t xml:space="preserve">I miss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614496">
        <w:rPr>
          <w:rFonts w:ascii="Century Schoolbook" w:hAnsi="Century Schoolbook" w:cs="Times New Roman"/>
          <w:sz w:val="24"/>
          <w:u w:val="single"/>
        </w:rPr>
        <w:t>her</w:t>
      </w:r>
      <w:r w:rsidRPr="007C7A20">
        <w:rPr>
          <w:rFonts w:ascii="Century Schoolbook" w:hAnsi="Century Schoolbook" w:cs="Times New Roman"/>
          <w:sz w:val="24"/>
        </w:rPr>
        <w:t xml:space="preserve"> so much.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C7A20">
        <w:rPr>
          <w:rFonts w:ascii="Century Schoolbook" w:hAnsi="Century Schoolbook" w:cs="Times New Roman"/>
          <w:sz w:val="24"/>
        </w:rPr>
        <w:t>Nana is seven years old now.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C7A20">
        <w:rPr>
          <w:rFonts w:ascii="Century Schoolbook" w:hAnsi="Century Schoolbook" w:cs="Times New Roman"/>
          <w:sz w:val="24"/>
        </w:rPr>
        <w:t>She came to our house six years ago.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C7A20">
        <w:rPr>
          <w:rFonts w:ascii="Century Schoolbook" w:hAnsi="Century Schoolbook" w:cs="Times New Roman"/>
          <w:sz w:val="24"/>
        </w:rPr>
        <w:t xml:space="preserve">When we had snow, </w:t>
      </w:r>
      <w:r w:rsidRPr="004229AA">
        <w:rPr>
          <w:rFonts w:ascii="Century Schoolbook" w:hAnsi="Century Schoolbook" w:cs="Times New Roman"/>
          <w:sz w:val="24"/>
        </w:rPr>
        <w:t>【</w:t>
      </w:r>
      <w:r w:rsidRPr="004229AA">
        <w:rPr>
          <w:rFonts w:ascii="Century Schoolbook" w:hAnsi="Century Schoolbook" w:cs="Times New Roman"/>
          <w:sz w:val="24"/>
        </w:rPr>
        <w:t>1. the / 2. enjoyed / 3. road / 4. with / 5. covered / 6. running / 7. snow / 8. we</w:t>
      </w:r>
      <w:r w:rsidRPr="004229AA">
        <w:rPr>
          <w:rFonts w:ascii="Century Schoolbook" w:hAnsi="Century Schoolbook" w:cs="Times New Roman"/>
          <w:sz w:val="24"/>
        </w:rPr>
        <w:t>】</w:t>
      </w:r>
      <w:r w:rsidRPr="007C7A20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C7A20">
        <w:rPr>
          <w:rFonts w:ascii="Century Schoolbook" w:hAnsi="Century Schoolbook" w:cs="Times New Roman"/>
          <w:sz w:val="24"/>
        </w:rPr>
        <w:t>I sometimes find a dog running with his or her owner in America.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C7A20">
        <w:rPr>
          <w:rFonts w:ascii="Century Schoolbook" w:hAnsi="Century Schoolbook" w:cs="Times New Roman"/>
          <w:sz w:val="24"/>
          <w:lang w:eastAsia="ja-JP"/>
        </w:rPr>
        <w:t xml:space="preserve">I always remember Nana </w:t>
      </w:r>
      <w:r w:rsidRPr="00614496">
        <w:rPr>
          <w:rFonts w:ascii="Century Schoolbook" w:hAnsi="Century Schoolbook" w:cs="Times New Roman"/>
          <w:sz w:val="24"/>
          <w:lang w:eastAsia="ja-JP"/>
        </w:rPr>
        <w:t>then.</w:t>
      </w:r>
    </w:p>
    <w:p w14:paraId="2B319011" w14:textId="77777777" w:rsidR="0023487D" w:rsidRPr="00A1441C" w:rsidRDefault="0023487D" w:rsidP="0023487D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A1441C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 xml:space="preserve">bring 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>～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 xml:space="preserve"> with me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 xml:space="preserve">：～を持っていく、持ち歩く　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>miss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>：～がいなくてさみしく思う</w:t>
      </w:r>
      <w:r w:rsidRPr="00A1441C">
        <w:rPr>
          <w:rFonts w:ascii="Century Schoolbook" w:hAnsi="Century Schoolbook"/>
          <w:sz w:val="18"/>
          <w:szCs w:val="18"/>
          <w:lang w:eastAsia="ja-JP"/>
        </w:rPr>
        <w:br/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>cover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 xml:space="preserve">：覆う　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>owner</w:t>
      </w:r>
      <w:r w:rsidRPr="00A1441C">
        <w:rPr>
          <w:rFonts w:ascii="Century Schoolbook" w:hAnsi="Century Schoolbook" w:hint="eastAsia"/>
          <w:sz w:val="18"/>
          <w:szCs w:val="18"/>
          <w:lang w:eastAsia="ja-JP"/>
        </w:rPr>
        <w:t>：飼い主</w:t>
      </w:r>
    </w:p>
    <w:p w14:paraId="2770B125" w14:textId="77777777" w:rsidR="0023487D" w:rsidRPr="000C3CCC" w:rsidRDefault="0023487D" w:rsidP="0023487D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2948B188" w14:textId="77777777" w:rsidR="0023487D" w:rsidRPr="000C3CCC" w:rsidRDefault="0023487D" w:rsidP="0023487D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64CF871F" w14:textId="77777777" w:rsidR="0023487D" w:rsidRPr="000C3CCC" w:rsidRDefault="0023487D" w:rsidP="0023487D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of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until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</w:p>
    <w:p w14:paraId="087F8C81" w14:textId="77777777" w:rsidR="0023487D" w:rsidRPr="000C3CCC" w:rsidRDefault="0023487D" w:rsidP="0023487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誰のこと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70785D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03DD4FB" w14:textId="77777777" w:rsidR="0023487D" w:rsidRPr="000C3CCC" w:rsidRDefault="0023487D" w:rsidP="0023487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7F2069C9" w14:textId="77777777" w:rsidR="0023487D" w:rsidRPr="00125299" w:rsidRDefault="0023487D" w:rsidP="0023487D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D83E0B">
        <w:rPr>
          <w:rFonts w:asciiTheme="minorEastAsia" w:hAnsiTheme="minorEastAsia"/>
          <w:sz w:val="21"/>
          <w:szCs w:val="20"/>
        </w:rPr>
        <w:t>① 8－2－6－1－3－5－4－7</w:t>
      </w:r>
      <w:r w:rsidRPr="00D83E0B">
        <w:rPr>
          <w:rFonts w:asciiTheme="minorEastAsia" w:hAnsiTheme="minorEastAsia"/>
          <w:sz w:val="21"/>
          <w:szCs w:val="20"/>
        </w:rPr>
        <w:br/>
        <w:t>② 2－8－6－1－3－5－4－7</w:t>
      </w:r>
      <w:r w:rsidRPr="00D83E0B">
        <w:rPr>
          <w:rFonts w:asciiTheme="minorEastAsia" w:hAnsiTheme="minorEastAsia"/>
          <w:sz w:val="21"/>
          <w:szCs w:val="20"/>
        </w:rPr>
        <w:br/>
        <w:t>③ 8－6－2－1－3－4－5－7</w:t>
      </w:r>
      <w:r w:rsidRPr="00D83E0B">
        <w:rPr>
          <w:rFonts w:asciiTheme="minorEastAsia" w:hAnsiTheme="minorEastAsia"/>
          <w:sz w:val="21"/>
          <w:szCs w:val="20"/>
        </w:rPr>
        <w:br/>
        <w:t>④ 8－2－6－3－1－5－4－7</w:t>
      </w:r>
    </w:p>
    <w:p w14:paraId="19874499" w14:textId="77777777" w:rsidR="0023487D" w:rsidRPr="000C3CCC" w:rsidRDefault="0023487D" w:rsidP="0023487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23487D" w:rsidRPr="000C3CCC" w14:paraId="7A96A9E0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55F6FBB" w14:textId="77777777" w:rsidR="0023487D" w:rsidRPr="009A7FEE" w:rsidRDefault="0023487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94E4414" w14:textId="77777777" w:rsidR="0023487D" w:rsidRPr="00E14B6A" w:rsidRDefault="0023487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23487D" w:rsidRPr="000C3CCC" w14:paraId="5D1A22B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0FFE4D3" w14:textId="77777777" w:rsidR="0023487D" w:rsidRPr="009A7FEE" w:rsidRDefault="0023487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3FA1C3C" w14:textId="77777777" w:rsidR="0023487D" w:rsidRPr="00E14B6A" w:rsidRDefault="0023487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23487D" w:rsidRPr="00E14B6A" w14:paraId="4CF15D1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EB34BC1" w14:textId="77777777" w:rsidR="0023487D" w:rsidRPr="009A7FEE" w:rsidRDefault="0023487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F6E1390" w14:textId="77777777" w:rsidR="0023487D" w:rsidRPr="00E14B6A" w:rsidRDefault="0023487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23487D" w:rsidRPr="000C3CCC" w14:paraId="422892D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28D3D21" w14:textId="77777777" w:rsidR="0023487D" w:rsidRPr="009A7FEE" w:rsidRDefault="0023487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F6F0BE7" w14:textId="77777777" w:rsidR="0023487D" w:rsidRPr="00E14B6A" w:rsidRDefault="0023487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23487D" w14:paraId="019E2A49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0ED47006" w14:textId="77777777" w:rsidR="0023487D" w:rsidRPr="000C3CCC" w:rsidRDefault="0023487D" w:rsidP="0023487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⑱</w:t>
          </w:r>
        </w:p>
      </w:tc>
      <w:tc>
        <w:tcPr>
          <w:tcW w:w="1564" w:type="pct"/>
          <w:vAlign w:val="center"/>
        </w:tcPr>
        <w:p w14:paraId="06DA4EFB" w14:textId="77777777" w:rsidR="0023487D" w:rsidRPr="00A4764E" w:rsidRDefault="0023487D" w:rsidP="0023487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ワード数：77語</w:t>
          </w:r>
        </w:p>
      </w:tc>
      <w:tc>
        <w:tcPr>
          <w:tcW w:w="1563" w:type="pct"/>
          <w:vMerge w:val="restart"/>
        </w:tcPr>
        <w:p w14:paraId="00149A86" w14:textId="77777777" w:rsidR="0023487D" w:rsidRPr="000C3CCC" w:rsidRDefault="0023487D" w:rsidP="0023487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6831D4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3178C805" w14:textId="77777777" w:rsidR="0023487D" w:rsidRPr="000C3CCC" w:rsidRDefault="0023487D" w:rsidP="0023487D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6831D4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23487D" w14:paraId="2DE646BE" w14:textId="77777777" w:rsidTr="00FC6A03">
      <w:tc>
        <w:tcPr>
          <w:tcW w:w="1873" w:type="pct"/>
          <w:vMerge/>
          <w:shd w:val="clear" w:color="auto" w:fill="000000" w:themeFill="text1"/>
        </w:tcPr>
        <w:p w14:paraId="2BC8D1B1" w14:textId="77777777" w:rsidR="0023487D" w:rsidRPr="000C3CCC" w:rsidRDefault="0023487D" w:rsidP="0023487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2213C5B" w14:textId="77777777" w:rsidR="0023487D" w:rsidRPr="00A4764E" w:rsidRDefault="0023487D" w:rsidP="0023487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p.142～149</w:t>
          </w:r>
        </w:p>
      </w:tc>
      <w:tc>
        <w:tcPr>
          <w:tcW w:w="1563" w:type="pct"/>
          <w:vMerge/>
        </w:tcPr>
        <w:p w14:paraId="60155838" w14:textId="77777777" w:rsidR="0023487D" w:rsidRDefault="0023487D" w:rsidP="0023487D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23487D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3487D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2025-09-10T05:18:00Z</dcterms:created>
  <dcterms:modified xsi:type="dcterms:W3CDTF">2025-09-10T05:18:00Z</dcterms:modified>
  <cp:category/>
</cp:coreProperties>
</file>