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1A6E" w14:textId="77777777" w:rsidR="008370C8" w:rsidRPr="002A2EF8" w:rsidRDefault="008370C8" w:rsidP="008370C8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2D39B6F1" w14:textId="77777777" w:rsidR="008370C8" w:rsidRDefault="008370C8" w:rsidP="008370C8">
      <w:pPr>
        <w:jc w:val="both"/>
        <w:rPr>
          <w:rFonts w:ascii="Century Schoolbook" w:hAnsi="Century Schoolbook" w:cs="Times New Roman"/>
          <w:sz w:val="24"/>
        </w:rPr>
      </w:pPr>
      <w:r w:rsidRPr="005E7369">
        <w:rPr>
          <w:rFonts w:ascii="Century Schoolbook" w:hAnsi="Century Schoolbook" w:cs="Times New Roman"/>
          <w:sz w:val="24"/>
        </w:rPr>
        <w:t>In the early Meiji period, many Western people came to Japan.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E7369">
        <w:rPr>
          <w:rFonts w:ascii="Century Schoolbook" w:hAnsi="Century Schoolbook" w:cs="Times New Roman"/>
          <w:sz w:val="24"/>
        </w:rPr>
        <w:t>However, people who entered Japanese houses without taking off their shoes caused trouble for the Japanese.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proofErr w:type="spellStart"/>
      <w:r w:rsidRPr="005E7369">
        <w:rPr>
          <w:rFonts w:ascii="Century Schoolbook" w:hAnsi="Century Schoolbook" w:cs="Times New Roman"/>
          <w:sz w:val="24"/>
        </w:rPr>
        <w:t>Tokuno</w:t>
      </w:r>
      <w:proofErr w:type="spellEnd"/>
      <w:r w:rsidRPr="005E7369">
        <w:rPr>
          <w:rFonts w:ascii="Century Schoolbook" w:hAnsi="Century Schoolbook" w:cs="Times New Roman"/>
          <w:sz w:val="24"/>
        </w:rPr>
        <w:t xml:space="preserve"> </w:t>
      </w:r>
      <w:proofErr w:type="spellStart"/>
      <w:r w:rsidRPr="005E7369">
        <w:rPr>
          <w:rFonts w:ascii="Century Schoolbook" w:hAnsi="Century Schoolbook" w:cs="Times New Roman"/>
          <w:sz w:val="24"/>
        </w:rPr>
        <w:t>Risaburo</w:t>
      </w:r>
      <w:proofErr w:type="spellEnd"/>
      <w:r w:rsidRPr="005E7369">
        <w:rPr>
          <w:rFonts w:ascii="Century Schoolbook" w:hAnsi="Century Schoolbook" w:cs="Times New Roman"/>
          <w:sz w:val="24"/>
        </w:rPr>
        <w:t xml:space="preserve"> was a man who solved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9B48A5">
        <w:rPr>
          <w:rFonts w:ascii="Century Schoolbook" w:hAnsi="Century Schoolbook" w:cs="Times New Roman"/>
          <w:sz w:val="24"/>
          <w:u w:val="single"/>
        </w:rPr>
        <w:t>this problem</w:t>
      </w:r>
      <w:r w:rsidRPr="005E7369">
        <w:rPr>
          <w:rFonts w:ascii="Century Schoolbook" w:hAnsi="Century Schoolbook" w:cs="Times New Roman"/>
          <w:sz w:val="24"/>
        </w:rPr>
        <w:t xml:space="preserve"> then.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E7369">
        <w:rPr>
          <w:rFonts w:ascii="Century Schoolbook" w:hAnsi="Century Schoolbook" w:cs="Times New Roman"/>
          <w:sz w:val="24"/>
        </w:rPr>
        <w:t>He invented slippers.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E2FAE">
        <w:rPr>
          <w:rFonts w:ascii="Century Schoolbook" w:hAnsi="Century Schoolbook" w:cs="Times New Roman"/>
          <w:sz w:val="24"/>
        </w:rPr>
        <w:t>【</w:t>
      </w:r>
      <w:r w:rsidRPr="006E2FAE">
        <w:rPr>
          <w:rFonts w:ascii="Century Schoolbook" w:hAnsi="Century Schoolbook" w:cs="Times New Roman"/>
          <w:sz w:val="24"/>
        </w:rPr>
        <w:t>1. are / 2. indoors / 3. the / 4. which / 5. shoes / 6. worn / 7. slippers / 8. are</w:t>
      </w:r>
      <w:r w:rsidRPr="006E2FAE">
        <w:rPr>
          <w:rFonts w:ascii="Century Schoolbook" w:hAnsi="Century Schoolbook" w:cs="Times New Roman"/>
          <w:sz w:val="24"/>
        </w:rPr>
        <w:t>】</w:t>
      </w:r>
      <w:r w:rsidRPr="005E7369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5E7369">
        <w:rPr>
          <w:rFonts w:ascii="Century Schoolbook" w:hAnsi="Century Schoolbook" w:cs="Times New Roman"/>
          <w:sz w:val="24"/>
        </w:rPr>
        <w:t>first, people wore them over their shoes.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E7369">
        <w:rPr>
          <w:rFonts w:ascii="Century Schoolbook" w:hAnsi="Century Schoolbook" w:cs="Times New Roman"/>
          <w:sz w:val="24"/>
        </w:rPr>
        <w:t>They spread throughout Japan.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9B48A5">
        <w:rPr>
          <w:rFonts w:ascii="Century Schoolbook" w:hAnsi="Century Schoolbook" w:cs="Times New Roman"/>
          <w:sz w:val="24"/>
          <w:u w:val="single"/>
        </w:rPr>
        <w:t>Slippers are one of the greatest inventions that were born in Japan.</w:t>
      </w:r>
    </w:p>
    <w:p w14:paraId="1A2C123F" w14:textId="77777777" w:rsidR="008370C8" w:rsidRPr="00404508" w:rsidRDefault="008370C8" w:rsidP="008370C8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404508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period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 xml:space="preserve">：時代　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Western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 xml:space="preserve">：西洋の　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cause (trouble)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：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(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問題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 xml:space="preserve">) 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 xml:space="preserve">を引き起こす　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solve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：解決する</w:t>
      </w:r>
      <w:r w:rsidRPr="00404508">
        <w:rPr>
          <w:rFonts w:ascii="Century Schoolbook" w:hAnsi="Century Schoolbook"/>
          <w:sz w:val="18"/>
          <w:szCs w:val="18"/>
          <w:lang w:eastAsia="ja-JP"/>
        </w:rPr>
        <w:br/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invent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 xml:space="preserve">：発明する　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slippers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 xml:space="preserve">：スリッパ　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indoors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 xml:space="preserve">：室内で　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spread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：広がる</w:t>
      </w:r>
      <w:r w:rsidRPr="00404508">
        <w:rPr>
          <w:rFonts w:ascii="Century Schoolbook" w:hAnsi="Century Schoolbook"/>
          <w:sz w:val="18"/>
          <w:szCs w:val="18"/>
          <w:lang w:eastAsia="ja-JP"/>
        </w:rPr>
        <w:br/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throughout (Japan)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：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(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日本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)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 xml:space="preserve">じゅう　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invention</w:t>
      </w:r>
      <w:r w:rsidRPr="00404508">
        <w:rPr>
          <w:rFonts w:ascii="Century Schoolbook" w:hAnsi="Century Schoolbook" w:hint="eastAsia"/>
          <w:sz w:val="18"/>
          <w:szCs w:val="18"/>
          <w:lang w:eastAsia="ja-JP"/>
        </w:rPr>
        <w:t>：発明品</w:t>
      </w:r>
    </w:p>
    <w:p w14:paraId="27C4B46F" w14:textId="77777777" w:rsidR="008370C8" w:rsidRPr="000C3CCC" w:rsidRDefault="008370C8" w:rsidP="008370C8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何のこと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70785D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404ACCFB" w14:textId="77777777" w:rsidR="008370C8" w:rsidRPr="000C3CCC" w:rsidRDefault="008370C8" w:rsidP="008370C8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10A69E0A" w14:textId="77777777" w:rsidR="008370C8" w:rsidRPr="000C3CCC" w:rsidRDefault="008370C8" w:rsidP="008370C8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On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At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In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By</w:t>
      </w:r>
    </w:p>
    <w:p w14:paraId="6309ABD7" w14:textId="77777777" w:rsidR="008370C8" w:rsidRPr="000C3CCC" w:rsidRDefault="008370C8" w:rsidP="008370C8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05123884" w14:textId="77777777" w:rsidR="008370C8" w:rsidRPr="00125299" w:rsidRDefault="008370C8" w:rsidP="008370C8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6E2FAE">
        <w:rPr>
          <w:rFonts w:asciiTheme="minorEastAsia" w:hAnsiTheme="minorEastAsia"/>
          <w:sz w:val="21"/>
          <w:szCs w:val="20"/>
        </w:rPr>
        <w:t>① 7－3－5－1－4－6－</w:t>
      </w:r>
      <w:r>
        <w:rPr>
          <w:rFonts w:asciiTheme="minorEastAsia" w:hAnsiTheme="minorEastAsia" w:hint="eastAsia"/>
          <w:sz w:val="21"/>
          <w:szCs w:val="20"/>
          <w:lang w:eastAsia="ja-JP"/>
        </w:rPr>
        <w:t>8</w:t>
      </w:r>
      <w:r w:rsidRPr="006E2FAE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2</w:t>
      </w:r>
      <w:r w:rsidRPr="006E2FAE">
        <w:rPr>
          <w:rFonts w:asciiTheme="minorEastAsia" w:hAnsiTheme="minorEastAsia"/>
          <w:sz w:val="21"/>
          <w:szCs w:val="20"/>
        </w:rPr>
        <w:br/>
        <w:t>② 7－3－1－5－4－6－2－8</w:t>
      </w:r>
      <w:r w:rsidRPr="006E2FAE">
        <w:rPr>
          <w:rFonts w:asciiTheme="minorEastAsia" w:hAnsiTheme="minorEastAsia"/>
          <w:sz w:val="21"/>
          <w:szCs w:val="20"/>
        </w:rPr>
        <w:br/>
        <w:t>③ 7－1－3－5－4－6－2－8</w:t>
      </w:r>
      <w:r w:rsidRPr="006E2FAE">
        <w:rPr>
          <w:rFonts w:asciiTheme="minorEastAsia" w:hAnsiTheme="minorEastAsia"/>
          <w:sz w:val="21"/>
          <w:szCs w:val="20"/>
        </w:rPr>
        <w:br/>
        <w:t>④ 7－</w:t>
      </w:r>
      <w:r>
        <w:rPr>
          <w:rFonts w:asciiTheme="minorEastAsia" w:hAnsiTheme="minorEastAsia" w:hint="eastAsia"/>
          <w:sz w:val="21"/>
          <w:szCs w:val="20"/>
          <w:lang w:eastAsia="ja-JP"/>
        </w:rPr>
        <w:t>1</w:t>
      </w:r>
      <w:r w:rsidRPr="006E2FAE">
        <w:rPr>
          <w:rFonts w:asciiTheme="minorEastAsia" w:hAnsiTheme="minorEastAsia"/>
          <w:sz w:val="21"/>
          <w:szCs w:val="20"/>
        </w:rPr>
        <w:t>－3－</w:t>
      </w:r>
      <w:r>
        <w:rPr>
          <w:rFonts w:asciiTheme="minorEastAsia" w:hAnsiTheme="minorEastAsia" w:hint="eastAsia"/>
          <w:sz w:val="21"/>
          <w:szCs w:val="20"/>
          <w:lang w:eastAsia="ja-JP"/>
        </w:rPr>
        <w:t>5</w:t>
      </w:r>
      <w:r w:rsidRPr="006E2FAE">
        <w:rPr>
          <w:rFonts w:asciiTheme="minorEastAsia" w:hAnsiTheme="minorEastAsia"/>
          <w:sz w:val="21"/>
          <w:szCs w:val="20"/>
        </w:rPr>
        <w:t>－4－</w:t>
      </w:r>
      <w:r>
        <w:rPr>
          <w:rFonts w:asciiTheme="minorEastAsia" w:hAnsiTheme="minorEastAsia" w:hint="eastAsia"/>
          <w:sz w:val="21"/>
          <w:szCs w:val="20"/>
          <w:lang w:eastAsia="ja-JP"/>
        </w:rPr>
        <w:t>8</w:t>
      </w:r>
      <w:r w:rsidRPr="006E2FAE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6</w:t>
      </w:r>
      <w:r w:rsidRPr="006E2FAE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2</w:t>
      </w:r>
    </w:p>
    <w:p w14:paraId="270ED887" w14:textId="77777777" w:rsidR="008370C8" w:rsidRPr="000C3CCC" w:rsidRDefault="008370C8" w:rsidP="008370C8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7F956BD6" w14:textId="77777777" w:rsidR="008370C8" w:rsidRPr="000C3CCC" w:rsidRDefault="008370C8" w:rsidP="008370C8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8370C8" w:rsidRPr="000C3CCC" w14:paraId="31FC4277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2256E4CF" w14:textId="77777777" w:rsidR="008370C8" w:rsidRPr="009A7FEE" w:rsidRDefault="008370C8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7A949A9C" w14:textId="77777777" w:rsidR="008370C8" w:rsidRPr="00E14B6A" w:rsidRDefault="008370C8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8370C8" w:rsidRPr="000C3CCC" w14:paraId="6D313D91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358EA95F" w14:textId="77777777" w:rsidR="008370C8" w:rsidRPr="009A7FEE" w:rsidRDefault="008370C8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3D0468B2" w14:textId="77777777" w:rsidR="008370C8" w:rsidRPr="00E14B6A" w:rsidRDefault="008370C8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8370C8" w:rsidRPr="00E14B6A" w14:paraId="546CBE4B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1513D9C4" w14:textId="77777777" w:rsidR="008370C8" w:rsidRPr="009A7FEE" w:rsidRDefault="008370C8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3595F1DF" w14:textId="77777777" w:rsidR="008370C8" w:rsidRPr="00E14B6A" w:rsidRDefault="008370C8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8370C8" w:rsidRPr="000C3CCC" w14:paraId="521FDFEF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6ACD2B9E" w14:textId="77777777" w:rsidR="008370C8" w:rsidRPr="009A7FEE" w:rsidRDefault="008370C8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C0F4D93" w14:textId="77777777" w:rsidR="008370C8" w:rsidRPr="00E14B6A" w:rsidRDefault="008370C8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837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567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8370C8" w14:paraId="08844D76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55ABFD09" w14:textId="77777777" w:rsidR="008370C8" w:rsidRPr="000C3CCC" w:rsidRDefault="008370C8" w:rsidP="008370C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⑲</w:t>
          </w:r>
        </w:p>
      </w:tc>
      <w:tc>
        <w:tcPr>
          <w:tcW w:w="1564" w:type="pct"/>
          <w:vAlign w:val="center"/>
        </w:tcPr>
        <w:p w14:paraId="421729E5" w14:textId="77777777" w:rsidR="008370C8" w:rsidRPr="00A4764E" w:rsidRDefault="008370C8" w:rsidP="008370C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ワード数：72語</w:t>
          </w:r>
        </w:p>
      </w:tc>
      <w:tc>
        <w:tcPr>
          <w:tcW w:w="1563" w:type="pct"/>
          <w:vMerge w:val="restart"/>
        </w:tcPr>
        <w:p w14:paraId="0DAF180D" w14:textId="77777777" w:rsidR="008370C8" w:rsidRPr="000C3CCC" w:rsidRDefault="008370C8" w:rsidP="008370C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D51DF1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113A66BE" w14:textId="77777777" w:rsidR="008370C8" w:rsidRPr="000C3CCC" w:rsidRDefault="008370C8" w:rsidP="008370C8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D51DF1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8370C8" w14:paraId="64C6698D" w14:textId="77777777" w:rsidTr="00FC6A03">
      <w:tc>
        <w:tcPr>
          <w:tcW w:w="1873" w:type="pct"/>
          <w:vMerge/>
          <w:shd w:val="clear" w:color="auto" w:fill="000000" w:themeFill="text1"/>
        </w:tcPr>
        <w:p w14:paraId="569C5174" w14:textId="77777777" w:rsidR="008370C8" w:rsidRPr="000C3CCC" w:rsidRDefault="008370C8" w:rsidP="008370C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45EDA1B6" w14:textId="77777777" w:rsidR="008370C8" w:rsidRPr="00A4764E" w:rsidRDefault="008370C8" w:rsidP="008370C8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p.150～157</w:t>
          </w:r>
        </w:p>
      </w:tc>
      <w:tc>
        <w:tcPr>
          <w:tcW w:w="1563" w:type="pct"/>
          <w:vMerge/>
        </w:tcPr>
        <w:p w14:paraId="4861A366" w14:textId="77777777" w:rsidR="008370C8" w:rsidRDefault="008370C8" w:rsidP="008370C8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8370C8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14053"/>
    <w:rsid w:val="00831BF7"/>
    <w:rsid w:val="008370C8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2025-09-10T05:19:00Z</dcterms:created>
  <dcterms:modified xsi:type="dcterms:W3CDTF">2025-09-10T05:19:00Z</dcterms:modified>
  <cp:category/>
</cp:coreProperties>
</file>