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4043" w14:textId="77777777" w:rsidR="00445742" w:rsidRPr="002A2EF8" w:rsidRDefault="00445742" w:rsidP="00445742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2DB91EC9" w14:textId="77777777" w:rsidR="00445742" w:rsidRDefault="00445742" w:rsidP="00445742">
      <w:pPr>
        <w:jc w:val="both"/>
        <w:rPr>
          <w:rFonts w:ascii="Century Schoolbook" w:hAnsi="Century Schoolbook" w:cs="Times New Roman"/>
          <w:sz w:val="24"/>
        </w:rPr>
      </w:pPr>
      <w:r w:rsidRPr="009414F5">
        <w:rPr>
          <w:rFonts w:ascii="Century Schoolbook" w:hAnsi="Century Schoolbook" w:cs="Times New Roman"/>
          <w:sz w:val="24"/>
        </w:rPr>
        <w:t>Colds are basically caused by viruses.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414F5">
        <w:rPr>
          <w:rFonts w:ascii="Century Schoolbook" w:hAnsi="Century Schoolbook" w:cs="Times New Roman"/>
          <w:sz w:val="24"/>
        </w:rPr>
        <w:t>A cold always comes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9414F5">
        <w:rPr>
          <w:rFonts w:ascii="Century Schoolbook" w:hAnsi="Century Schoolbook" w:cs="Times New Roman"/>
          <w:sz w:val="24"/>
        </w:rPr>
        <w:t>another person with the virus.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0807B1">
        <w:rPr>
          <w:rFonts w:ascii="Century Schoolbook" w:hAnsi="Century Schoolbook" w:cs="Times New Roman"/>
          <w:sz w:val="24"/>
          <w:u w:val="single"/>
        </w:rPr>
        <w:t>If you catch a cold, you should be careful not to spread it.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414F5">
        <w:rPr>
          <w:rFonts w:ascii="Century Schoolbook" w:hAnsi="Century Schoolbook" w:cs="Times New Roman"/>
          <w:sz w:val="24"/>
        </w:rPr>
        <w:t>Do not sneeze or cough onto other people, into the air, or into your hands.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414F5">
        <w:rPr>
          <w:rFonts w:ascii="Century Schoolbook" w:hAnsi="Century Schoolbook" w:cs="Times New Roman"/>
          <w:sz w:val="24"/>
        </w:rPr>
        <w:t xml:space="preserve">If your hands have the virus on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0807B1">
        <w:rPr>
          <w:rFonts w:ascii="Century Schoolbook" w:hAnsi="Century Schoolbook" w:cs="Times New Roman"/>
          <w:sz w:val="24"/>
          <w:u w:val="single"/>
        </w:rPr>
        <w:t>them</w:t>
      </w:r>
      <w:r w:rsidRPr="009414F5">
        <w:rPr>
          <w:rFonts w:ascii="Century Schoolbook" w:hAnsi="Century Schoolbook" w:cs="Times New Roman"/>
          <w:sz w:val="24"/>
        </w:rPr>
        <w:t xml:space="preserve">, </w:t>
      </w:r>
      <w:r w:rsidRPr="000807B1">
        <w:rPr>
          <w:rFonts w:ascii="Century Schoolbook" w:hAnsi="Century Schoolbook" w:cs="Times New Roman" w:hint="eastAsia"/>
          <w:sz w:val="24"/>
        </w:rPr>
        <w:t>【</w:t>
      </w:r>
      <w:r w:rsidRPr="000807B1">
        <w:rPr>
          <w:rFonts w:ascii="Century Schoolbook" w:hAnsi="Century Schoolbook" w:cs="Times New Roman" w:hint="eastAsia"/>
          <w:sz w:val="24"/>
        </w:rPr>
        <w:t>1. everything / 2. touch / 3. you / 4. that / 5. on / 6. it / 7. leave / 8. will / 9. you</w:t>
      </w:r>
      <w:r w:rsidRPr="000807B1">
        <w:rPr>
          <w:rFonts w:ascii="Century Schoolbook" w:hAnsi="Century Schoolbook" w:cs="Times New Roman" w:hint="eastAsia"/>
          <w:sz w:val="24"/>
        </w:rPr>
        <w:t>】</w:t>
      </w:r>
      <w:r w:rsidRPr="009414F5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414F5">
        <w:rPr>
          <w:rFonts w:ascii="Century Schoolbook" w:hAnsi="Century Schoolbook" w:cs="Times New Roman"/>
          <w:sz w:val="24"/>
        </w:rPr>
        <w:t>Try to sneeze or cough into a tissue that you throw away.</w:t>
      </w:r>
    </w:p>
    <w:p w14:paraId="31DED3B2" w14:textId="77777777" w:rsidR="00445742" w:rsidRPr="00D80E36" w:rsidRDefault="00445742" w:rsidP="00445742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D80E36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>basically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 xml:space="preserve">：基本的には　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>virus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 xml:space="preserve">：ウイルス　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>spread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 xml:space="preserve">：広げる　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>sneeze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>：くしゃみをする</w:t>
      </w:r>
      <w:r w:rsidRPr="00D80E36">
        <w:rPr>
          <w:rFonts w:ascii="Century Schoolbook" w:hAnsi="Century Schoolbook"/>
          <w:sz w:val="18"/>
          <w:szCs w:val="18"/>
          <w:lang w:eastAsia="ja-JP"/>
        </w:rPr>
        <w:br/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>cough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 xml:space="preserve">：せきをする　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>onto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 xml:space="preserve">：～の上へ　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>tissue</w:t>
      </w:r>
      <w:r w:rsidRPr="00D80E36">
        <w:rPr>
          <w:rFonts w:ascii="Century Schoolbook" w:hAnsi="Century Schoolbook" w:hint="eastAsia"/>
          <w:sz w:val="18"/>
          <w:szCs w:val="18"/>
          <w:lang w:eastAsia="ja-JP"/>
        </w:rPr>
        <w:t>：ティッシュペーパー</w:t>
      </w:r>
    </w:p>
    <w:p w14:paraId="4C6C22DD" w14:textId="77777777" w:rsidR="00445742" w:rsidRPr="000C3CCC" w:rsidRDefault="00445742" w:rsidP="00445742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6B8251E6" w14:textId="77777777" w:rsidR="00445742" w:rsidRPr="000C3CCC" w:rsidRDefault="00445742" w:rsidP="00445742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to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for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from</w:t>
      </w:r>
    </w:p>
    <w:p w14:paraId="018CC7B0" w14:textId="77777777" w:rsidR="00445742" w:rsidRPr="000C3CCC" w:rsidRDefault="00445742" w:rsidP="00445742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10D56A68" w14:textId="77777777" w:rsidR="00445742" w:rsidRPr="000C3CCC" w:rsidRDefault="00445742" w:rsidP="00445742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70785D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65FC57D" w14:textId="77777777" w:rsidR="00445742" w:rsidRPr="000C3CCC" w:rsidRDefault="00445742" w:rsidP="0044574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3282A1D" w14:textId="77777777" w:rsidR="00445742" w:rsidRPr="00125299" w:rsidRDefault="00445742" w:rsidP="00445742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807B1">
        <w:rPr>
          <w:rFonts w:asciiTheme="minorEastAsia" w:hAnsiTheme="minorEastAsia"/>
          <w:sz w:val="21"/>
          <w:szCs w:val="20"/>
        </w:rPr>
        <w:t>① 9－8－7－1－4－2－3－6－5</w:t>
      </w:r>
      <w:r w:rsidRPr="000807B1">
        <w:rPr>
          <w:rFonts w:asciiTheme="minorEastAsia" w:hAnsiTheme="minorEastAsia"/>
          <w:sz w:val="21"/>
          <w:szCs w:val="20"/>
        </w:rPr>
        <w:br/>
        <w:t>② 9－8－5－4－2－3－7－1－6</w:t>
      </w:r>
      <w:r w:rsidRPr="000807B1">
        <w:rPr>
          <w:rFonts w:asciiTheme="minorEastAsia" w:hAnsiTheme="minorEastAsia"/>
          <w:sz w:val="21"/>
          <w:szCs w:val="20"/>
        </w:rPr>
        <w:br/>
        <w:t>③ 9－8－7－1－2－4－3－5－6</w:t>
      </w:r>
      <w:r w:rsidRPr="000807B1">
        <w:rPr>
          <w:rFonts w:asciiTheme="minorEastAsia" w:hAnsiTheme="minorEastAsia"/>
          <w:sz w:val="21"/>
          <w:szCs w:val="20"/>
        </w:rPr>
        <w:br/>
      </w:r>
      <w:r w:rsidRPr="00042BBA">
        <w:rPr>
          <w:rFonts w:asciiTheme="minorEastAsia" w:hAnsiTheme="minorEastAsia" w:hint="eastAsia"/>
          <w:sz w:val="21"/>
          <w:szCs w:val="20"/>
        </w:rPr>
        <w:t>④ 9－8－7－6－5－1－4－3－2</w:t>
      </w:r>
    </w:p>
    <w:p w14:paraId="36E4404D" w14:textId="77777777" w:rsidR="00445742" w:rsidRPr="000C3CCC" w:rsidRDefault="00445742" w:rsidP="0044574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445742" w:rsidRPr="000C3CCC" w14:paraId="5DF33CEC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D83926E" w14:textId="77777777" w:rsidR="00445742" w:rsidRPr="009A7FEE" w:rsidRDefault="0044574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B95693D" w14:textId="77777777" w:rsidR="00445742" w:rsidRPr="00E14B6A" w:rsidRDefault="0044574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445742" w:rsidRPr="000C3CCC" w14:paraId="5BAFBAA6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7751C00" w14:textId="77777777" w:rsidR="00445742" w:rsidRPr="009A7FEE" w:rsidRDefault="0044574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2C005EA" w14:textId="77777777" w:rsidR="00445742" w:rsidRPr="00E14B6A" w:rsidRDefault="0044574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445742" w:rsidRPr="00E14B6A" w14:paraId="36736BAC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F984792" w14:textId="77777777" w:rsidR="00445742" w:rsidRPr="009A7FEE" w:rsidRDefault="0044574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FFEA101" w14:textId="77777777" w:rsidR="00445742" w:rsidRPr="00E14B6A" w:rsidRDefault="0044574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445742" w:rsidRPr="000C3CCC" w14:paraId="3E59FE2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4F663D4" w14:textId="77777777" w:rsidR="00445742" w:rsidRPr="009A7FEE" w:rsidRDefault="0044574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B607449" w14:textId="77777777" w:rsidR="00445742" w:rsidRPr="00E14B6A" w:rsidRDefault="0044574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445742" w14:paraId="23F9BA28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14474071" w14:textId="77777777" w:rsidR="00445742" w:rsidRPr="000C3CCC" w:rsidRDefault="00445742" w:rsidP="0044574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⑳</w:t>
          </w:r>
        </w:p>
      </w:tc>
      <w:tc>
        <w:tcPr>
          <w:tcW w:w="1564" w:type="pct"/>
          <w:vAlign w:val="center"/>
        </w:tcPr>
        <w:p w14:paraId="0C7FE048" w14:textId="77777777" w:rsidR="00445742" w:rsidRPr="00A4764E" w:rsidRDefault="00445742" w:rsidP="0044574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  <w:tc>
        <w:tcPr>
          <w:tcW w:w="1563" w:type="pct"/>
          <w:vMerge w:val="restart"/>
        </w:tcPr>
        <w:p w14:paraId="20CBEA99" w14:textId="77777777" w:rsidR="00445742" w:rsidRPr="000C3CCC" w:rsidRDefault="00445742" w:rsidP="0044574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32207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49F3AB26" w14:textId="77777777" w:rsidR="00445742" w:rsidRPr="000C3CCC" w:rsidRDefault="00445742" w:rsidP="00445742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32207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445742" w14:paraId="6DFF27C9" w14:textId="77777777" w:rsidTr="00FC6A03">
      <w:tc>
        <w:tcPr>
          <w:tcW w:w="1873" w:type="pct"/>
          <w:vMerge/>
          <w:shd w:val="clear" w:color="auto" w:fill="000000" w:themeFill="text1"/>
        </w:tcPr>
        <w:p w14:paraId="3E6752D8" w14:textId="77777777" w:rsidR="00445742" w:rsidRPr="000C3CCC" w:rsidRDefault="00445742" w:rsidP="0044574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1CE1F8CB" w14:textId="77777777" w:rsidR="00445742" w:rsidRPr="00A4764E" w:rsidRDefault="00445742" w:rsidP="0044574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p.158～165</w:t>
          </w:r>
        </w:p>
      </w:tc>
      <w:tc>
        <w:tcPr>
          <w:tcW w:w="1563" w:type="pct"/>
          <w:vMerge/>
        </w:tcPr>
        <w:p w14:paraId="241252CC" w14:textId="77777777" w:rsidR="00445742" w:rsidRDefault="00445742" w:rsidP="00445742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445742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4574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2025-09-10T05:20:00Z</dcterms:created>
  <dcterms:modified xsi:type="dcterms:W3CDTF">2025-09-10T05:20:00Z</dcterms:modified>
  <cp:category/>
</cp:coreProperties>
</file>