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B7A2" w14:textId="77777777" w:rsidR="003F55B2" w:rsidRPr="002A2EF8" w:rsidRDefault="003F55B2" w:rsidP="003F55B2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F1CAF2B" w14:textId="77777777" w:rsidR="003F55B2" w:rsidRDefault="003F55B2" w:rsidP="003F55B2">
      <w:pPr>
        <w:jc w:val="both"/>
        <w:rPr>
          <w:rFonts w:ascii="Century Schoolbook" w:hAnsi="Century Schoolbook" w:cs="Times New Roman"/>
          <w:sz w:val="24"/>
        </w:rPr>
      </w:pPr>
      <w:r w:rsidRPr="00F31473">
        <w:rPr>
          <w:rFonts w:ascii="Century Schoolbook" w:hAnsi="Century Schoolbook" w:cs="Times New Roman"/>
          <w:sz w:val="24"/>
        </w:rPr>
        <w:t>【</w:t>
      </w:r>
      <w:r w:rsidRPr="00F31473">
        <w:rPr>
          <w:rFonts w:ascii="Century Schoolbook" w:hAnsi="Century Schoolbook" w:cs="Times New Roman"/>
          <w:sz w:val="24"/>
        </w:rPr>
        <w:t>1. was / 2. whose / 3. Lorenz / 4. a / 5. studying / 6. animals / 7. hobby / 8. boy / 9. was</w:t>
      </w:r>
      <w:r w:rsidRPr="00F31473">
        <w:rPr>
          <w:rFonts w:ascii="Century Schoolbook" w:hAnsi="Century Schoolbook" w:cs="Times New Roman"/>
          <w:sz w:val="24"/>
        </w:rPr>
        <w:t>】</w:t>
      </w:r>
      <w:r w:rsidRPr="00A87412">
        <w:rPr>
          <w:rFonts w:ascii="Century Schoolbook" w:hAnsi="Century Schoolbook" w:cs="Times New Roman"/>
          <w:sz w:val="24"/>
        </w:rPr>
        <w:t xml:space="preserve">.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A87412">
        <w:rPr>
          <w:rFonts w:ascii="Century Schoolbook" w:hAnsi="Century Schoolbook" w:cs="Times New Roman"/>
          <w:sz w:val="24"/>
        </w:rPr>
        <w:t xml:space="preserve">after he became an adult, he kept studying animals. The research he worked hard on was “animal imprinting.” It’s one form of animal learning. Actually,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B766EB">
        <w:rPr>
          <w:rFonts w:ascii="Century Schoolbook" w:hAnsi="Century Schoolbook" w:cs="Times New Roman"/>
          <w:sz w:val="24"/>
          <w:u w:val="single"/>
        </w:rPr>
        <w:t>birds think of the first thing they see when they’re born as their own parents.</w:t>
      </w:r>
      <w:r w:rsidRPr="00A87412">
        <w:rPr>
          <w:rFonts w:ascii="Century Schoolbook" w:hAnsi="Century Schoolbook" w:cs="Times New Roman"/>
          <w:sz w:val="24"/>
        </w:rPr>
        <w:t xml:space="preserve"> One day, Lorenz’s birds hatched. However, one of them followed Lorenz, not its parent. Lorenz was the man whom the chick saw for the first time.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B766EB">
        <w:rPr>
          <w:rFonts w:ascii="Century Schoolbook" w:hAnsi="Century Schoolbook" w:cs="Times New Roman"/>
          <w:sz w:val="24"/>
          <w:u w:val="single"/>
        </w:rPr>
        <w:t>That</w:t>
      </w:r>
      <w:r w:rsidRPr="00A87412">
        <w:rPr>
          <w:rFonts w:ascii="Century Schoolbook" w:hAnsi="Century Schoolbook" w:cs="Times New Roman"/>
          <w:sz w:val="24"/>
        </w:rPr>
        <w:t xml:space="preserve"> was the incident at which he was surprised.</w:t>
      </w:r>
    </w:p>
    <w:p w14:paraId="0A7910F7" w14:textId="77777777" w:rsidR="003F55B2" w:rsidRPr="007D4D91" w:rsidRDefault="003F55B2" w:rsidP="003F55B2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7D4D91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hobby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：趣味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research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：研究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imprinting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：刷り込み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form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：形態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actually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：実は</w:t>
      </w:r>
      <w:r w:rsidRPr="007D4D91">
        <w:rPr>
          <w:rFonts w:ascii="Century Schoolbook" w:hAnsi="Century Schoolbook"/>
          <w:sz w:val="18"/>
          <w:szCs w:val="18"/>
          <w:lang w:eastAsia="ja-JP"/>
        </w:rPr>
        <w:br/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hatch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：ふ化する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chick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 xml:space="preserve">：ひな　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incident</w:t>
      </w:r>
      <w:r w:rsidRPr="007D4D91">
        <w:rPr>
          <w:rFonts w:ascii="Century Schoolbook" w:hAnsi="Century Schoolbook" w:hint="eastAsia"/>
          <w:sz w:val="18"/>
          <w:szCs w:val="18"/>
          <w:lang w:eastAsia="ja-JP"/>
        </w:rPr>
        <w:t>：出来事</w:t>
      </w:r>
    </w:p>
    <w:p w14:paraId="618C8F72" w14:textId="77777777" w:rsidR="003F55B2" w:rsidRPr="000C3CCC" w:rsidRDefault="003F55B2" w:rsidP="003F55B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867FFB3" w14:textId="77777777" w:rsidR="003F55B2" w:rsidRPr="00125299" w:rsidRDefault="003F55B2" w:rsidP="003F55B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F31473">
        <w:rPr>
          <w:rFonts w:asciiTheme="minorEastAsia" w:hAnsiTheme="minorEastAsia"/>
          <w:sz w:val="21"/>
          <w:szCs w:val="20"/>
        </w:rPr>
        <w:t>① 3－4－8－1－2－7－5－6－9</w:t>
      </w:r>
      <w:r w:rsidRPr="00F31473">
        <w:rPr>
          <w:rFonts w:asciiTheme="minorEastAsia" w:hAnsiTheme="minorEastAsia"/>
          <w:sz w:val="21"/>
          <w:szCs w:val="20"/>
        </w:rPr>
        <w:br/>
      </w:r>
      <w:bookmarkStart w:id="0" w:name="_Hlk205204718"/>
      <w:r w:rsidRPr="00F31473">
        <w:rPr>
          <w:rFonts w:asciiTheme="minorEastAsia" w:hAnsiTheme="minorEastAsia"/>
          <w:sz w:val="21"/>
          <w:szCs w:val="20"/>
        </w:rPr>
        <w:t>② 3－1－4－8－2－7－9－5－6</w:t>
      </w:r>
      <w:bookmarkEnd w:id="0"/>
      <w:r w:rsidRPr="00F31473">
        <w:rPr>
          <w:rFonts w:asciiTheme="minorEastAsia" w:hAnsiTheme="minorEastAsia"/>
          <w:sz w:val="21"/>
          <w:szCs w:val="20"/>
        </w:rPr>
        <w:br/>
        <w:t>③ 3－4－8－1－2－7－6－5－9</w:t>
      </w:r>
      <w:r w:rsidRPr="00F31473">
        <w:rPr>
          <w:rFonts w:asciiTheme="minorEastAsia" w:hAnsiTheme="minorEastAsia"/>
          <w:sz w:val="21"/>
          <w:szCs w:val="20"/>
        </w:rPr>
        <w:br/>
        <w:t>④ 3－1－8－4－2－7－9－5－6</w:t>
      </w:r>
    </w:p>
    <w:p w14:paraId="78C95675" w14:textId="77777777" w:rsidR="003F55B2" w:rsidRPr="000C3CCC" w:rsidRDefault="003F55B2" w:rsidP="003F55B2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F06BDF0" w14:textId="77777777" w:rsidR="003F55B2" w:rsidRPr="000C3CCC" w:rsidRDefault="003F55B2" w:rsidP="003F55B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Still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Even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Only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Then</w:t>
      </w:r>
    </w:p>
    <w:p w14:paraId="20B18EB5" w14:textId="77777777" w:rsidR="003F55B2" w:rsidRPr="000C3CCC" w:rsidRDefault="003F55B2" w:rsidP="003F55B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56BC8C85" w14:textId="77777777" w:rsidR="003F55B2" w:rsidRPr="000C3CCC" w:rsidRDefault="003F55B2" w:rsidP="003F55B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A67B132" w14:textId="77777777" w:rsidR="003F55B2" w:rsidRPr="000C3CCC" w:rsidRDefault="003F55B2" w:rsidP="003F55B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3F55B2" w:rsidRPr="000C3CCC" w14:paraId="3D4933AA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7058DB4" w14:textId="77777777" w:rsidR="003F55B2" w:rsidRPr="009A7FEE" w:rsidRDefault="003F55B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B19F141" w14:textId="77777777" w:rsidR="003F55B2" w:rsidRPr="00E14B6A" w:rsidRDefault="003F55B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3F55B2" w:rsidRPr="000C3CCC" w14:paraId="46352B0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C4FCD8F" w14:textId="77777777" w:rsidR="003F55B2" w:rsidRPr="009A7FEE" w:rsidRDefault="003F55B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C8DC7C1" w14:textId="77777777" w:rsidR="003F55B2" w:rsidRPr="00E14B6A" w:rsidRDefault="003F55B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3F55B2" w:rsidRPr="00E14B6A" w14:paraId="0F4E36EF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0C08550" w14:textId="77777777" w:rsidR="003F55B2" w:rsidRPr="009A7FEE" w:rsidRDefault="003F55B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4C6F266" w14:textId="77777777" w:rsidR="003F55B2" w:rsidRPr="00E14B6A" w:rsidRDefault="003F55B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3F55B2" w:rsidRPr="000C3CCC" w14:paraId="0A1CD8F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69E21DA" w14:textId="77777777" w:rsidR="003F55B2" w:rsidRPr="009A7FEE" w:rsidRDefault="003F55B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B85766C" w14:textId="77777777" w:rsidR="003F55B2" w:rsidRPr="00E14B6A" w:rsidRDefault="003F55B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3F5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567" w:left="1077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3F55B2" w14:paraId="0FBDDCDD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586FB5B1" w14:textId="77777777" w:rsidR="003F55B2" w:rsidRPr="000C3CCC" w:rsidRDefault="003F55B2" w:rsidP="003F55B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㉑</w:t>
          </w:r>
        </w:p>
      </w:tc>
      <w:tc>
        <w:tcPr>
          <w:tcW w:w="1564" w:type="pct"/>
          <w:vAlign w:val="center"/>
        </w:tcPr>
        <w:p w14:paraId="509A2569" w14:textId="77777777" w:rsidR="003F55B2" w:rsidRPr="000C3CCC" w:rsidRDefault="003F55B2" w:rsidP="003F55B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  <w:tc>
        <w:tcPr>
          <w:tcW w:w="1563" w:type="pct"/>
          <w:vMerge w:val="restart"/>
        </w:tcPr>
        <w:p w14:paraId="449A0C61" w14:textId="77777777" w:rsidR="003F55B2" w:rsidRPr="000C3CCC" w:rsidRDefault="003F55B2" w:rsidP="003F55B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B094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4D9B9E8" w14:textId="77777777" w:rsidR="003F55B2" w:rsidRPr="000C3CCC" w:rsidRDefault="003F55B2" w:rsidP="003F55B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B094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3F55B2" w14:paraId="134C990F" w14:textId="77777777" w:rsidTr="00FC6A03">
      <w:tc>
        <w:tcPr>
          <w:tcW w:w="1873" w:type="pct"/>
          <w:vMerge/>
          <w:shd w:val="clear" w:color="auto" w:fill="000000" w:themeFill="text1"/>
        </w:tcPr>
        <w:p w14:paraId="01CECD20" w14:textId="77777777" w:rsidR="003F55B2" w:rsidRPr="000C3CCC" w:rsidRDefault="003F55B2" w:rsidP="003F55B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59FF8FF" w14:textId="77777777" w:rsidR="003F55B2" w:rsidRPr="00A4764E" w:rsidRDefault="003F55B2" w:rsidP="003F55B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p.166～173</w:t>
          </w:r>
        </w:p>
      </w:tc>
      <w:tc>
        <w:tcPr>
          <w:tcW w:w="1563" w:type="pct"/>
          <w:vMerge/>
        </w:tcPr>
        <w:p w14:paraId="15204D92" w14:textId="77777777" w:rsidR="003F55B2" w:rsidRDefault="003F55B2" w:rsidP="003F55B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3F55B2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3F55B2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2025-09-10T05:21:00Z</dcterms:created>
  <dcterms:modified xsi:type="dcterms:W3CDTF">2025-09-10T05:21:00Z</dcterms:modified>
  <cp:category/>
</cp:coreProperties>
</file>