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5A36" w14:textId="77777777" w:rsidR="007A66F9" w:rsidRPr="002A2EF8" w:rsidRDefault="007A66F9" w:rsidP="007A66F9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21FDC434" w14:textId="77777777" w:rsidR="007A66F9" w:rsidRDefault="007A66F9" w:rsidP="007A66F9">
      <w:pPr>
        <w:jc w:val="both"/>
        <w:rPr>
          <w:rFonts w:ascii="Century Schoolbook" w:hAnsi="Century Schoolbook" w:cs="Times New Roman"/>
          <w:sz w:val="24"/>
        </w:rPr>
      </w:pPr>
      <w:r w:rsidRPr="00557F78">
        <w:rPr>
          <w:rFonts w:ascii="Century Schoolbook" w:hAnsi="Century Schoolbook" w:cs="Times New Roman"/>
          <w:sz w:val="24"/>
        </w:rPr>
        <w:t>I’m Sana.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57F78">
        <w:rPr>
          <w:rFonts w:ascii="Century Schoolbook" w:hAnsi="Century Schoolbook" w:cs="Times New Roman"/>
          <w:sz w:val="24"/>
        </w:rPr>
        <w:t>I like summer, but there is one thing I don’t like: being bitten by mosquitoes.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57F78">
        <w:rPr>
          <w:rFonts w:ascii="Century Schoolbook" w:hAnsi="Century Schoolbook" w:cs="Times New Roman"/>
          <w:sz w:val="24"/>
        </w:rPr>
        <w:t xml:space="preserve">Sometimes, </w:t>
      </w:r>
      <w:r w:rsidRPr="006320E0">
        <w:rPr>
          <w:rFonts w:ascii="Century Schoolbook" w:hAnsi="Century Schoolbook" w:cs="Times New Roman"/>
          <w:sz w:val="24"/>
        </w:rPr>
        <w:t>【</w:t>
      </w:r>
      <w:r w:rsidRPr="006320E0">
        <w:rPr>
          <w:rFonts w:ascii="Century Schoolbook" w:hAnsi="Century Schoolbook" w:cs="Times New Roman"/>
          <w:sz w:val="24"/>
        </w:rPr>
        <w:t>1. mosquitoes / 2. in / 3. I / 4. a / 5. without / 6. lived / 7. world / 8. wish / 9. I</w:t>
      </w:r>
      <w:r w:rsidRPr="006320E0">
        <w:rPr>
          <w:rFonts w:ascii="Century Schoolbook" w:hAnsi="Century Schoolbook" w:cs="Times New Roman"/>
          <w:sz w:val="24"/>
        </w:rPr>
        <w:t>】</w:t>
      </w:r>
      <w:r w:rsidRPr="00557F78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57F78">
        <w:rPr>
          <w:rFonts w:ascii="Century Schoolbook" w:hAnsi="Century Schoolbook" w:cs="Times New Roman"/>
          <w:sz w:val="24"/>
        </w:rPr>
        <w:t xml:space="preserve">However, mosquitoes play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6320E0">
        <w:rPr>
          <w:rFonts w:ascii="Century Schoolbook" w:hAnsi="Century Schoolbook" w:cs="Times New Roman"/>
          <w:sz w:val="24"/>
          <w:u w:val="single"/>
        </w:rPr>
        <w:t>a very important role</w:t>
      </w:r>
      <w:r w:rsidRPr="00557F78">
        <w:rPr>
          <w:rFonts w:ascii="Century Schoolbook" w:hAnsi="Century Schoolbook" w:cs="Times New Roman"/>
          <w:sz w:val="24"/>
        </w:rPr>
        <w:t xml:space="preserve"> to make chocolate.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57F78">
        <w:rPr>
          <w:rFonts w:ascii="Century Schoolbook" w:hAnsi="Century Schoolbook" w:cs="Times New Roman"/>
          <w:sz w:val="24"/>
        </w:rPr>
        <w:t>Chocolate is made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557F78">
        <w:rPr>
          <w:rFonts w:ascii="Century Schoolbook" w:hAnsi="Century Schoolbook" w:cs="Times New Roman"/>
          <w:sz w:val="24"/>
        </w:rPr>
        <w:t>cacao.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57F78">
        <w:rPr>
          <w:rFonts w:ascii="Century Schoolbook" w:hAnsi="Century Schoolbook" w:cs="Times New Roman"/>
          <w:sz w:val="24"/>
        </w:rPr>
        <w:t>Mosquitoes are essential for pollinating cacao plants.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57F78">
        <w:rPr>
          <w:rFonts w:ascii="Century Schoolbook" w:hAnsi="Century Schoolbook" w:cs="Times New Roman"/>
          <w:sz w:val="24"/>
        </w:rPr>
        <w:t>Cacao flowers are very small, so only mosquitoes can pollinate them.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6320E0">
        <w:rPr>
          <w:rFonts w:ascii="Century Schoolbook" w:hAnsi="Century Schoolbook" w:cs="Times New Roman"/>
          <w:sz w:val="24"/>
          <w:u w:val="single"/>
        </w:rPr>
        <w:t>If there were no mosquitoes in the world, we couldn’t enjoy eating chocolate.</w:t>
      </w:r>
    </w:p>
    <w:p w14:paraId="1F5CB8AA" w14:textId="77777777" w:rsidR="007A66F9" w:rsidRPr="00DD5A5F" w:rsidRDefault="007A66F9" w:rsidP="007A66F9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DD5A5F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>mosquito</w:t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 xml:space="preserve">：蚊　</w:t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 xml:space="preserve">bite </w:t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 xml:space="preserve">：刺す　</w:t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>role</w:t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 xml:space="preserve">：役割　</w:t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>cacao</w:t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 xml:space="preserve">：カカオ　</w:t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>essential</w:t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>：不可欠な</w:t>
      </w:r>
      <w:r w:rsidRPr="00DD5A5F">
        <w:rPr>
          <w:rFonts w:ascii="Century Schoolbook" w:hAnsi="Century Schoolbook"/>
          <w:sz w:val="18"/>
          <w:szCs w:val="18"/>
          <w:lang w:eastAsia="ja-JP"/>
        </w:rPr>
        <w:br/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>pollinate</w:t>
      </w:r>
      <w:r w:rsidRPr="00DD5A5F">
        <w:rPr>
          <w:rFonts w:ascii="Century Schoolbook" w:hAnsi="Century Schoolbook" w:hint="eastAsia"/>
          <w:sz w:val="18"/>
          <w:szCs w:val="18"/>
          <w:lang w:eastAsia="ja-JP"/>
        </w:rPr>
        <w:t>：授粉する</w:t>
      </w:r>
    </w:p>
    <w:p w14:paraId="432506F5" w14:textId="77777777" w:rsidR="007A66F9" w:rsidRPr="000C3CCC" w:rsidRDefault="007A66F9" w:rsidP="007A66F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7E88BD7E" w14:textId="77777777" w:rsidR="007A66F9" w:rsidRPr="00125299" w:rsidRDefault="007A66F9" w:rsidP="007A66F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6320E0">
        <w:rPr>
          <w:rFonts w:asciiTheme="minorEastAsia" w:hAnsiTheme="minorEastAsia"/>
          <w:sz w:val="21"/>
          <w:szCs w:val="20"/>
        </w:rPr>
        <w:t>① 8－3－9－6－4－7－2－5－1</w:t>
      </w:r>
      <w:r w:rsidRPr="006320E0">
        <w:rPr>
          <w:rFonts w:asciiTheme="minorEastAsia" w:hAnsiTheme="minorEastAsia"/>
          <w:sz w:val="21"/>
          <w:szCs w:val="20"/>
        </w:rPr>
        <w:br/>
        <w:t>② 9－8－3－6－2－4－7－5－1</w:t>
      </w:r>
      <w:r w:rsidRPr="006320E0">
        <w:rPr>
          <w:rFonts w:asciiTheme="minorEastAsia" w:hAnsiTheme="minorEastAsia"/>
          <w:sz w:val="21"/>
          <w:szCs w:val="20"/>
        </w:rPr>
        <w:br/>
        <w:t>③ 9－8－3－6－2－7－4－5－1</w:t>
      </w:r>
      <w:r w:rsidRPr="006320E0">
        <w:rPr>
          <w:rFonts w:asciiTheme="minorEastAsia" w:hAnsiTheme="minorEastAsia"/>
          <w:sz w:val="21"/>
          <w:szCs w:val="20"/>
        </w:rPr>
        <w:br/>
        <w:t>④ 9－3－8－6－2－4－7－1－5</w:t>
      </w:r>
    </w:p>
    <w:p w14:paraId="5EDA7878" w14:textId="77777777" w:rsidR="007A66F9" w:rsidRPr="000C3CCC" w:rsidRDefault="007A66F9" w:rsidP="007A66F9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70785D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7E4C6A6F" w14:textId="77777777" w:rsidR="007A66F9" w:rsidRPr="000C3CCC" w:rsidRDefault="007A66F9" w:rsidP="007A66F9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549C122B" w14:textId="77777777" w:rsidR="007A66F9" w:rsidRPr="000C3CCC" w:rsidRDefault="007A66F9" w:rsidP="007A66F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of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from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with</w:t>
      </w:r>
    </w:p>
    <w:p w14:paraId="0271E08E" w14:textId="77777777" w:rsidR="007A66F9" w:rsidRPr="000C3CCC" w:rsidRDefault="007A66F9" w:rsidP="007A66F9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65C04E66" w14:textId="77777777" w:rsidR="007A66F9" w:rsidRPr="000C3CCC" w:rsidRDefault="007A66F9" w:rsidP="007A66F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7A66F9" w:rsidRPr="000C3CCC" w14:paraId="3E5508F1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D8C7C58" w14:textId="77777777" w:rsidR="007A66F9" w:rsidRPr="009A7FEE" w:rsidRDefault="007A66F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18B0BEB" w14:textId="77777777" w:rsidR="007A66F9" w:rsidRPr="00E14B6A" w:rsidRDefault="007A66F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7A66F9" w:rsidRPr="000C3CCC" w14:paraId="271858FD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5F44E5D5" w14:textId="77777777" w:rsidR="007A66F9" w:rsidRPr="009A7FEE" w:rsidRDefault="007A66F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13205E0" w14:textId="77777777" w:rsidR="007A66F9" w:rsidRPr="00E14B6A" w:rsidRDefault="007A66F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7A66F9" w:rsidRPr="00E14B6A" w14:paraId="1EC51894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C1AAA10" w14:textId="77777777" w:rsidR="007A66F9" w:rsidRPr="009A7FEE" w:rsidRDefault="007A66F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5FB24F1" w14:textId="77777777" w:rsidR="007A66F9" w:rsidRPr="00E14B6A" w:rsidRDefault="007A66F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7A66F9" w:rsidRPr="000C3CCC" w14:paraId="38CFB83E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A4CB63E" w14:textId="77777777" w:rsidR="007A66F9" w:rsidRPr="009A7FEE" w:rsidRDefault="007A66F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BF81F26" w14:textId="77777777" w:rsidR="007A66F9" w:rsidRPr="00E14B6A" w:rsidRDefault="007A66F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7A66F9" w14:paraId="761C24D3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1CA49FF6" w14:textId="77777777" w:rsidR="007A66F9" w:rsidRPr="000C3CCC" w:rsidRDefault="007A66F9" w:rsidP="007A66F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㉒</w:t>
          </w:r>
        </w:p>
      </w:tc>
      <w:tc>
        <w:tcPr>
          <w:tcW w:w="1564" w:type="pct"/>
          <w:vAlign w:val="center"/>
        </w:tcPr>
        <w:p w14:paraId="7299502B" w14:textId="77777777" w:rsidR="007A66F9" w:rsidRPr="00A4764E" w:rsidRDefault="007A66F9" w:rsidP="007A66F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  <w:tc>
        <w:tcPr>
          <w:tcW w:w="1563" w:type="pct"/>
          <w:vMerge w:val="restart"/>
        </w:tcPr>
        <w:p w14:paraId="7EA57D79" w14:textId="77777777" w:rsidR="007A66F9" w:rsidRPr="000C3CCC" w:rsidRDefault="007A66F9" w:rsidP="007A66F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959C2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2DCB94E7" w14:textId="77777777" w:rsidR="007A66F9" w:rsidRPr="000C3CCC" w:rsidRDefault="007A66F9" w:rsidP="007A66F9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959C2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7A66F9" w14:paraId="066AB752" w14:textId="77777777" w:rsidTr="00FC6A03">
      <w:tc>
        <w:tcPr>
          <w:tcW w:w="1873" w:type="pct"/>
          <w:vMerge/>
          <w:shd w:val="clear" w:color="auto" w:fill="000000" w:themeFill="text1"/>
        </w:tcPr>
        <w:p w14:paraId="30BDBAB9" w14:textId="77777777" w:rsidR="007A66F9" w:rsidRPr="000C3CCC" w:rsidRDefault="007A66F9" w:rsidP="007A66F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79B11FA6" w14:textId="77777777" w:rsidR="007A66F9" w:rsidRPr="00A4764E" w:rsidRDefault="007A66F9" w:rsidP="007A66F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p.174～181</w:t>
          </w:r>
        </w:p>
      </w:tc>
      <w:tc>
        <w:tcPr>
          <w:tcW w:w="1563" w:type="pct"/>
          <w:vMerge/>
        </w:tcPr>
        <w:p w14:paraId="1B181858" w14:textId="77777777" w:rsidR="007A66F9" w:rsidRDefault="007A66F9" w:rsidP="007A66F9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7A66F9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A66F9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2025-09-10T05:21:00Z</dcterms:created>
  <dcterms:modified xsi:type="dcterms:W3CDTF">2025-09-10T05:21:00Z</dcterms:modified>
  <cp:category/>
</cp:coreProperties>
</file>