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6D18" w14:textId="77777777" w:rsidR="00043311" w:rsidRPr="002A2EF8" w:rsidRDefault="00043311" w:rsidP="00043311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1514F049" w14:textId="77777777" w:rsidR="00043311" w:rsidRDefault="00043311" w:rsidP="00043311">
      <w:pPr>
        <w:jc w:val="both"/>
        <w:rPr>
          <w:rFonts w:ascii="Century Schoolbook" w:hAnsi="Century Schoolbook" w:cs="Times New Roman"/>
          <w:sz w:val="24"/>
        </w:rPr>
      </w:pPr>
      <w:r w:rsidRPr="00DB3734">
        <w:rPr>
          <w:rFonts w:ascii="Century Schoolbook" w:hAnsi="Century Schoolbook" w:cs="Times New Roman"/>
          <w:sz w:val="24"/>
        </w:rPr>
        <w:t xml:space="preserve">We know moss is a small plant </w:t>
      </w:r>
      <w:r w:rsidRPr="00C84E42">
        <w:rPr>
          <w:rFonts w:ascii="Century Schoolbook" w:hAnsi="Century Schoolbook" w:cs="Times New Roman"/>
          <w:sz w:val="24"/>
        </w:rPr>
        <w:t>【</w:t>
      </w:r>
      <w:r w:rsidRPr="00C84E42">
        <w:rPr>
          <w:rFonts w:ascii="Century Schoolbook" w:hAnsi="Century Schoolbook" w:cs="Times New Roman"/>
          <w:sz w:val="24"/>
        </w:rPr>
        <w:t>1. that / 2. grows / 3. like / 4. on / 5. wet / 6. the / 7. things / 8. ground / 9. stones / 10. on</w:t>
      </w:r>
      <w:r w:rsidRPr="00C84E42">
        <w:rPr>
          <w:rFonts w:ascii="Century Schoolbook" w:hAnsi="Century Schoolbook" w:cs="Times New Roman"/>
          <w:sz w:val="24"/>
        </w:rPr>
        <w:t>】</w:t>
      </w:r>
      <w:r w:rsidRPr="00DB3734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B3734">
        <w:rPr>
          <w:rFonts w:ascii="Century Schoolbook" w:hAnsi="Century Schoolbook" w:cs="Times New Roman"/>
          <w:sz w:val="24"/>
        </w:rPr>
        <w:t>Plants cannot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grow </w:t>
      </w:r>
      <w:r w:rsidRPr="00DB3734">
        <w:rPr>
          <w:rFonts w:ascii="Century Schoolbook" w:hAnsi="Century Schoolbook" w:cs="Times New Roman"/>
          <w:sz w:val="24"/>
        </w:rPr>
        <w:t>on a stone that is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DB3734">
        <w:rPr>
          <w:rFonts w:ascii="Century Schoolbook" w:hAnsi="Century Schoolbook" w:cs="Times New Roman"/>
          <w:sz w:val="24"/>
        </w:rPr>
        <w:t>moving.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0579D2">
        <w:rPr>
          <w:rFonts w:ascii="Century Schoolbook" w:hAnsi="Century Schoolbook" w:cs="Times New Roman"/>
          <w:sz w:val="24"/>
          <w:u w:val="single"/>
        </w:rPr>
        <w:t>A stone is like life, and the moss is like success.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B3734">
        <w:rPr>
          <w:rFonts w:ascii="Century Schoolbook" w:hAnsi="Century Schoolbook" w:cs="Times New Roman"/>
          <w:sz w:val="24"/>
        </w:rPr>
        <w:t>So in some countries, they say, “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0579D2">
        <w:rPr>
          <w:rFonts w:ascii="Century Schoolbook" w:hAnsi="Century Schoolbook" w:cs="Times New Roman"/>
          <w:sz w:val="24"/>
          <w:u w:val="single"/>
        </w:rPr>
        <w:t>A rolling stone gathers no moss.</w:t>
      </w:r>
      <w:r w:rsidRPr="00DB3734">
        <w:rPr>
          <w:rFonts w:ascii="Century Schoolbook" w:hAnsi="Century Schoolbook" w:cs="Times New Roman"/>
          <w:sz w:val="24"/>
        </w:rPr>
        <w:t>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B3734">
        <w:rPr>
          <w:rFonts w:ascii="Century Schoolbook" w:hAnsi="Century Schoolbook" w:cs="Times New Roman"/>
          <w:sz w:val="24"/>
        </w:rPr>
        <w:t>It means if a person changes jobs or moves without staying at one place for a long time,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B3734">
        <w:rPr>
          <w:rFonts w:ascii="Century Schoolbook" w:hAnsi="Century Schoolbook" w:cs="Times New Roman"/>
          <w:sz w:val="24"/>
        </w:rPr>
        <w:t>it will be difficult for him or her to do things well or get much money.</w:t>
      </w:r>
    </w:p>
    <w:p w14:paraId="5F52EDB2" w14:textId="77777777" w:rsidR="00043311" w:rsidRPr="00481534" w:rsidRDefault="00043311" w:rsidP="00043311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481534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>moss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 xml:space="preserve">：コケ　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>stone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 xml:space="preserve">：石　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>roll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 xml:space="preserve">：転がる　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>gather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 xml:space="preserve">：集める　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>success</w:t>
      </w:r>
      <w:r w:rsidRPr="00481534">
        <w:rPr>
          <w:rFonts w:ascii="Century Schoolbook" w:hAnsi="Century Schoolbook" w:hint="eastAsia"/>
          <w:sz w:val="18"/>
          <w:szCs w:val="18"/>
          <w:lang w:eastAsia="ja-JP"/>
        </w:rPr>
        <w:t>：成功</w:t>
      </w:r>
    </w:p>
    <w:p w14:paraId="0B75A2F4" w14:textId="77777777" w:rsidR="00043311" w:rsidRPr="000C3CCC" w:rsidRDefault="00043311" w:rsidP="0004331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AF92396" w14:textId="77777777" w:rsidR="00043311" w:rsidRPr="00C84E42" w:rsidRDefault="00043311" w:rsidP="00043311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bookmarkStart w:id="0" w:name="_Hlk205135402"/>
      <w:r w:rsidRPr="00C84E42">
        <w:rPr>
          <w:rFonts w:asciiTheme="minorEastAsia" w:hAnsiTheme="minorEastAsia"/>
          <w:sz w:val="21"/>
          <w:szCs w:val="20"/>
        </w:rPr>
        <w:t>① 1－2－4－5－7－3－9－10－6－8</w:t>
      </w:r>
      <w:bookmarkEnd w:id="0"/>
      <w:r w:rsidRPr="00C84E42">
        <w:rPr>
          <w:rFonts w:asciiTheme="minorEastAsia" w:hAnsiTheme="minorEastAsia"/>
          <w:sz w:val="21"/>
          <w:szCs w:val="20"/>
        </w:rPr>
        <w:br/>
        <w:t>② 6－7－5－3－9－10－1－2－4－8</w:t>
      </w:r>
      <w:r w:rsidRPr="00C84E42">
        <w:rPr>
          <w:rFonts w:asciiTheme="minorEastAsia" w:hAnsiTheme="minorEastAsia"/>
          <w:sz w:val="21"/>
          <w:szCs w:val="20"/>
        </w:rPr>
        <w:br/>
        <w:t>③ 1－2－4－5－7－3－6－9－10－8</w:t>
      </w:r>
      <w:r w:rsidRPr="00C84E42">
        <w:rPr>
          <w:rFonts w:asciiTheme="minorEastAsia" w:hAnsiTheme="minorEastAsia"/>
          <w:sz w:val="21"/>
          <w:szCs w:val="20"/>
        </w:rPr>
        <w:br/>
        <w:t>④ 1－2－4－5－7－3－10－9－6－8</w:t>
      </w:r>
    </w:p>
    <w:p w14:paraId="02D70D22" w14:textId="77777777" w:rsidR="00043311" w:rsidRPr="000C3CCC" w:rsidRDefault="00043311" w:rsidP="00043311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F1F8A73" w14:textId="77777777" w:rsidR="00043311" w:rsidRPr="000C3CCC" w:rsidRDefault="00043311" w:rsidP="00043311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579D2">
        <w:rPr>
          <w:rFonts w:ascii="Century Schoolbook" w:hAnsi="Century Schoolbook"/>
          <w:sz w:val="21"/>
          <w:szCs w:val="20"/>
          <w:lang w:eastAsia="ja-JP"/>
        </w:rPr>
        <w:t>already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never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very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0579D2">
        <w:rPr>
          <w:rFonts w:ascii="Century Schoolbook" w:hAnsi="Century Schoolbook"/>
          <w:sz w:val="21"/>
          <w:szCs w:val="20"/>
          <w:lang w:eastAsia="ja-JP"/>
        </w:rPr>
        <w:t>always</w:t>
      </w:r>
    </w:p>
    <w:p w14:paraId="480F20FD" w14:textId="77777777" w:rsidR="00043311" w:rsidRPr="000C3CCC" w:rsidRDefault="00043311" w:rsidP="00043311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07717822" w14:textId="77777777" w:rsidR="00043311" w:rsidRPr="000C3CCC" w:rsidRDefault="00043311" w:rsidP="00043311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②は</w:t>
      </w:r>
      <w:r w:rsidRPr="000579D2">
        <w:rPr>
          <w:rFonts w:asciiTheme="minorEastAsia" w:hAnsiTheme="minorEastAsia" w:hint="eastAsia"/>
          <w:sz w:val="21"/>
          <w:szCs w:val="20"/>
          <w:lang w:eastAsia="ja-JP"/>
        </w:rPr>
        <w:t>どのような意味</w:t>
      </w:r>
      <w:r>
        <w:rPr>
          <w:rFonts w:asciiTheme="minorEastAsia" w:hAnsiTheme="minorEastAsia" w:hint="eastAsia"/>
          <w:sz w:val="21"/>
          <w:szCs w:val="20"/>
          <w:lang w:eastAsia="ja-JP"/>
        </w:rPr>
        <w:t>のことわざ</w:t>
      </w:r>
      <w:r w:rsidRPr="000579D2">
        <w:rPr>
          <w:rFonts w:asciiTheme="minorEastAsia" w:hAnsiTheme="minorEastAsia" w:hint="eastAsia"/>
          <w:sz w:val="21"/>
          <w:szCs w:val="20"/>
          <w:lang w:eastAsia="ja-JP"/>
        </w:rPr>
        <w:t>ですか。</w:t>
      </w:r>
      <w:r w:rsidRPr="0070785D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71A6B3F" w14:textId="77777777" w:rsidR="00043311" w:rsidRPr="000C3CCC" w:rsidRDefault="00043311" w:rsidP="0004331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043311" w:rsidRPr="000C3CCC" w14:paraId="35EDD2D1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3B9120E3" w14:textId="77777777" w:rsidR="00043311" w:rsidRPr="009A7FEE" w:rsidRDefault="0004331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9A76581" w14:textId="77777777" w:rsidR="00043311" w:rsidRPr="00E14B6A" w:rsidRDefault="0004331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043311" w:rsidRPr="000C3CCC" w14:paraId="54AD5750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FBD644E" w14:textId="77777777" w:rsidR="00043311" w:rsidRPr="009A7FEE" w:rsidRDefault="0004331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FBDF003" w14:textId="77777777" w:rsidR="00043311" w:rsidRPr="00E14B6A" w:rsidRDefault="0004331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043311" w:rsidRPr="00E14B6A" w14:paraId="2FAF5676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8FB890F" w14:textId="77777777" w:rsidR="00043311" w:rsidRPr="009A7FEE" w:rsidRDefault="0004331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4C5B4A2" w14:textId="77777777" w:rsidR="00043311" w:rsidRPr="00E14B6A" w:rsidRDefault="0004331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043311" w:rsidRPr="000C3CCC" w14:paraId="1B3ACDF4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494BBC4" w14:textId="77777777" w:rsidR="00043311" w:rsidRPr="009A7FEE" w:rsidRDefault="0004331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8F43250" w14:textId="77777777" w:rsidR="00043311" w:rsidRPr="00E14B6A" w:rsidRDefault="0004331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043311" w14:paraId="13307B66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5EE088AA" w14:textId="77777777" w:rsidR="00043311" w:rsidRPr="000C3CCC" w:rsidRDefault="00043311" w:rsidP="0004331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㉔</w:t>
          </w:r>
        </w:p>
      </w:tc>
      <w:tc>
        <w:tcPr>
          <w:tcW w:w="1564" w:type="pct"/>
          <w:vAlign w:val="center"/>
        </w:tcPr>
        <w:p w14:paraId="66E7C69C" w14:textId="77777777" w:rsidR="00043311" w:rsidRPr="00A4764E" w:rsidRDefault="00043311" w:rsidP="0004331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  <w:tc>
        <w:tcPr>
          <w:tcW w:w="1563" w:type="pct"/>
          <w:vMerge w:val="restart"/>
        </w:tcPr>
        <w:p w14:paraId="64BB3B3E" w14:textId="77777777" w:rsidR="00043311" w:rsidRPr="000C3CCC" w:rsidRDefault="00043311" w:rsidP="0004331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2B7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7DDC9AED" w14:textId="77777777" w:rsidR="00043311" w:rsidRPr="000C3CCC" w:rsidRDefault="00043311" w:rsidP="00043311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2B75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043311" w14:paraId="38A363DB" w14:textId="77777777" w:rsidTr="00FC6A03">
      <w:tc>
        <w:tcPr>
          <w:tcW w:w="1873" w:type="pct"/>
          <w:vMerge/>
          <w:shd w:val="clear" w:color="auto" w:fill="000000" w:themeFill="text1"/>
        </w:tcPr>
        <w:p w14:paraId="45FAB0ED" w14:textId="77777777" w:rsidR="00043311" w:rsidRPr="000C3CCC" w:rsidRDefault="00043311" w:rsidP="0004331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3D6248C4" w14:textId="77777777" w:rsidR="00043311" w:rsidRPr="00A4764E" w:rsidRDefault="00043311" w:rsidP="0004331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p.190～197</w:t>
          </w:r>
        </w:p>
      </w:tc>
      <w:tc>
        <w:tcPr>
          <w:tcW w:w="1563" w:type="pct"/>
          <w:vMerge/>
        </w:tcPr>
        <w:p w14:paraId="7E8E6AC8" w14:textId="77777777" w:rsidR="00043311" w:rsidRDefault="00043311" w:rsidP="00043311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043311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3311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2025-09-10T05:23:00Z</dcterms:created>
  <dcterms:modified xsi:type="dcterms:W3CDTF">2025-09-10T05:23:00Z</dcterms:modified>
  <cp:category/>
</cp:coreProperties>
</file>