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56826" w14:textId="77777777" w:rsidR="00632519" w:rsidRPr="002A2EF8" w:rsidRDefault="00632519" w:rsidP="00632519">
      <w:pPr>
        <w:rPr>
          <w:rFonts w:asciiTheme="minorEastAsia" w:hAnsiTheme="minorEastAsia"/>
          <w:szCs w:val="21"/>
          <w:lang w:eastAsia="ja-JP"/>
        </w:rPr>
      </w:pPr>
      <w:r w:rsidRPr="002A2EF8">
        <w:rPr>
          <w:rFonts w:asciiTheme="minorEastAsia" w:hAnsiTheme="minorEastAsia"/>
          <w:szCs w:val="21"/>
          <w:lang w:eastAsia="ja-JP"/>
        </w:rPr>
        <w:t>次の英文を読んで、後の問いに答えなさい。</w:t>
      </w:r>
    </w:p>
    <w:p w14:paraId="02095958" w14:textId="77777777" w:rsidR="00632519" w:rsidRDefault="00632519" w:rsidP="00632519">
      <w:pPr>
        <w:jc w:val="both"/>
        <w:rPr>
          <w:rFonts w:ascii="Century Schoolbook" w:hAnsi="Century Schoolbook" w:cs="Times New Roman"/>
          <w:sz w:val="24"/>
        </w:rPr>
      </w:pPr>
      <w:r w:rsidRPr="00680E9E">
        <w:rPr>
          <w:rFonts w:ascii="Century Schoolbook" w:hAnsi="Century Schoolbook" w:cs="Times New Roman"/>
          <w:sz w:val="24"/>
        </w:rPr>
        <w:t>I’m Yumi. My junior high school gives students a</w:t>
      </w:r>
      <w:r w:rsidRPr="00125299">
        <w:rPr>
          <w:rFonts w:ascii="Century Schoolbook" w:hAnsi="Century Schoolbook" w:cs="Times New Roman"/>
          <w:sz w:val="24"/>
        </w:rPr>
        <w:t xml:space="preserve"> </w:t>
      </w:r>
      <w:r w:rsidRPr="00125299">
        <w:rPr>
          <w:rFonts w:ascii="Century Schoolbook" w:hAnsi="Century Schoolbook" w:cs="Times New Roman"/>
          <w:sz w:val="24"/>
        </w:rPr>
        <w:t>（</w:t>
      </w:r>
      <w:r w:rsidRPr="00125299">
        <w:rPr>
          <w:rFonts w:ascii="Century Schoolbook" w:hAnsi="Century Schoolbook" w:cs="Times New Roman"/>
          <w:sz w:val="24"/>
        </w:rPr>
        <w:t xml:space="preserve"> A </w:t>
      </w:r>
      <w:r w:rsidRPr="00125299">
        <w:rPr>
          <w:rFonts w:ascii="Century Schoolbook" w:hAnsi="Century Schoolbook" w:cs="Times New Roman"/>
          <w:sz w:val="24"/>
        </w:rPr>
        <w:t>）</w:t>
      </w:r>
      <w:r w:rsidRPr="00125299">
        <w:rPr>
          <w:rFonts w:ascii="Century Schoolbook" w:hAnsi="Century Schoolbook" w:cs="Times New Roman"/>
          <w:sz w:val="24"/>
        </w:rPr>
        <w:t xml:space="preserve"> </w:t>
      </w:r>
      <w:r w:rsidRPr="00680E9E">
        <w:rPr>
          <w:rFonts w:ascii="Century Schoolbook" w:hAnsi="Century Schoolbook" w:cs="Times New Roman"/>
          <w:sz w:val="24"/>
        </w:rPr>
        <w:t>to do volunteer activities every year.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680E9E">
        <w:rPr>
          <w:rFonts w:ascii="Century Schoolbook" w:hAnsi="Century Schoolbook" w:cs="Times New Roman"/>
          <w:sz w:val="24"/>
        </w:rPr>
        <w:t>Some visit kindergartens and play with younger children, others join the activities to clean our city.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680E9E">
        <w:rPr>
          <w:rFonts w:ascii="Century Schoolbook" w:hAnsi="Century Schoolbook" w:cs="Times New Roman"/>
          <w:sz w:val="24"/>
        </w:rPr>
        <w:t xml:space="preserve">I think they are good experiences. </w:t>
      </w:r>
      <w:r w:rsidRPr="00317158">
        <w:rPr>
          <w:rFonts w:ascii="Century Schoolbook" w:hAnsi="Century Schoolbook" w:cs="Times New Roman"/>
          <w:sz w:val="24"/>
          <w:u w:val="single"/>
        </w:rPr>
        <w:t>These experiences will help us understand society.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680E9E">
        <w:rPr>
          <w:rFonts w:ascii="Century Schoolbook" w:hAnsi="Century Schoolbook" w:cs="Times New Roman"/>
          <w:sz w:val="24"/>
        </w:rPr>
        <w:t>We can also communicate with various kinds of people.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317158">
        <w:rPr>
          <w:rFonts w:ascii="Century Schoolbook" w:hAnsi="Century Schoolbook" w:cs="Times New Roman"/>
          <w:sz w:val="24"/>
        </w:rPr>
        <w:t>【</w:t>
      </w:r>
      <w:r w:rsidRPr="00317158">
        <w:rPr>
          <w:rFonts w:ascii="Century Schoolbook" w:hAnsi="Century Schoolbook" w:cs="Times New Roman"/>
          <w:sz w:val="24"/>
        </w:rPr>
        <w:t>1. the / 2. activities / 3. finish / 4. we / 5. volunteer / 6. when</w:t>
      </w:r>
      <w:r w:rsidRPr="00317158">
        <w:rPr>
          <w:rFonts w:ascii="Century Schoolbook" w:hAnsi="Century Schoolbook" w:cs="Times New Roman"/>
          <w:sz w:val="24"/>
        </w:rPr>
        <w:t>】</w:t>
      </w:r>
      <w:r w:rsidRPr="00680E9E">
        <w:rPr>
          <w:rFonts w:ascii="Century Schoolbook" w:hAnsi="Century Schoolbook" w:cs="Times New Roman"/>
          <w:sz w:val="24"/>
        </w:rPr>
        <w:t>, most of us want to take part in another one again!</w:t>
      </w:r>
    </w:p>
    <w:p w14:paraId="3BB528C9" w14:textId="77777777" w:rsidR="00632519" w:rsidRPr="001F5809" w:rsidRDefault="00632519" w:rsidP="00632519">
      <w:pPr>
        <w:ind w:left="540" w:hangingChars="300" w:hanging="540"/>
        <w:rPr>
          <w:rFonts w:ascii="Century Schoolbook" w:hAnsi="Century Schoolbook"/>
          <w:sz w:val="20"/>
          <w:szCs w:val="20"/>
          <w:lang w:eastAsia="ja-JP"/>
        </w:rPr>
      </w:pPr>
      <w:r w:rsidRPr="001F5809">
        <w:rPr>
          <w:rFonts w:ascii="Century Schoolbook" w:hAnsi="Century Schoolbook"/>
          <w:sz w:val="18"/>
          <w:szCs w:val="18"/>
          <w:lang w:eastAsia="ja-JP"/>
        </w:rPr>
        <w:t>（注）</w:t>
      </w:r>
      <w:r w:rsidRPr="001F5809">
        <w:rPr>
          <w:rFonts w:ascii="Century Schoolbook" w:hAnsi="Century Schoolbook" w:hint="eastAsia"/>
          <w:sz w:val="18"/>
          <w:szCs w:val="18"/>
          <w:lang w:eastAsia="ja-JP"/>
        </w:rPr>
        <w:t>chance</w:t>
      </w:r>
      <w:r w:rsidRPr="001F5809">
        <w:rPr>
          <w:rFonts w:ascii="Century Schoolbook" w:hAnsi="Century Schoolbook" w:hint="eastAsia"/>
          <w:sz w:val="18"/>
          <w:szCs w:val="18"/>
          <w:lang w:eastAsia="ja-JP"/>
        </w:rPr>
        <w:t xml:space="preserve">：機会　</w:t>
      </w:r>
      <w:r w:rsidRPr="001F5809">
        <w:rPr>
          <w:rFonts w:ascii="Century Schoolbook" w:hAnsi="Century Schoolbook" w:hint="eastAsia"/>
          <w:sz w:val="18"/>
          <w:szCs w:val="18"/>
          <w:lang w:eastAsia="ja-JP"/>
        </w:rPr>
        <w:t>volunteer</w:t>
      </w:r>
      <w:r w:rsidRPr="001F5809">
        <w:rPr>
          <w:rFonts w:ascii="Century Schoolbook" w:hAnsi="Century Schoolbook" w:hint="eastAsia"/>
          <w:sz w:val="18"/>
          <w:szCs w:val="18"/>
          <w:lang w:eastAsia="ja-JP"/>
        </w:rPr>
        <w:t xml:space="preserve">：ボランティア　</w:t>
      </w:r>
      <w:r w:rsidRPr="001F5809">
        <w:rPr>
          <w:rFonts w:ascii="Century Schoolbook" w:hAnsi="Century Schoolbook" w:hint="eastAsia"/>
          <w:sz w:val="18"/>
          <w:szCs w:val="18"/>
          <w:lang w:eastAsia="ja-JP"/>
        </w:rPr>
        <w:t>kindergarten</w:t>
      </w:r>
      <w:r w:rsidRPr="001F5809">
        <w:rPr>
          <w:rFonts w:ascii="Century Schoolbook" w:hAnsi="Century Schoolbook" w:hint="eastAsia"/>
          <w:sz w:val="18"/>
          <w:szCs w:val="18"/>
          <w:lang w:eastAsia="ja-JP"/>
        </w:rPr>
        <w:t xml:space="preserve">：幼稚園　</w:t>
      </w:r>
      <w:r w:rsidRPr="001F5809">
        <w:rPr>
          <w:rFonts w:ascii="Century Schoolbook" w:hAnsi="Century Schoolbook" w:hint="eastAsia"/>
          <w:sz w:val="18"/>
          <w:szCs w:val="18"/>
          <w:lang w:eastAsia="ja-JP"/>
        </w:rPr>
        <w:t>society</w:t>
      </w:r>
      <w:r w:rsidRPr="001F5809">
        <w:rPr>
          <w:rFonts w:ascii="Century Schoolbook" w:hAnsi="Century Schoolbook" w:hint="eastAsia"/>
          <w:sz w:val="18"/>
          <w:szCs w:val="18"/>
          <w:lang w:eastAsia="ja-JP"/>
        </w:rPr>
        <w:t>：社会</w:t>
      </w:r>
      <w:r w:rsidRPr="001F5809">
        <w:rPr>
          <w:rFonts w:ascii="Century Schoolbook" w:hAnsi="Century Schoolbook"/>
          <w:sz w:val="18"/>
          <w:szCs w:val="18"/>
          <w:lang w:eastAsia="ja-JP"/>
        </w:rPr>
        <w:br/>
      </w:r>
      <w:r w:rsidRPr="001F5809">
        <w:rPr>
          <w:rFonts w:ascii="Century Schoolbook" w:hAnsi="Century Schoolbook" w:hint="eastAsia"/>
          <w:sz w:val="18"/>
          <w:szCs w:val="18"/>
          <w:lang w:eastAsia="ja-JP"/>
        </w:rPr>
        <w:t>communicate</w:t>
      </w:r>
      <w:r w:rsidRPr="001F5809">
        <w:rPr>
          <w:rFonts w:ascii="Century Schoolbook" w:hAnsi="Century Schoolbook" w:hint="eastAsia"/>
          <w:sz w:val="18"/>
          <w:szCs w:val="18"/>
          <w:lang w:eastAsia="ja-JP"/>
        </w:rPr>
        <w:t xml:space="preserve">：意思疎通を図る　</w:t>
      </w:r>
      <w:r w:rsidRPr="001F5809">
        <w:rPr>
          <w:rFonts w:ascii="Century Schoolbook" w:hAnsi="Century Schoolbook" w:hint="eastAsia"/>
          <w:sz w:val="18"/>
          <w:szCs w:val="18"/>
          <w:lang w:eastAsia="ja-JP"/>
        </w:rPr>
        <w:t>various</w:t>
      </w:r>
      <w:r w:rsidRPr="001F5809">
        <w:rPr>
          <w:rFonts w:ascii="Century Schoolbook" w:hAnsi="Century Schoolbook" w:hint="eastAsia"/>
          <w:sz w:val="18"/>
          <w:szCs w:val="18"/>
          <w:lang w:eastAsia="ja-JP"/>
        </w:rPr>
        <w:t xml:space="preserve">：いろいろな　</w:t>
      </w:r>
      <w:r w:rsidRPr="001F5809">
        <w:rPr>
          <w:rFonts w:ascii="Century Schoolbook" w:hAnsi="Century Schoolbook" w:hint="eastAsia"/>
          <w:sz w:val="18"/>
          <w:szCs w:val="18"/>
          <w:lang w:eastAsia="ja-JP"/>
        </w:rPr>
        <w:t xml:space="preserve">take part in </w:t>
      </w:r>
      <w:r w:rsidRPr="001F5809">
        <w:rPr>
          <w:rFonts w:ascii="Century Schoolbook" w:hAnsi="Century Schoolbook" w:hint="eastAsia"/>
          <w:sz w:val="18"/>
          <w:szCs w:val="18"/>
          <w:lang w:eastAsia="ja-JP"/>
        </w:rPr>
        <w:t>～：～に参加する</w:t>
      </w:r>
    </w:p>
    <w:p w14:paraId="2FEA7A1E" w14:textId="77777777" w:rsidR="00632519" w:rsidRPr="000C3CCC" w:rsidRDefault="00632519" w:rsidP="00632519">
      <w:pPr>
        <w:ind w:left="630" w:hangingChars="300" w:hanging="630"/>
        <w:rPr>
          <w:rFonts w:asciiTheme="minorEastAsia" w:hAnsiTheme="minorEastAsia"/>
          <w:sz w:val="24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問１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本文中の（ A ）にあてはまる語として最も適切なものを、次から1つ選び、その番号を答えなさい。</w:t>
      </w:r>
    </w:p>
    <w:p w14:paraId="515BAC3C" w14:textId="77777777" w:rsidR="00632519" w:rsidRPr="000C3CCC" w:rsidRDefault="00632519" w:rsidP="00632519">
      <w:pPr>
        <w:ind w:leftChars="300" w:left="66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inorEastAsia" w:hAnsiTheme="minorEastAsia"/>
          <w:sz w:val="21"/>
          <w:szCs w:val="20"/>
        </w:rPr>
        <w:t xml:space="preserve">① </w:t>
      </w:r>
      <w:r>
        <w:rPr>
          <w:rFonts w:ascii="Century Schoolbook" w:hAnsi="Century Schoolbook" w:hint="eastAsia"/>
          <w:sz w:val="21"/>
          <w:szCs w:val="20"/>
          <w:lang w:eastAsia="ja-JP"/>
        </w:rPr>
        <w:t>work</w:t>
      </w:r>
      <w:r w:rsidRPr="000C3CCC">
        <w:rPr>
          <w:rFonts w:asciiTheme="minorEastAsia" w:hAnsiTheme="minorEastAsia"/>
          <w:sz w:val="21"/>
          <w:szCs w:val="20"/>
        </w:rPr>
        <w:t xml:space="preserve">　　② </w:t>
      </w:r>
      <w:r w:rsidRPr="00317158">
        <w:rPr>
          <w:rFonts w:ascii="Century Schoolbook" w:hAnsi="Century Schoolbook"/>
          <w:sz w:val="21"/>
          <w:szCs w:val="20"/>
          <w:lang w:eastAsia="ja-JP"/>
        </w:rPr>
        <w:t>chance</w:t>
      </w:r>
      <w:r w:rsidRPr="000C3CCC">
        <w:rPr>
          <w:rFonts w:asciiTheme="minorEastAsia" w:hAnsiTheme="minorEastAsia"/>
          <w:sz w:val="21"/>
          <w:szCs w:val="20"/>
        </w:rPr>
        <w:t xml:space="preserve">　　③ </w:t>
      </w:r>
      <w:r w:rsidRPr="00317158">
        <w:rPr>
          <w:rFonts w:ascii="Century Schoolbook" w:hAnsi="Century Schoolbook"/>
          <w:sz w:val="21"/>
          <w:szCs w:val="20"/>
          <w:lang w:eastAsia="ja-JP"/>
        </w:rPr>
        <w:t>problem</w:t>
      </w:r>
      <w:r w:rsidRPr="000C3CCC">
        <w:rPr>
          <w:rFonts w:asciiTheme="minorEastAsia" w:hAnsiTheme="minorEastAsia"/>
          <w:sz w:val="21"/>
          <w:szCs w:val="20"/>
        </w:rPr>
        <w:t xml:space="preserve">　　④ </w:t>
      </w:r>
      <w:r>
        <w:rPr>
          <w:rFonts w:ascii="Century Schoolbook" w:hAnsi="Century Schoolbook" w:hint="eastAsia"/>
          <w:sz w:val="21"/>
          <w:szCs w:val="20"/>
          <w:lang w:eastAsia="ja-JP"/>
        </w:rPr>
        <w:t>present</w:t>
      </w:r>
    </w:p>
    <w:p w14:paraId="44EB63BF" w14:textId="77777777" w:rsidR="00632519" w:rsidRPr="000C3CCC" w:rsidRDefault="00632519" w:rsidP="00632519">
      <w:pPr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２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下線部を日本語に訳しなさい。</w:t>
      </w:r>
    </w:p>
    <w:p w14:paraId="155E6A16" w14:textId="77777777" w:rsidR="00632519" w:rsidRPr="000C3CCC" w:rsidRDefault="00632519" w:rsidP="00632519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３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本文中【　】の中の語を意味が通じるように並べかえなさい。その答えとして正しいものを、次から1つ選び、その番号を答えなさい。</w:t>
      </w:r>
    </w:p>
    <w:p w14:paraId="62187D58" w14:textId="77777777" w:rsidR="00632519" w:rsidRPr="00125299" w:rsidRDefault="00632519" w:rsidP="00632519">
      <w:pPr>
        <w:ind w:leftChars="300" w:left="660"/>
        <w:rPr>
          <w:rFonts w:asciiTheme="minorEastAsia" w:hAnsiTheme="minorEastAsia"/>
          <w:sz w:val="21"/>
          <w:szCs w:val="20"/>
          <w:lang w:eastAsia="ja-JP"/>
        </w:rPr>
      </w:pPr>
      <w:r w:rsidRPr="00317158">
        <w:rPr>
          <w:rFonts w:asciiTheme="minorEastAsia" w:hAnsiTheme="minorEastAsia"/>
          <w:sz w:val="21"/>
          <w:szCs w:val="20"/>
        </w:rPr>
        <w:t>① 6－4－3－1－5－2</w:t>
      </w:r>
      <w:r w:rsidRPr="00317158">
        <w:rPr>
          <w:rFonts w:asciiTheme="minorEastAsia" w:hAnsiTheme="minorEastAsia"/>
          <w:sz w:val="21"/>
          <w:szCs w:val="20"/>
        </w:rPr>
        <w:br/>
        <w:t>② 4－3－5－2－6－1</w:t>
      </w:r>
      <w:r w:rsidRPr="00317158">
        <w:rPr>
          <w:rFonts w:asciiTheme="minorEastAsia" w:hAnsiTheme="minorEastAsia"/>
          <w:sz w:val="21"/>
          <w:szCs w:val="20"/>
        </w:rPr>
        <w:br/>
        <w:t>③ 6－1－5－2－3－4</w:t>
      </w:r>
      <w:r w:rsidRPr="00317158">
        <w:rPr>
          <w:rFonts w:asciiTheme="minorEastAsia" w:hAnsiTheme="minorEastAsia"/>
          <w:sz w:val="21"/>
          <w:szCs w:val="20"/>
        </w:rPr>
        <w:br/>
        <w:t>④ 4－3－1－5－2－6</w:t>
      </w:r>
    </w:p>
    <w:p w14:paraId="608D9160" w14:textId="77777777" w:rsidR="00632519" w:rsidRPr="000C3CCC" w:rsidRDefault="00632519" w:rsidP="00632519">
      <w:pPr>
        <w:ind w:left="630" w:hangingChars="300" w:hanging="630"/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４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317158">
        <w:rPr>
          <w:rFonts w:asciiTheme="minorEastAsia" w:hAnsiTheme="minorEastAsia" w:hint="eastAsia"/>
          <w:sz w:val="21"/>
          <w:szCs w:val="20"/>
          <w:lang w:eastAsia="ja-JP"/>
        </w:rPr>
        <w:t>Yumiたちの学校ではどのようなボランティア活動が行われていますか。本文の内容に合うように、2つ書きなさい。</w:t>
      </w:r>
    </w:p>
    <w:p w14:paraId="320F0C1B" w14:textId="77777777" w:rsidR="00632519" w:rsidRPr="00317158" w:rsidRDefault="00632519" w:rsidP="00632519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</w:p>
    <w:tbl>
      <w:tblPr>
        <w:tblStyle w:val="afe"/>
        <w:tblW w:w="5000" w:type="pct"/>
        <w:jc w:val="center"/>
        <w:tblLook w:val="04A0" w:firstRow="1" w:lastRow="0" w:firstColumn="1" w:lastColumn="0" w:noHBand="0" w:noVBand="1"/>
      </w:tblPr>
      <w:tblGrid>
        <w:gridCol w:w="1308"/>
        <w:gridCol w:w="6846"/>
      </w:tblGrid>
      <w:tr w:rsidR="00632519" w:rsidRPr="000C3CCC" w14:paraId="16B7913F" w14:textId="77777777" w:rsidTr="00FC6A03">
        <w:trPr>
          <w:trHeight w:val="567"/>
          <w:jc w:val="center"/>
        </w:trPr>
        <w:tc>
          <w:tcPr>
            <w:tcW w:w="802" w:type="pct"/>
            <w:vAlign w:val="center"/>
          </w:tcPr>
          <w:p w14:paraId="065047CC" w14:textId="77777777" w:rsidR="00632519" w:rsidRPr="009A7FEE" w:rsidRDefault="00632519" w:rsidP="00FC6A0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問１</w:t>
            </w:r>
          </w:p>
        </w:tc>
        <w:tc>
          <w:tcPr>
            <w:tcW w:w="4198" w:type="pct"/>
            <w:vAlign w:val="center"/>
          </w:tcPr>
          <w:p w14:paraId="50DF045F" w14:textId="77777777" w:rsidR="00632519" w:rsidRPr="00E14B6A" w:rsidRDefault="00632519" w:rsidP="00FC6A03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</w:rPr>
            </w:pPr>
          </w:p>
        </w:tc>
      </w:tr>
      <w:tr w:rsidR="00632519" w:rsidRPr="000C3CCC" w14:paraId="1B741204" w14:textId="77777777" w:rsidTr="00FC6A03">
        <w:trPr>
          <w:trHeight w:val="567"/>
          <w:jc w:val="center"/>
        </w:trPr>
        <w:tc>
          <w:tcPr>
            <w:tcW w:w="802" w:type="pct"/>
            <w:vAlign w:val="center"/>
          </w:tcPr>
          <w:p w14:paraId="1B4BE479" w14:textId="77777777" w:rsidR="00632519" w:rsidRPr="009A7FEE" w:rsidRDefault="00632519" w:rsidP="00FC6A0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問２</w:t>
            </w:r>
          </w:p>
        </w:tc>
        <w:tc>
          <w:tcPr>
            <w:tcW w:w="4198" w:type="pct"/>
            <w:vAlign w:val="center"/>
          </w:tcPr>
          <w:p w14:paraId="4988AD7B" w14:textId="77777777" w:rsidR="00632519" w:rsidRPr="00E14B6A" w:rsidRDefault="00632519" w:rsidP="00FC6A03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</w:rPr>
            </w:pPr>
          </w:p>
        </w:tc>
      </w:tr>
      <w:tr w:rsidR="00632519" w:rsidRPr="00E14B6A" w14:paraId="585FB93E" w14:textId="77777777" w:rsidTr="00FC6A03">
        <w:trPr>
          <w:trHeight w:val="567"/>
          <w:jc w:val="center"/>
        </w:trPr>
        <w:tc>
          <w:tcPr>
            <w:tcW w:w="802" w:type="pct"/>
            <w:vAlign w:val="center"/>
          </w:tcPr>
          <w:p w14:paraId="4EE3DE1F" w14:textId="77777777" w:rsidR="00632519" w:rsidRPr="009A7FEE" w:rsidRDefault="00632519" w:rsidP="00FC6A0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問３</w:t>
            </w:r>
          </w:p>
        </w:tc>
        <w:tc>
          <w:tcPr>
            <w:tcW w:w="4198" w:type="pct"/>
            <w:vAlign w:val="center"/>
          </w:tcPr>
          <w:p w14:paraId="16CD2DB8" w14:textId="77777777" w:rsidR="00632519" w:rsidRPr="00E14B6A" w:rsidRDefault="00632519" w:rsidP="00FC6A03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  <w:lang w:eastAsia="ja-JP"/>
              </w:rPr>
            </w:pPr>
          </w:p>
        </w:tc>
      </w:tr>
      <w:tr w:rsidR="00632519" w:rsidRPr="000C3CCC" w14:paraId="623DCE6F" w14:textId="77777777" w:rsidTr="00FC6A03">
        <w:trPr>
          <w:trHeight w:val="510"/>
          <w:jc w:val="center"/>
        </w:trPr>
        <w:tc>
          <w:tcPr>
            <w:tcW w:w="802" w:type="pct"/>
            <w:vMerge w:val="restart"/>
            <w:vAlign w:val="center"/>
          </w:tcPr>
          <w:p w14:paraId="6B5271B6" w14:textId="77777777" w:rsidR="00632519" w:rsidRPr="009A7FEE" w:rsidRDefault="00632519" w:rsidP="00FC6A0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問４</w:t>
            </w:r>
          </w:p>
        </w:tc>
        <w:tc>
          <w:tcPr>
            <w:tcW w:w="4198" w:type="pct"/>
            <w:vAlign w:val="center"/>
          </w:tcPr>
          <w:p w14:paraId="54E14C6D" w14:textId="77777777" w:rsidR="00632519" w:rsidRPr="00E14B6A" w:rsidRDefault="00632519" w:rsidP="00FC6A03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  <w:lang w:eastAsia="ja-JP"/>
              </w:rPr>
            </w:pPr>
          </w:p>
        </w:tc>
      </w:tr>
      <w:tr w:rsidR="00632519" w:rsidRPr="000C3CCC" w14:paraId="798E3CF8" w14:textId="77777777" w:rsidTr="00FC6A03">
        <w:trPr>
          <w:trHeight w:val="510"/>
          <w:jc w:val="center"/>
        </w:trPr>
        <w:tc>
          <w:tcPr>
            <w:tcW w:w="802" w:type="pct"/>
            <w:vMerge/>
            <w:vAlign w:val="center"/>
          </w:tcPr>
          <w:p w14:paraId="7825542F" w14:textId="77777777" w:rsidR="00632519" w:rsidRPr="009A7FEE" w:rsidRDefault="00632519" w:rsidP="00FC6A0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</w:p>
        </w:tc>
        <w:tc>
          <w:tcPr>
            <w:tcW w:w="4198" w:type="pct"/>
            <w:vAlign w:val="center"/>
          </w:tcPr>
          <w:p w14:paraId="4B1B8370" w14:textId="77777777" w:rsidR="00632519" w:rsidRPr="00E14B6A" w:rsidRDefault="00632519" w:rsidP="00FC6A03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  <w:lang w:eastAsia="ja-JP"/>
              </w:rPr>
            </w:pPr>
          </w:p>
        </w:tc>
      </w:tr>
    </w:tbl>
    <w:p w14:paraId="1EA72877" w14:textId="77777777" w:rsidR="009E60D0" w:rsidRPr="00F02FB3" w:rsidRDefault="009E60D0" w:rsidP="00F02FB3"/>
    <w:sectPr w:rsidR="009E60D0" w:rsidRPr="00F02FB3" w:rsidSect="00BB34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08CE0" w14:textId="77777777" w:rsidR="00814053" w:rsidRDefault="00814053" w:rsidP="00831BF7">
      <w:pPr>
        <w:spacing w:after="0" w:line="240" w:lineRule="auto"/>
      </w:pPr>
      <w:r>
        <w:separator/>
      </w:r>
    </w:p>
  </w:endnote>
  <w:endnote w:type="continuationSeparator" w:id="0">
    <w:p w14:paraId="47797F37" w14:textId="77777777" w:rsidR="00814053" w:rsidRDefault="00814053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93249" w14:textId="77777777" w:rsidR="00E2382E" w:rsidRDefault="00E2382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E8EDF" w14:textId="77777777" w:rsidR="00E2382E" w:rsidRDefault="00E2382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FDB97" w14:textId="77777777" w:rsidR="00E2382E" w:rsidRDefault="00E2382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AAE92" w14:textId="77777777" w:rsidR="00814053" w:rsidRDefault="00814053" w:rsidP="00831BF7">
      <w:pPr>
        <w:spacing w:after="0" w:line="240" w:lineRule="auto"/>
      </w:pPr>
      <w:r>
        <w:separator/>
      </w:r>
    </w:p>
  </w:footnote>
  <w:footnote w:type="continuationSeparator" w:id="0">
    <w:p w14:paraId="44B21E11" w14:textId="77777777" w:rsidR="00814053" w:rsidRDefault="00814053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E36DE" w14:textId="77777777" w:rsidR="00E2382E" w:rsidRDefault="00E2382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4966" w:type="pct"/>
      <w:tblLook w:val="04A0" w:firstRow="1" w:lastRow="0" w:firstColumn="1" w:lastColumn="0" w:noHBand="0" w:noVBand="1"/>
    </w:tblPr>
    <w:tblGrid>
      <w:gridCol w:w="3034"/>
      <w:gridCol w:w="2533"/>
      <w:gridCol w:w="2532"/>
    </w:tblGrid>
    <w:tr w:rsidR="00632519" w14:paraId="2B4BE834" w14:textId="77777777" w:rsidTr="00FC6A03">
      <w:tc>
        <w:tcPr>
          <w:tcW w:w="1873" w:type="pct"/>
          <w:vMerge w:val="restart"/>
          <w:shd w:val="clear" w:color="auto" w:fill="000000" w:themeFill="text1"/>
          <w:vAlign w:val="center"/>
        </w:tcPr>
        <w:p w14:paraId="6AB8E00D" w14:textId="77777777" w:rsidR="00632519" w:rsidRPr="000C3CCC" w:rsidRDefault="00632519" w:rsidP="00632519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 w:rsidRPr="00F040DE"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>演 習 問 題</w:t>
          </w:r>
          <w:r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 xml:space="preserve"> ㉕</w:t>
          </w:r>
        </w:p>
      </w:tc>
      <w:tc>
        <w:tcPr>
          <w:tcW w:w="1564" w:type="pct"/>
          <w:vAlign w:val="center"/>
        </w:tcPr>
        <w:p w14:paraId="517831A8" w14:textId="77777777" w:rsidR="00632519" w:rsidRPr="00A4764E" w:rsidRDefault="00632519" w:rsidP="00632519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A4764E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ワード数：71語</w:t>
          </w:r>
        </w:p>
      </w:tc>
      <w:tc>
        <w:tcPr>
          <w:tcW w:w="1563" w:type="pct"/>
          <w:vMerge w:val="restart"/>
        </w:tcPr>
        <w:p w14:paraId="0B15D932" w14:textId="77777777" w:rsidR="00632519" w:rsidRPr="000C3CCC" w:rsidRDefault="00632519" w:rsidP="00632519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2D61A1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正答数</w:t>
          </w:r>
        </w:p>
        <w:p w14:paraId="6039FA80" w14:textId="77777777" w:rsidR="00632519" w:rsidRPr="000C3CCC" w:rsidRDefault="00632519" w:rsidP="00632519">
          <w:pPr>
            <w:pStyle w:val="a5"/>
            <w:ind w:firstLineChars="100" w:firstLine="160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2D61A1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/ ４</w:t>
          </w:r>
        </w:p>
      </w:tc>
    </w:tr>
    <w:tr w:rsidR="00632519" w14:paraId="66B633FD" w14:textId="77777777" w:rsidTr="00FC6A03">
      <w:tc>
        <w:tcPr>
          <w:tcW w:w="1873" w:type="pct"/>
          <w:vMerge/>
          <w:shd w:val="clear" w:color="auto" w:fill="000000" w:themeFill="text1"/>
        </w:tcPr>
        <w:p w14:paraId="1A17D55B" w14:textId="77777777" w:rsidR="00632519" w:rsidRPr="000C3CCC" w:rsidRDefault="00632519" w:rsidP="00632519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64" w:type="pct"/>
          <w:vAlign w:val="center"/>
        </w:tcPr>
        <w:p w14:paraId="1F60BBF5" w14:textId="77777777" w:rsidR="00632519" w:rsidRPr="00A4764E" w:rsidRDefault="00632519" w:rsidP="00632519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A4764E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p.198～205</w:t>
          </w:r>
        </w:p>
      </w:tc>
      <w:tc>
        <w:tcPr>
          <w:tcW w:w="1563" w:type="pct"/>
          <w:vMerge/>
        </w:tcPr>
        <w:p w14:paraId="5D176CCF" w14:textId="77777777" w:rsidR="00632519" w:rsidRDefault="00632519" w:rsidP="00632519">
          <w:pPr>
            <w:pStyle w:val="a5"/>
            <w:ind w:firstLineChars="100" w:firstLine="160"/>
            <w:jc w:val="right"/>
            <w:rPr>
              <w:rFonts w:ascii="HGP創英角ｺﾞｼｯｸUB" w:eastAsia="HGP創英角ｺﾞｼｯｸUB" w:hAnsi="HGP創英角ｺﾞｼｯｸUB"/>
              <w:caps/>
              <w:color w:val="000000" w:themeColor="text1"/>
              <w:sz w:val="16"/>
              <w:szCs w:val="14"/>
              <w:lang w:val="ja-JP" w:eastAsia="ja-JP"/>
            </w:rPr>
          </w:pPr>
        </w:p>
      </w:tc>
    </w:tr>
  </w:tbl>
  <w:p w14:paraId="5770316E" w14:textId="05B859B1" w:rsidR="00354C1B" w:rsidRPr="00632519" w:rsidRDefault="00354C1B">
    <w:pPr>
      <w:pStyle w:val="a5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1A8A9" w14:textId="77777777" w:rsidR="00E2382E" w:rsidRDefault="00E2382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44CA"/>
    <w:rsid w:val="00012F61"/>
    <w:rsid w:val="00032E67"/>
    <w:rsid w:val="00034616"/>
    <w:rsid w:val="00034935"/>
    <w:rsid w:val="00042C27"/>
    <w:rsid w:val="00045A21"/>
    <w:rsid w:val="0006063C"/>
    <w:rsid w:val="000872EF"/>
    <w:rsid w:val="000C3CCC"/>
    <w:rsid w:val="000D7F00"/>
    <w:rsid w:val="000F5E0F"/>
    <w:rsid w:val="00107F47"/>
    <w:rsid w:val="00110C28"/>
    <w:rsid w:val="0011374E"/>
    <w:rsid w:val="00125299"/>
    <w:rsid w:val="00144BFF"/>
    <w:rsid w:val="0015074B"/>
    <w:rsid w:val="00153B11"/>
    <w:rsid w:val="0016327F"/>
    <w:rsid w:val="00183876"/>
    <w:rsid w:val="001F5809"/>
    <w:rsid w:val="00227571"/>
    <w:rsid w:val="002332D5"/>
    <w:rsid w:val="002769D9"/>
    <w:rsid w:val="0028025E"/>
    <w:rsid w:val="00286A70"/>
    <w:rsid w:val="0029639D"/>
    <w:rsid w:val="002A2EF8"/>
    <w:rsid w:val="002B5519"/>
    <w:rsid w:val="002B63F9"/>
    <w:rsid w:val="002C690D"/>
    <w:rsid w:val="002F2DBA"/>
    <w:rsid w:val="0031576A"/>
    <w:rsid w:val="00326F90"/>
    <w:rsid w:val="003538A9"/>
    <w:rsid w:val="00354C1B"/>
    <w:rsid w:val="00373268"/>
    <w:rsid w:val="003906D9"/>
    <w:rsid w:val="00393CD5"/>
    <w:rsid w:val="003B723B"/>
    <w:rsid w:val="003C4531"/>
    <w:rsid w:val="003C62BB"/>
    <w:rsid w:val="003C6605"/>
    <w:rsid w:val="00400C64"/>
    <w:rsid w:val="00404508"/>
    <w:rsid w:val="00422232"/>
    <w:rsid w:val="00457082"/>
    <w:rsid w:val="00481534"/>
    <w:rsid w:val="004A4C7A"/>
    <w:rsid w:val="004C2691"/>
    <w:rsid w:val="00565101"/>
    <w:rsid w:val="00596C9D"/>
    <w:rsid w:val="005A0C27"/>
    <w:rsid w:val="005A7845"/>
    <w:rsid w:val="005B164B"/>
    <w:rsid w:val="005B3EAC"/>
    <w:rsid w:val="005C359C"/>
    <w:rsid w:val="005E4A43"/>
    <w:rsid w:val="00614496"/>
    <w:rsid w:val="00632519"/>
    <w:rsid w:val="00664310"/>
    <w:rsid w:val="00672CCA"/>
    <w:rsid w:val="006B2A97"/>
    <w:rsid w:val="007201B9"/>
    <w:rsid w:val="00732145"/>
    <w:rsid w:val="00745723"/>
    <w:rsid w:val="007879E6"/>
    <w:rsid w:val="007B0167"/>
    <w:rsid w:val="007D4D91"/>
    <w:rsid w:val="00811E41"/>
    <w:rsid w:val="008124D3"/>
    <w:rsid w:val="00814053"/>
    <w:rsid w:val="00831BF7"/>
    <w:rsid w:val="00840B1A"/>
    <w:rsid w:val="0085108F"/>
    <w:rsid w:val="00877482"/>
    <w:rsid w:val="008D3AB1"/>
    <w:rsid w:val="008E74B3"/>
    <w:rsid w:val="008F1788"/>
    <w:rsid w:val="00920F6B"/>
    <w:rsid w:val="00936613"/>
    <w:rsid w:val="00986C2F"/>
    <w:rsid w:val="009A7FEE"/>
    <w:rsid w:val="009B173B"/>
    <w:rsid w:val="009C70DC"/>
    <w:rsid w:val="009E6075"/>
    <w:rsid w:val="009E60D0"/>
    <w:rsid w:val="009E74DE"/>
    <w:rsid w:val="00A006FE"/>
    <w:rsid w:val="00A1441C"/>
    <w:rsid w:val="00A30115"/>
    <w:rsid w:val="00A4764E"/>
    <w:rsid w:val="00A606DD"/>
    <w:rsid w:val="00A6260E"/>
    <w:rsid w:val="00AA1D8D"/>
    <w:rsid w:val="00AB17E0"/>
    <w:rsid w:val="00AC6408"/>
    <w:rsid w:val="00AC74CD"/>
    <w:rsid w:val="00AD505D"/>
    <w:rsid w:val="00B0268E"/>
    <w:rsid w:val="00B24E0E"/>
    <w:rsid w:val="00B43A27"/>
    <w:rsid w:val="00B47730"/>
    <w:rsid w:val="00B63EFD"/>
    <w:rsid w:val="00B66014"/>
    <w:rsid w:val="00B84780"/>
    <w:rsid w:val="00BB3443"/>
    <w:rsid w:val="00BB39AF"/>
    <w:rsid w:val="00BD4333"/>
    <w:rsid w:val="00BD5E85"/>
    <w:rsid w:val="00C01411"/>
    <w:rsid w:val="00C075B2"/>
    <w:rsid w:val="00C22785"/>
    <w:rsid w:val="00C66FE1"/>
    <w:rsid w:val="00CB0664"/>
    <w:rsid w:val="00CD222D"/>
    <w:rsid w:val="00CD7390"/>
    <w:rsid w:val="00D14E22"/>
    <w:rsid w:val="00D174A5"/>
    <w:rsid w:val="00D40E9B"/>
    <w:rsid w:val="00D61526"/>
    <w:rsid w:val="00D62DAF"/>
    <w:rsid w:val="00D80BF7"/>
    <w:rsid w:val="00D80E36"/>
    <w:rsid w:val="00D86054"/>
    <w:rsid w:val="00DA4636"/>
    <w:rsid w:val="00DB4140"/>
    <w:rsid w:val="00DD3CCA"/>
    <w:rsid w:val="00DD5A5F"/>
    <w:rsid w:val="00DF7542"/>
    <w:rsid w:val="00E10B35"/>
    <w:rsid w:val="00E14B6A"/>
    <w:rsid w:val="00E2382E"/>
    <w:rsid w:val="00E6581E"/>
    <w:rsid w:val="00E822E1"/>
    <w:rsid w:val="00EB4D6D"/>
    <w:rsid w:val="00EC2A19"/>
    <w:rsid w:val="00EE4AC9"/>
    <w:rsid w:val="00F02FB3"/>
    <w:rsid w:val="00F040DE"/>
    <w:rsid w:val="00F12BC1"/>
    <w:rsid w:val="00F46891"/>
    <w:rsid w:val="00F62303"/>
    <w:rsid w:val="00FC693F"/>
    <w:rsid w:val="00FE211F"/>
    <w:rsid w:val="00FF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2</cp:revision>
  <cp:lastPrinted>2025-08-27T04:56:00Z</cp:lastPrinted>
  <dcterms:created xsi:type="dcterms:W3CDTF">2025-09-10T05:24:00Z</dcterms:created>
  <dcterms:modified xsi:type="dcterms:W3CDTF">2025-09-10T05:24:00Z</dcterms:modified>
  <cp:category/>
</cp:coreProperties>
</file>