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67E24" w14:textId="77777777" w:rsidR="001A570B" w:rsidRPr="007407D6" w:rsidRDefault="001A570B" w:rsidP="001A570B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■解答■</w:t>
      </w: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08"/>
        <w:gridCol w:w="6846"/>
      </w:tblGrid>
      <w:tr w:rsidR="001A570B" w:rsidRPr="000C3CCC" w14:paraId="53655847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76A1FA20" w14:textId="77777777" w:rsidR="001A570B" w:rsidRPr="009A7FEE" w:rsidRDefault="001A570B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3F058FAB" w14:textId="77777777" w:rsidR="001A570B" w:rsidRPr="00642DCF" w:rsidRDefault="001A570B" w:rsidP="00F63243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</w:rPr>
            </w:pPr>
            <w:r w:rsidRPr="00642DCF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④</w:t>
            </w:r>
          </w:p>
        </w:tc>
      </w:tr>
      <w:tr w:rsidR="001A570B" w:rsidRPr="000C3CCC" w14:paraId="7CC41483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71F88EBB" w14:textId="77777777" w:rsidR="001A570B" w:rsidRPr="009A7FEE" w:rsidRDefault="001A570B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67888E32" w14:textId="77777777" w:rsidR="001A570B" w:rsidRPr="00642DCF" w:rsidRDefault="001A570B" w:rsidP="00F63243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642DCF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穴があいていること</w:t>
            </w:r>
          </w:p>
        </w:tc>
      </w:tr>
      <w:tr w:rsidR="001A570B" w:rsidRPr="00E14B6A" w14:paraId="2DFDB1D8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0953EB91" w14:textId="77777777" w:rsidR="001A570B" w:rsidRPr="009A7FEE" w:rsidRDefault="001A570B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7380C475" w14:textId="77777777" w:rsidR="001A570B" w:rsidRPr="00642DCF" w:rsidRDefault="001A570B" w:rsidP="00F63243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642DCF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穴のある硬貨とない硬貨を簡単に見分けることができます。</w:t>
            </w:r>
          </w:p>
        </w:tc>
      </w:tr>
      <w:tr w:rsidR="001A570B" w:rsidRPr="000C3CCC" w14:paraId="7B11B9A9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789C7053" w14:textId="77777777" w:rsidR="001A570B" w:rsidRPr="009A7FEE" w:rsidRDefault="001A570B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248E1D96" w14:textId="77777777" w:rsidR="001A570B" w:rsidRPr="00642DCF" w:rsidRDefault="001A570B" w:rsidP="00F63243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①</w:t>
            </w:r>
          </w:p>
        </w:tc>
      </w:tr>
    </w:tbl>
    <w:p w14:paraId="720C951B" w14:textId="77777777" w:rsidR="001A570B" w:rsidRPr="007407D6" w:rsidRDefault="001A570B" w:rsidP="001A570B">
      <w:pPr>
        <w:rPr>
          <w:rFonts w:asciiTheme="minorEastAsia" w:hAnsiTheme="minorEastAsia"/>
          <w:szCs w:val="21"/>
          <w:lang w:eastAsia="ja-JP"/>
        </w:rPr>
      </w:pPr>
      <w:bookmarkStart w:id="0" w:name="_Hlk204771543"/>
    </w:p>
    <w:p w14:paraId="67C131CE" w14:textId="77777777" w:rsidR="001A570B" w:rsidRPr="007407D6" w:rsidRDefault="001A570B" w:rsidP="001A570B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［解説］</w:t>
      </w:r>
    </w:p>
    <w:p w14:paraId="79A0958E" w14:textId="77777777" w:rsidR="001A570B" w:rsidRDefault="001A570B" w:rsidP="001A570B">
      <w:pPr>
        <w:ind w:left="630" w:hangingChars="300" w:hanging="630"/>
        <w:rPr>
          <w:rFonts w:asciiTheme="minorEastAsia" w:hAnsiTheme="minorEastAsia"/>
          <w:sz w:val="21"/>
          <w:szCs w:val="21"/>
          <w:lang w:eastAsia="ja-JP"/>
        </w:rPr>
      </w:pPr>
      <w:r w:rsidRPr="00AF483D">
        <w:rPr>
          <w:rFonts w:asciiTheme="majorEastAsia" w:eastAsiaTheme="majorEastAsia" w:hAnsiTheme="majorEastAsia"/>
          <w:sz w:val="21"/>
          <w:szCs w:val="21"/>
          <w:lang w:eastAsia="ja-JP"/>
        </w:rPr>
        <w:t>問１</w:t>
      </w:r>
      <w:r w:rsidRPr="00AF483D">
        <w:rPr>
          <w:rFonts w:asciiTheme="minorEastAsia" w:hAnsiTheme="minorEastAsia"/>
          <w:sz w:val="21"/>
          <w:szCs w:val="21"/>
          <w:lang w:eastAsia="ja-JP"/>
        </w:rPr>
        <w:t xml:space="preserve">　</w:t>
      </w:r>
      <w:bookmarkEnd w:id="0"/>
      <w:r w:rsidRPr="0031281A">
        <w:rPr>
          <w:rFonts w:asciiTheme="minorEastAsia" w:hAnsiTheme="minorEastAsia" w:hint="eastAsia"/>
          <w:sz w:val="21"/>
          <w:szCs w:val="20"/>
          <w:lang w:eastAsia="ja-JP"/>
        </w:rPr>
        <w:t>①</w:t>
      </w:r>
      <w:r>
        <w:rPr>
          <w:rFonts w:asciiTheme="minorEastAsia" w:hAnsiTheme="minorEastAsia" w:hint="eastAsia"/>
          <w:sz w:val="21"/>
          <w:szCs w:val="20"/>
          <w:lang w:eastAsia="ja-JP"/>
        </w:rPr>
        <w:t xml:space="preserve"> </w:t>
      </w:r>
      <w:r w:rsidRPr="00C40EA3">
        <w:rPr>
          <w:rFonts w:asciiTheme="minorEastAsia" w:hAnsiTheme="minorEastAsia" w:hint="eastAsia"/>
          <w:sz w:val="21"/>
          <w:szCs w:val="21"/>
          <w:lang w:eastAsia="ja-JP"/>
        </w:rPr>
        <w:t>on the middle（誤用。通常onは表面に接している場合</w:t>
      </w:r>
      <w:r>
        <w:rPr>
          <w:rFonts w:asciiTheme="minorEastAsia" w:hAnsiTheme="minorEastAsia" w:hint="eastAsia"/>
          <w:sz w:val="21"/>
          <w:szCs w:val="21"/>
          <w:lang w:eastAsia="ja-JP"/>
        </w:rPr>
        <w:t>に用いる</w:t>
      </w:r>
      <w:r w:rsidRPr="00C40EA3">
        <w:rPr>
          <w:rFonts w:asciiTheme="minorEastAsia" w:hAnsiTheme="minorEastAsia" w:hint="eastAsia"/>
          <w:sz w:val="21"/>
          <w:szCs w:val="21"/>
          <w:lang w:eastAsia="ja-JP"/>
        </w:rPr>
        <w:t>）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 xml:space="preserve">② </w:t>
      </w:r>
      <w:r w:rsidRPr="00C40EA3">
        <w:rPr>
          <w:rFonts w:asciiTheme="minorEastAsia" w:hAnsiTheme="minorEastAsia" w:hint="eastAsia"/>
          <w:sz w:val="21"/>
          <w:szCs w:val="21"/>
          <w:lang w:eastAsia="ja-JP"/>
        </w:rPr>
        <w:t>at the middle（不自然な表現）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 xml:space="preserve">③ </w:t>
      </w:r>
      <w:r w:rsidRPr="00C40EA3">
        <w:rPr>
          <w:rFonts w:asciiTheme="minorEastAsia" w:hAnsiTheme="minorEastAsia" w:hint="eastAsia"/>
          <w:sz w:val="21"/>
          <w:szCs w:val="21"/>
          <w:lang w:eastAsia="ja-JP"/>
        </w:rPr>
        <w:t>from the middle（「真ん中から」という意味になるので不適）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 xml:space="preserve">④ </w:t>
      </w:r>
      <w:r w:rsidRPr="00C40EA3">
        <w:rPr>
          <w:rFonts w:asciiTheme="minorEastAsia" w:hAnsiTheme="minorEastAsia" w:hint="eastAsia"/>
          <w:sz w:val="21"/>
          <w:szCs w:val="21"/>
          <w:lang w:eastAsia="ja-JP"/>
        </w:rPr>
        <w:t>in the middle（真ん中に）</w:t>
      </w:r>
    </w:p>
    <w:p w14:paraId="2096741B" w14:textId="77777777" w:rsidR="001A570B" w:rsidRDefault="001A570B" w:rsidP="001A570B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C40EA3">
        <w:rPr>
          <w:rFonts w:asciiTheme="minorEastAsia" w:hAnsiTheme="minorEastAsia" w:hint="eastAsia"/>
          <w:sz w:val="21"/>
          <w:szCs w:val="20"/>
          <w:lang w:eastAsia="ja-JP"/>
        </w:rPr>
        <w:t>直前の文に「Then, why do they have holes?</w:t>
      </w:r>
      <w:r>
        <w:rPr>
          <w:rFonts w:asciiTheme="minorEastAsia" w:hAnsiTheme="minorEastAsia" w:hint="eastAsia"/>
          <w:sz w:val="21"/>
          <w:szCs w:val="20"/>
          <w:lang w:eastAsia="ja-JP"/>
        </w:rPr>
        <w:t>」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C40EA3">
        <w:rPr>
          <w:rFonts w:asciiTheme="minorEastAsia" w:hAnsiTheme="minorEastAsia" w:hint="eastAsia"/>
          <w:sz w:val="21"/>
          <w:szCs w:val="20"/>
          <w:lang w:eastAsia="ja-JP"/>
        </w:rPr>
        <w:t>（では、なぜそれらには穴があるのでしょうか</w:t>
      </w:r>
      <w:r>
        <w:rPr>
          <w:rFonts w:asciiTheme="minorEastAsia" w:hAnsiTheme="minorEastAsia" w:hint="eastAsia"/>
          <w:sz w:val="21"/>
          <w:szCs w:val="20"/>
          <w:lang w:eastAsia="ja-JP"/>
        </w:rPr>
        <w:t>。</w:t>
      </w:r>
      <w:r w:rsidRPr="00C40EA3">
        <w:rPr>
          <w:rFonts w:asciiTheme="minorEastAsia" w:hAnsiTheme="minorEastAsia" w:hint="eastAsia"/>
          <w:sz w:val="21"/>
          <w:szCs w:val="20"/>
          <w:lang w:eastAsia="ja-JP"/>
        </w:rPr>
        <w:t>）」とあります。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C40EA3">
        <w:rPr>
          <w:rFonts w:asciiTheme="minorEastAsia" w:hAnsiTheme="minorEastAsia" w:hint="eastAsia"/>
          <w:sz w:val="21"/>
          <w:szCs w:val="20"/>
          <w:lang w:eastAsia="ja-JP"/>
        </w:rPr>
        <w:t>→ つまり、「that」は「穴があ</w:t>
      </w:r>
      <w:r>
        <w:rPr>
          <w:rFonts w:asciiTheme="minorEastAsia" w:hAnsiTheme="minorEastAsia" w:hint="eastAsia"/>
          <w:sz w:val="21"/>
          <w:szCs w:val="20"/>
          <w:lang w:eastAsia="ja-JP"/>
        </w:rPr>
        <w:t>いてい</w:t>
      </w:r>
      <w:r w:rsidRPr="00C40EA3">
        <w:rPr>
          <w:rFonts w:asciiTheme="minorEastAsia" w:hAnsiTheme="minorEastAsia" w:hint="eastAsia"/>
          <w:sz w:val="21"/>
          <w:szCs w:val="20"/>
          <w:lang w:eastAsia="ja-JP"/>
        </w:rPr>
        <w:t>ること」を指しています。</w:t>
      </w:r>
    </w:p>
    <w:p w14:paraId="46F0EBAD" w14:textId="77777777" w:rsidR="001A570B" w:rsidRDefault="001A570B" w:rsidP="001A570B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C40EA3">
        <w:rPr>
          <w:rFonts w:asciiTheme="minorEastAsia" w:hAnsiTheme="minorEastAsia" w:hint="eastAsia"/>
          <w:sz w:val="21"/>
          <w:szCs w:val="20"/>
          <w:lang w:eastAsia="ja-JP"/>
        </w:rPr>
        <w:t>we can easily tell A from B：AとBを簡単に見分けられる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C40EA3">
        <w:rPr>
          <w:rFonts w:asciiTheme="minorEastAsia" w:hAnsiTheme="minorEastAsia" w:hint="eastAsia"/>
          <w:sz w:val="21"/>
          <w:szCs w:val="20"/>
          <w:lang w:eastAsia="ja-JP"/>
        </w:rPr>
        <w:t>coins with holes：穴のある硬貨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C40EA3">
        <w:rPr>
          <w:rFonts w:asciiTheme="minorEastAsia" w:hAnsiTheme="minorEastAsia" w:hint="eastAsia"/>
          <w:sz w:val="21"/>
          <w:szCs w:val="20"/>
          <w:lang w:eastAsia="ja-JP"/>
        </w:rPr>
        <w:t>coins without holes：穴のない硬貨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C40EA3">
        <w:rPr>
          <w:rFonts w:asciiTheme="minorEastAsia" w:hAnsiTheme="minorEastAsia" w:hint="eastAsia"/>
          <w:sz w:val="21"/>
          <w:szCs w:val="20"/>
          <w:lang w:eastAsia="ja-JP"/>
        </w:rPr>
        <w:t>→ 全体で「穴のある硬貨とない硬貨を簡単に見分けることができます」となります。</w:t>
      </w:r>
    </w:p>
    <w:p w14:paraId="238E2AB5" w14:textId="77777777" w:rsidR="001A570B" w:rsidRDefault="001A570B" w:rsidP="001A570B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C40EA3">
        <w:rPr>
          <w:rFonts w:asciiTheme="minorEastAsia" w:hAnsiTheme="minorEastAsia" w:hint="eastAsia"/>
          <w:sz w:val="21"/>
          <w:szCs w:val="20"/>
          <w:lang w:eastAsia="ja-JP"/>
        </w:rPr>
        <w:t>coins with holes：穴のある硬貨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C40EA3">
        <w:rPr>
          <w:rFonts w:asciiTheme="minorEastAsia" w:hAnsiTheme="minorEastAsia" w:hint="eastAsia"/>
          <w:sz w:val="21"/>
          <w:szCs w:val="20"/>
          <w:lang w:eastAsia="ja-JP"/>
        </w:rPr>
        <w:t>are used：使われている（受動態）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C40EA3">
        <w:rPr>
          <w:rFonts w:asciiTheme="minorEastAsia" w:hAnsiTheme="minorEastAsia" w:hint="eastAsia"/>
          <w:sz w:val="21"/>
          <w:szCs w:val="20"/>
          <w:lang w:eastAsia="ja-JP"/>
        </w:rPr>
        <w:t>in some other countries：他のいくつかの国で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正しい語順は</w:t>
      </w:r>
      <w:r>
        <w:rPr>
          <w:rFonts w:asciiTheme="minorEastAsia" w:hAnsiTheme="minorEastAsia" w:hint="eastAsia"/>
          <w:sz w:val="21"/>
          <w:szCs w:val="20"/>
          <w:lang w:eastAsia="ja-JP"/>
        </w:rPr>
        <w:t>、</w:t>
      </w:r>
      <w:r w:rsidRPr="0031281A">
        <w:rPr>
          <w:rFonts w:asciiTheme="minorEastAsia" w:hAnsiTheme="minorEastAsia" w:hint="eastAsia"/>
          <w:sz w:val="21"/>
          <w:szCs w:val="20"/>
          <w:lang w:eastAsia="ja-JP"/>
        </w:rPr>
        <w:t>① 5－6－8－2－4－9－1－7－3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（</w:t>
      </w:r>
      <w:r w:rsidRPr="00E73BCC">
        <w:rPr>
          <w:rFonts w:asciiTheme="minorEastAsia" w:hAnsiTheme="minorEastAsia"/>
          <w:sz w:val="21"/>
          <w:szCs w:val="20"/>
          <w:lang w:eastAsia="ja-JP"/>
        </w:rPr>
        <w:t>coins with holes are used in some other countries</w:t>
      </w:r>
      <w:r w:rsidRPr="00AF483D">
        <w:rPr>
          <w:rFonts w:asciiTheme="minorEastAsia" w:hAnsiTheme="minorEastAsia"/>
          <w:sz w:val="21"/>
          <w:szCs w:val="20"/>
          <w:lang w:eastAsia="ja-JP"/>
        </w:rPr>
        <w:t>）</w:t>
      </w:r>
      <w:r>
        <w:rPr>
          <w:rFonts w:asciiTheme="minorEastAsia" w:hAnsiTheme="minorEastAsia" w:hint="eastAsia"/>
          <w:sz w:val="21"/>
          <w:szCs w:val="20"/>
          <w:lang w:eastAsia="ja-JP"/>
        </w:rPr>
        <w:t>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文の意味は「</w:t>
      </w:r>
      <w:r w:rsidRPr="00C91D33">
        <w:rPr>
          <w:rFonts w:asciiTheme="minorEastAsia" w:hAnsiTheme="minorEastAsia" w:hint="eastAsia"/>
          <w:sz w:val="21"/>
          <w:szCs w:val="20"/>
          <w:lang w:eastAsia="ja-JP"/>
        </w:rPr>
        <w:t>穴のある硬貨は他のいくつかの国で使われています</w:t>
      </w:r>
      <w:r w:rsidRPr="00AF483D">
        <w:rPr>
          <w:rFonts w:asciiTheme="minorEastAsia" w:hAnsiTheme="minorEastAsia"/>
          <w:sz w:val="21"/>
          <w:szCs w:val="20"/>
          <w:lang w:eastAsia="ja-JP"/>
        </w:rPr>
        <w:t>」です。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>意味が通じ、自然な英文になります。</w:t>
      </w:r>
    </w:p>
    <w:p w14:paraId="4DCB4BCC" w14:textId="5CE0BE4A" w:rsidR="00E7412C" w:rsidRPr="00635EA4" w:rsidRDefault="00E7412C" w:rsidP="00635EA4"/>
    <w:sectPr w:rsidR="00E7412C" w:rsidRPr="00635EA4" w:rsidSect="002F69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B9851" w14:textId="77777777" w:rsidR="00A278A8" w:rsidRDefault="00A278A8" w:rsidP="00831BF7">
      <w:pPr>
        <w:spacing w:after="0" w:line="240" w:lineRule="auto"/>
      </w:pPr>
      <w:r>
        <w:separator/>
      </w:r>
    </w:p>
  </w:endnote>
  <w:endnote w:type="continuationSeparator" w:id="0">
    <w:p w14:paraId="1BBA6BBA" w14:textId="77777777" w:rsidR="00A278A8" w:rsidRDefault="00A278A8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884F" w14:textId="77777777" w:rsidR="00635EA4" w:rsidRDefault="00635EA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816B2" w14:textId="77777777" w:rsidR="00635EA4" w:rsidRDefault="00635EA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4ECE3" w14:textId="77777777" w:rsidR="00635EA4" w:rsidRDefault="00635EA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9C29B" w14:textId="77777777" w:rsidR="00A278A8" w:rsidRDefault="00A278A8" w:rsidP="00831BF7">
      <w:pPr>
        <w:spacing w:after="0" w:line="240" w:lineRule="auto"/>
      </w:pPr>
      <w:r>
        <w:separator/>
      </w:r>
    </w:p>
  </w:footnote>
  <w:footnote w:type="continuationSeparator" w:id="0">
    <w:p w14:paraId="0D2CD2E7" w14:textId="77777777" w:rsidR="00A278A8" w:rsidRDefault="00A278A8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A484B" w14:textId="77777777" w:rsidR="00635EA4" w:rsidRDefault="00635EA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1A570B" w14:paraId="682DF589" w14:textId="77777777" w:rsidTr="00F63243">
      <w:tc>
        <w:tcPr>
          <w:tcW w:w="1587" w:type="pct"/>
          <w:vMerge w:val="restart"/>
          <w:shd w:val="clear" w:color="auto" w:fill="808080" w:themeFill="background1" w:themeFillShade="80"/>
        </w:tcPr>
        <w:p w14:paraId="37FA3892" w14:textId="77777777" w:rsidR="001A570B" w:rsidRPr="000C3CCC" w:rsidRDefault="001A570B" w:rsidP="001A570B">
          <w:pPr>
            <w:pStyle w:val="a5"/>
            <w:jc w:val="center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F040DE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演習問題</w:t>
          </w: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 xml:space="preserve"> ①</w:t>
          </w:r>
        </w:p>
      </w:tc>
      <w:tc>
        <w:tcPr>
          <w:tcW w:w="1860" w:type="pct"/>
          <w:vMerge w:val="restart"/>
          <w:shd w:val="clear" w:color="auto" w:fill="000000" w:themeFill="text1"/>
          <w:vAlign w:val="center"/>
        </w:tcPr>
        <w:p w14:paraId="155917AD" w14:textId="77777777" w:rsidR="001A570B" w:rsidRPr="000C3CCC" w:rsidRDefault="001A570B" w:rsidP="001A570B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>
            <w:rPr>
              <w:rFonts w:asciiTheme="majorEastAsia" w:eastAsiaTheme="majorEastAsia" w:hAnsiTheme="majorEastAsia" w:hint="eastAsia"/>
              <w:caps/>
              <w:color w:val="FFFFFF" w:themeColor="background1"/>
              <w:sz w:val="36"/>
              <w:szCs w:val="32"/>
              <w:lang w:eastAsia="ja-JP"/>
            </w:rPr>
            <w:t>解答と解説</w:t>
          </w:r>
        </w:p>
      </w:tc>
      <w:tc>
        <w:tcPr>
          <w:tcW w:w="1553" w:type="pct"/>
          <w:vAlign w:val="center"/>
        </w:tcPr>
        <w:p w14:paraId="15EE0B23" w14:textId="77777777" w:rsidR="001A570B" w:rsidRPr="000C3CCC" w:rsidRDefault="001A570B" w:rsidP="001A570B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</w:t>
          </w:r>
          <w:r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6</w:t>
          </w: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8語</w:t>
          </w:r>
        </w:p>
      </w:tc>
    </w:tr>
    <w:tr w:rsidR="001A570B" w14:paraId="00F1BA42" w14:textId="77777777" w:rsidTr="00F63243">
      <w:tc>
        <w:tcPr>
          <w:tcW w:w="1587" w:type="pct"/>
          <w:vMerge/>
          <w:shd w:val="clear" w:color="auto" w:fill="808080" w:themeFill="background1" w:themeFillShade="80"/>
        </w:tcPr>
        <w:p w14:paraId="46316EF9" w14:textId="77777777" w:rsidR="001A570B" w:rsidRPr="000C3CCC" w:rsidRDefault="001A570B" w:rsidP="001A570B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</w:p>
      </w:tc>
      <w:tc>
        <w:tcPr>
          <w:tcW w:w="1860" w:type="pct"/>
          <w:vMerge/>
          <w:shd w:val="clear" w:color="auto" w:fill="000000" w:themeFill="text1"/>
        </w:tcPr>
        <w:p w14:paraId="717B1701" w14:textId="77777777" w:rsidR="001A570B" w:rsidRPr="000C3CCC" w:rsidRDefault="001A570B" w:rsidP="001A570B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1A2E6552" w14:textId="77777777" w:rsidR="001A570B" w:rsidRPr="00E34598" w:rsidRDefault="001A570B" w:rsidP="001A570B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E34598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p.6～13</w:t>
          </w:r>
        </w:p>
      </w:tc>
    </w:tr>
  </w:tbl>
  <w:p w14:paraId="75C49F65" w14:textId="77777777" w:rsidR="0002538B" w:rsidRPr="001A570B" w:rsidRDefault="0002538B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5BA33" w14:textId="77777777" w:rsidR="00635EA4" w:rsidRDefault="00635EA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F61"/>
    <w:rsid w:val="0002538B"/>
    <w:rsid w:val="00034616"/>
    <w:rsid w:val="00034935"/>
    <w:rsid w:val="00042C27"/>
    <w:rsid w:val="0006063C"/>
    <w:rsid w:val="000719A4"/>
    <w:rsid w:val="000872EF"/>
    <w:rsid w:val="0009097D"/>
    <w:rsid w:val="000C0D37"/>
    <w:rsid w:val="000C3CCC"/>
    <w:rsid w:val="000C54EB"/>
    <w:rsid w:val="00102D76"/>
    <w:rsid w:val="0011374E"/>
    <w:rsid w:val="0015074B"/>
    <w:rsid w:val="00153B11"/>
    <w:rsid w:val="00156EA0"/>
    <w:rsid w:val="00171CAC"/>
    <w:rsid w:val="00177010"/>
    <w:rsid w:val="00183194"/>
    <w:rsid w:val="001A0832"/>
    <w:rsid w:val="001A570B"/>
    <w:rsid w:val="001C0689"/>
    <w:rsid w:val="0021211D"/>
    <w:rsid w:val="0022658D"/>
    <w:rsid w:val="0022718C"/>
    <w:rsid w:val="00247E16"/>
    <w:rsid w:val="0026522A"/>
    <w:rsid w:val="002836AD"/>
    <w:rsid w:val="0029639D"/>
    <w:rsid w:val="002A2EF8"/>
    <w:rsid w:val="002D2283"/>
    <w:rsid w:val="002D3389"/>
    <w:rsid w:val="002D4261"/>
    <w:rsid w:val="002F696E"/>
    <w:rsid w:val="00306FC0"/>
    <w:rsid w:val="0031281A"/>
    <w:rsid w:val="00315C3D"/>
    <w:rsid w:val="00326F90"/>
    <w:rsid w:val="00330DB5"/>
    <w:rsid w:val="003440B2"/>
    <w:rsid w:val="00353CAC"/>
    <w:rsid w:val="003845CF"/>
    <w:rsid w:val="00387280"/>
    <w:rsid w:val="00387C18"/>
    <w:rsid w:val="00393CD5"/>
    <w:rsid w:val="003B723B"/>
    <w:rsid w:val="003C62BB"/>
    <w:rsid w:val="003E3CD4"/>
    <w:rsid w:val="0040679C"/>
    <w:rsid w:val="004211A6"/>
    <w:rsid w:val="004610F4"/>
    <w:rsid w:val="004A60DE"/>
    <w:rsid w:val="004C2963"/>
    <w:rsid w:val="004C323A"/>
    <w:rsid w:val="004E3E2E"/>
    <w:rsid w:val="00502549"/>
    <w:rsid w:val="005073B2"/>
    <w:rsid w:val="00550C58"/>
    <w:rsid w:val="00573617"/>
    <w:rsid w:val="005C1470"/>
    <w:rsid w:val="005D1800"/>
    <w:rsid w:val="005E0974"/>
    <w:rsid w:val="00602252"/>
    <w:rsid w:val="00635EA4"/>
    <w:rsid w:val="00642DCF"/>
    <w:rsid w:val="00650A04"/>
    <w:rsid w:val="00661309"/>
    <w:rsid w:val="00664310"/>
    <w:rsid w:val="006A1625"/>
    <w:rsid w:val="006C531B"/>
    <w:rsid w:val="006F028C"/>
    <w:rsid w:val="007335F4"/>
    <w:rsid w:val="00735750"/>
    <w:rsid w:val="007407D6"/>
    <w:rsid w:val="007503C7"/>
    <w:rsid w:val="00784C73"/>
    <w:rsid w:val="00787394"/>
    <w:rsid w:val="0079558B"/>
    <w:rsid w:val="008206F2"/>
    <w:rsid w:val="00831BF7"/>
    <w:rsid w:val="00835122"/>
    <w:rsid w:val="00840B1A"/>
    <w:rsid w:val="0085108F"/>
    <w:rsid w:val="0085216D"/>
    <w:rsid w:val="00872637"/>
    <w:rsid w:val="00897189"/>
    <w:rsid w:val="008C0181"/>
    <w:rsid w:val="008D3AB1"/>
    <w:rsid w:val="009A2D2D"/>
    <w:rsid w:val="009A7FEE"/>
    <w:rsid w:val="009C70DC"/>
    <w:rsid w:val="009D1A0E"/>
    <w:rsid w:val="009D2FF1"/>
    <w:rsid w:val="009E60D0"/>
    <w:rsid w:val="00A278A8"/>
    <w:rsid w:val="00A5293D"/>
    <w:rsid w:val="00A6260E"/>
    <w:rsid w:val="00AA1D8D"/>
    <w:rsid w:val="00AA20FE"/>
    <w:rsid w:val="00AB4BE8"/>
    <w:rsid w:val="00AC3CE9"/>
    <w:rsid w:val="00AC74CD"/>
    <w:rsid w:val="00AF483D"/>
    <w:rsid w:val="00B0268E"/>
    <w:rsid w:val="00B1405A"/>
    <w:rsid w:val="00B176D9"/>
    <w:rsid w:val="00B22FC7"/>
    <w:rsid w:val="00B47730"/>
    <w:rsid w:val="00B63EFD"/>
    <w:rsid w:val="00B7616A"/>
    <w:rsid w:val="00B76338"/>
    <w:rsid w:val="00BC3770"/>
    <w:rsid w:val="00BD4333"/>
    <w:rsid w:val="00C075B2"/>
    <w:rsid w:val="00C14B76"/>
    <w:rsid w:val="00C219CA"/>
    <w:rsid w:val="00C22785"/>
    <w:rsid w:val="00C27F88"/>
    <w:rsid w:val="00C312DE"/>
    <w:rsid w:val="00C33E09"/>
    <w:rsid w:val="00C40EA3"/>
    <w:rsid w:val="00C5550D"/>
    <w:rsid w:val="00C755A7"/>
    <w:rsid w:val="00C87B14"/>
    <w:rsid w:val="00C91D33"/>
    <w:rsid w:val="00C97CF7"/>
    <w:rsid w:val="00CA041C"/>
    <w:rsid w:val="00CB0664"/>
    <w:rsid w:val="00CB34E7"/>
    <w:rsid w:val="00CC54D3"/>
    <w:rsid w:val="00CC559F"/>
    <w:rsid w:val="00CD3534"/>
    <w:rsid w:val="00CD7390"/>
    <w:rsid w:val="00CE2DE0"/>
    <w:rsid w:val="00D03B37"/>
    <w:rsid w:val="00D06D07"/>
    <w:rsid w:val="00D14E22"/>
    <w:rsid w:val="00D174A5"/>
    <w:rsid w:val="00D40E9B"/>
    <w:rsid w:val="00D42F9B"/>
    <w:rsid w:val="00D62DAF"/>
    <w:rsid w:val="00D6497F"/>
    <w:rsid w:val="00D80BF7"/>
    <w:rsid w:val="00DB78B6"/>
    <w:rsid w:val="00DC0320"/>
    <w:rsid w:val="00DD1D64"/>
    <w:rsid w:val="00DD3CCA"/>
    <w:rsid w:val="00DD54A7"/>
    <w:rsid w:val="00DE39A5"/>
    <w:rsid w:val="00E072C5"/>
    <w:rsid w:val="00E10B35"/>
    <w:rsid w:val="00E14B6A"/>
    <w:rsid w:val="00E34598"/>
    <w:rsid w:val="00E35A3F"/>
    <w:rsid w:val="00E370A4"/>
    <w:rsid w:val="00E539CF"/>
    <w:rsid w:val="00E73BCC"/>
    <w:rsid w:val="00E7412C"/>
    <w:rsid w:val="00EC2A19"/>
    <w:rsid w:val="00ED085E"/>
    <w:rsid w:val="00F005A1"/>
    <w:rsid w:val="00F17028"/>
    <w:rsid w:val="00F71B39"/>
    <w:rsid w:val="00F86D63"/>
    <w:rsid w:val="00F86F00"/>
    <w:rsid w:val="00F9525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2</cp:revision>
  <cp:lastPrinted>2025-08-25T08:53:00Z</cp:lastPrinted>
  <dcterms:created xsi:type="dcterms:W3CDTF">2025-09-10T06:00:00Z</dcterms:created>
  <dcterms:modified xsi:type="dcterms:W3CDTF">2025-09-10T06:00:00Z</dcterms:modified>
  <cp:category/>
</cp:coreProperties>
</file>