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7A4E3" w14:textId="77777777" w:rsidR="00ED74A1" w:rsidRPr="007407D6" w:rsidRDefault="00ED74A1" w:rsidP="00ED74A1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ED74A1" w:rsidRPr="000C3CCC" w14:paraId="25CAC2CC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7E8D6B08" w14:textId="77777777" w:rsidR="00ED74A1" w:rsidRPr="009A7FEE" w:rsidRDefault="00ED74A1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1250188E" w14:textId="77777777" w:rsidR="00ED74A1" w:rsidRPr="00E27C64" w:rsidRDefault="00ED74A1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 w:rsidRPr="00E27C64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④</w:t>
            </w:r>
          </w:p>
        </w:tc>
      </w:tr>
      <w:tr w:rsidR="00ED74A1" w:rsidRPr="000C3CCC" w14:paraId="79D10591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6E9FE353" w14:textId="77777777" w:rsidR="00ED74A1" w:rsidRPr="009A7FEE" w:rsidRDefault="00ED74A1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06E0D17B" w14:textId="77777777" w:rsidR="00ED74A1" w:rsidRPr="00E27C64" w:rsidRDefault="00ED74A1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6D308A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②</w:t>
            </w:r>
          </w:p>
        </w:tc>
      </w:tr>
      <w:tr w:rsidR="00ED74A1" w:rsidRPr="00E14B6A" w14:paraId="4FC33530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62CF7A1E" w14:textId="77777777" w:rsidR="00ED74A1" w:rsidRPr="009A7FEE" w:rsidRDefault="00ED74A1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4C8CC736" w14:textId="77777777" w:rsidR="00ED74A1" w:rsidRPr="00E27C64" w:rsidRDefault="00ED74A1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6D308A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温泉（地）</w:t>
            </w:r>
          </w:p>
        </w:tc>
      </w:tr>
      <w:tr w:rsidR="00ED74A1" w:rsidRPr="000C3CCC" w14:paraId="7CBD6E37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0EDC52B9" w14:textId="77777777" w:rsidR="00ED74A1" w:rsidRPr="009A7FEE" w:rsidRDefault="00ED74A1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355E4658" w14:textId="77777777" w:rsidR="00ED74A1" w:rsidRPr="00E27C64" w:rsidRDefault="00ED74A1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6D308A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私は一度も1週間以上滞在したことがありません。</w:t>
            </w:r>
          </w:p>
        </w:tc>
      </w:tr>
    </w:tbl>
    <w:p w14:paraId="0A3A226E" w14:textId="77777777" w:rsidR="00ED74A1" w:rsidRPr="007407D6" w:rsidRDefault="00ED74A1" w:rsidP="00ED74A1">
      <w:pPr>
        <w:rPr>
          <w:rFonts w:asciiTheme="minorEastAsia" w:hAnsiTheme="minorEastAsia"/>
          <w:szCs w:val="21"/>
          <w:lang w:eastAsia="ja-JP"/>
        </w:rPr>
      </w:pPr>
    </w:p>
    <w:p w14:paraId="73477F8B" w14:textId="77777777" w:rsidR="00ED74A1" w:rsidRPr="007407D6" w:rsidRDefault="00ED74A1" w:rsidP="00ED74A1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18F4F06F" w14:textId="77777777" w:rsidR="00ED74A1" w:rsidRDefault="00ED74A1" w:rsidP="00ED74A1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6D308A">
        <w:rPr>
          <w:rFonts w:asciiTheme="minorEastAsia" w:hAnsiTheme="minorEastAsia"/>
          <w:sz w:val="21"/>
          <w:szCs w:val="20"/>
          <w:lang w:eastAsia="ja-JP"/>
        </w:rPr>
        <w:t xml:space="preserve">have you ever been to </w:t>
      </w:r>
      <w:r w:rsidRPr="006D308A">
        <w:rPr>
          <w:rFonts w:asciiTheme="minorEastAsia" w:hAnsiTheme="minorEastAsia" w:hint="eastAsia"/>
          <w:sz w:val="21"/>
          <w:szCs w:val="20"/>
          <w:lang w:eastAsia="ja-JP"/>
        </w:rPr>
        <w:t>～</w:t>
      </w:r>
      <w:r w:rsidRPr="006D308A">
        <w:rPr>
          <w:rFonts w:asciiTheme="minorEastAsia" w:hAnsiTheme="minorEastAsia"/>
          <w:sz w:val="21"/>
          <w:szCs w:val="20"/>
          <w:lang w:eastAsia="ja-JP"/>
        </w:rPr>
        <w:t>?</w:t>
      </w:r>
      <w:r w:rsidRPr="006D308A">
        <w:rPr>
          <w:rFonts w:asciiTheme="minorEastAsia" w:hAnsiTheme="minorEastAsia" w:hint="eastAsia"/>
          <w:sz w:val="21"/>
          <w:szCs w:val="20"/>
          <w:lang w:eastAsia="ja-JP"/>
        </w:rPr>
        <w:t>：〜に行ったことがありますか？</w:t>
      </w:r>
      <w:r w:rsidRPr="008072D4">
        <w:rPr>
          <w:rFonts w:asciiTheme="minorEastAsia" w:hAnsiTheme="minorEastAsia" w:hint="eastAsia"/>
          <w:w w:val="90"/>
          <w:sz w:val="21"/>
          <w:szCs w:val="20"/>
          <w:lang w:eastAsia="ja-JP"/>
        </w:rPr>
        <w:t>（現在完了・経験）</w:t>
      </w:r>
      <w:r w:rsidRPr="008072D4">
        <w:rPr>
          <w:rFonts w:asciiTheme="minorEastAsia" w:hAnsiTheme="minorEastAsia"/>
          <w:w w:val="90"/>
          <w:sz w:val="21"/>
          <w:szCs w:val="20"/>
          <w:lang w:eastAsia="ja-JP"/>
        </w:rPr>
        <w:br/>
      </w:r>
      <w:r w:rsidRPr="006D308A">
        <w:rPr>
          <w:rFonts w:asciiTheme="minorEastAsia" w:hAnsiTheme="minorEastAsia" w:hint="eastAsia"/>
          <w:sz w:val="21"/>
          <w:szCs w:val="20"/>
          <w:lang w:eastAsia="ja-JP"/>
        </w:rPr>
        <w:t>a hot spring：温泉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6D308A">
        <w:rPr>
          <w:rFonts w:asciiTheme="minorEastAsia" w:hAnsiTheme="minorEastAsia" w:hint="eastAsia"/>
          <w:sz w:val="21"/>
          <w:szCs w:val="20"/>
          <w:lang w:eastAsia="ja-JP"/>
        </w:rPr>
        <w:t>④ 5－3－4－2－1－6－8－7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 w:rsidRPr="006D308A">
        <w:rPr>
          <w:rFonts w:asciiTheme="minorEastAsia" w:hAnsiTheme="minorEastAsia"/>
          <w:sz w:val="21"/>
          <w:szCs w:val="20"/>
          <w:lang w:eastAsia="ja-JP"/>
        </w:rPr>
        <w:t>Have you ever been to a hot spring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6D308A">
        <w:rPr>
          <w:rFonts w:asciiTheme="minorEastAsia" w:hAnsiTheme="minorEastAsia" w:hint="eastAsia"/>
          <w:sz w:val="21"/>
          <w:szCs w:val="20"/>
          <w:lang w:eastAsia="ja-JP"/>
        </w:rPr>
        <w:t>あなたは温泉に行ったことがありますか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p w14:paraId="07B88C66" w14:textId="77777777" w:rsidR="00ED74A1" w:rsidRDefault="00ED74A1" w:rsidP="00ED74A1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1"/>
          <w:lang w:eastAsia="ja-JP"/>
        </w:rPr>
        <w:t>２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 w:rsidRPr="006D308A">
        <w:rPr>
          <w:rFonts w:asciiTheme="minorEastAsia" w:hAnsiTheme="minorEastAsia" w:hint="eastAsia"/>
          <w:sz w:val="21"/>
          <w:szCs w:val="21"/>
          <w:lang w:eastAsia="ja-JP"/>
        </w:rPr>
        <w:t>文の前半：「Nowadays, many Japanese people consider hot spring resorts as tourist spots.（最近では、温泉地は観光地として考えられている）」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6D308A">
        <w:rPr>
          <w:rFonts w:asciiTheme="minorEastAsia" w:hAnsiTheme="minorEastAsia" w:hint="eastAsia"/>
          <w:sz w:val="21"/>
          <w:szCs w:val="21"/>
          <w:lang w:eastAsia="ja-JP"/>
        </w:rPr>
        <w:t>文の後半：「in the past, people stayed at hot springs to treat illnesses.（昔は病気を治すために滞在していた）」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6D308A">
        <w:rPr>
          <w:rFonts w:asciiTheme="minorEastAsia" w:hAnsiTheme="minorEastAsia" w:hint="eastAsia"/>
          <w:sz w:val="21"/>
          <w:szCs w:val="21"/>
          <w:lang w:eastAsia="ja-JP"/>
        </w:rPr>
        <w:t>→ 対照的な内容が続いているので、逆接の接続詞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 </w:t>
      </w:r>
      <w:r w:rsidRPr="006965AE">
        <w:rPr>
          <w:rFonts w:asciiTheme="minorEastAsia" w:hAnsiTheme="minorEastAsia" w:hint="eastAsia"/>
          <w:sz w:val="21"/>
          <w:szCs w:val="21"/>
          <w:lang w:eastAsia="ja-JP"/>
        </w:rPr>
        <w:t>②</w:t>
      </w:r>
      <w:r w:rsidRPr="006D308A">
        <w:rPr>
          <w:rFonts w:asciiTheme="minorEastAsia" w:hAnsiTheme="minorEastAsia" w:hint="eastAsia"/>
          <w:sz w:val="21"/>
          <w:szCs w:val="21"/>
          <w:lang w:eastAsia="ja-JP"/>
        </w:rPr>
        <w:t xml:space="preserve"> However（しかし） が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6D308A">
        <w:rPr>
          <w:rFonts w:asciiTheme="minorEastAsia" w:hAnsiTheme="minorEastAsia" w:hint="eastAsia"/>
          <w:sz w:val="21"/>
          <w:szCs w:val="21"/>
          <w:lang w:eastAsia="ja-JP"/>
        </w:rPr>
        <w:t>最も適切です。</w:t>
      </w:r>
    </w:p>
    <w:p w14:paraId="4DEECFC3" w14:textId="77777777" w:rsidR="00ED74A1" w:rsidRDefault="00ED74A1" w:rsidP="00ED74A1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6D308A">
        <w:rPr>
          <w:rFonts w:asciiTheme="minorEastAsia" w:hAnsiTheme="minorEastAsia"/>
          <w:sz w:val="21"/>
          <w:szCs w:val="20"/>
          <w:lang w:eastAsia="ja-JP"/>
        </w:rPr>
        <w:t>直前の文に「people stayed at hot springs（人々は温泉に滞在した）」とあるので、</w:t>
      </w:r>
      <w:r w:rsidRPr="00EE1BF6">
        <w:rPr>
          <w:rFonts w:asciiTheme="minorEastAsia" w:hAnsiTheme="minorEastAsia"/>
          <w:sz w:val="21"/>
          <w:szCs w:val="20"/>
          <w:lang w:eastAsia="ja-JP"/>
        </w:rPr>
        <w:t>there</w:t>
      </w:r>
      <w:r w:rsidRPr="006D308A">
        <w:rPr>
          <w:rFonts w:asciiTheme="minorEastAsia" w:hAnsiTheme="minorEastAsia"/>
          <w:sz w:val="21"/>
          <w:szCs w:val="20"/>
          <w:lang w:eastAsia="ja-JP"/>
        </w:rPr>
        <w:t xml:space="preserve"> は「温泉（地）」を指しています。</w:t>
      </w:r>
    </w:p>
    <w:p w14:paraId="4DCB4BCC" w14:textId="6D63C130" w:rsidR="00E7412C" w:rsidRPr="00635EA4" w:rsidRDefault="00ED74A1" w:rsidP="00ED74A1">
      <w:pPr>
        <w:ind w:left="630" w:hangingChars="300" w:hanging="630"/>
        <w:rPr>
          <w:rFonts w:hint="eastAsia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6D308A">
        <w:rPr>
          <w:rFonts w:asciiTheme="minorEastAsia" w:hAnsiTheme="minorEastAsia" w:hint="eastAsia"/>
          <w:sz w:val="21"/>
          <w:szCs w:val="20"/>
          <w:lang w:eastAsia="ja-JP"/>
        </w:rPr>
        <w:t>I have never stayed：私は一度も滞在したことがない</w:t>
      </w:r>
      <w:r w:rsidRPr="008072D4">
        <w:rPr>
          <w:rFonts w:asciiTheme="minorEastAsia" w:hAnsiTheme="minorEastAsia" w:hint="eastAsia"/>
          <w:w w:val="90"/>
          <w:sz w:val="21"/>
          <w:szCs w:val="20"/>
          <w:lang w:eastAsia="ja-JP"/>
        </w:rPr>
        <w:t>（現在完了・経験の否定）</w:t>
      </w:r>
      <w:r w:rsidRPr="008072D4">
        <w:rPr>
          <w:rFonts w:asciiTheme="minorEastAsia" w:hAnsiTheme="minorEastAsia"/>
          <w:w w:val="90"/>
          <w:sz w:val="21"/>
          <w:szCs w:val="20"/>
          <w:lang w:eastAsia="ja-JP"/>
        </w:rPr>
        <w:br/>
      </w:r>
      <w:r w:rsidRPr="006D308A">
        <w:rPr>
          <w:rFonts w:asciiTheme="minorEastAsia" w:hAnsiTheme="minorEastAsia" w:hint="eastAsia"/>
          <w:sz w:val="21"/>
          <w:szCs w:val="20"/>
          <w:lang w:eastAsia="ja-JP"/>
        </w:rPr>
        <w:t>for more than a week：1週間以上の間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6D308A">
        <w:rPr>
          <w:rFonts w:asciiTheme="minorEastAsia" w:hAnsiTheme="minorEastAsia" w:hint="eastAsia"/>
          <w:sz w:val="21"/>
          <w:szCs w:val="20"/>
          <w:lang w:eastAsia="ja-JP"/>
        </w:rPr>
        <w:t>→ 全体で「私は一度も1週間以上滞在したことがありません」となります</w:t>
      </w:r>
      <w:r>
        <w:rPr>
          <w:rFonts w:asciiTheme="minorEastAsia" w:hAnsiTheme="minorEastAsia" w:hint="eastAsia"/>
          <w:sz w:val="21"/>
          <w:szCs w:val="20"/>
          <w:lang w:eastAsia="ja-JP"/>
        </w:rPr>
        <w:t>。</w:t>
      </w:r>
    </w:p>
    <w:sectPr w:rsidR="00E7412C" w:rsidRPr="00635EA4" w:rsidSect="002F69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B9851" w14:textId="77777777" w:rsidR="00A278A8" w:rsidRDefault="00A278A8" w:rsidP="00831BF7">
      <w:pPr>
        <w:spacing w:after="0" w:line="240" w:lineRule="auto"/>
      </w:pPr>
      <w:r>
        <w:separator/>
      </w:r>
    </w:p>
  </w:endnote>
  <w:endnote w:type="continuationSeparator" w:id="0">
    <w:p w14:paraId="1BBA6BBA" w14:textId="77777777" w:rsidR="00A278A8" w:rsidRDefault="00A278A8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884F" w14:textId="77777777" w:rsidR="00635EA4" w:rsidRDefault="00635EA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16B2" w14:textId="77777777" w:rsidR="00635EA4" w:rsidRDefault="00635EA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ECE3" w14:textId="77777777" w:rsidR="00635EA4" w:rsidRDefault="00635E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9C29B" w14:textId="77777777" w:rsidR="00A278A8" w:rsidRDefault="00A278A8" w:rsidP="00831BF7">
      <w:pPr>
        <w:spacing w:after="0" w:line="240" w:lineRule="auto"/>
      </w:pPr>
      <w:r>
        <w:separator/>
      </w:r>
    </w:p>
  </w:footnote>
  <w:footnote w:type="continuationSeparator" w:id="0">
    <w:p w14:paraId="0D2CD2E7" w14:textId="77777777" w:rsidR="00A278A8" w:rsidRDefault="00A278A8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484B" w14:textId="77777777" w:rsidR="00635EA4" w:rsidRDefault="00635E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ED74A1" w14:paraId="59DBC10A" w14:textId="77777777" w:rsidTr="00F63243">
      <w:tc>
        <w:tcPr>
          <w:tcW w:w="1587" w:type="pct"/>
          <w:vMerge w:val="restart"/>
          <w:shd w:val="clear" w:color="auto" w:fill="808080" w:themeFill="background1" w:themeFillShade="80"/>
        </w:tcPr>
        <w:p w14:paraId="5AC3ED7E" w14:textId="77777777" w:rsidR="00ED74A1" w:rsidRPr="000C3CCC" w:rsidRDefault="00ED74A1" w:rsidP="00ED74A1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④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297ADE48" w14:textId="77777777" w:rsidR="00ED74A1" w:rsidRPr="000C3CCC" w:rsidRDefault="00ED74A1" w:rsidP="00ED74A1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69AE2C06" w14:textId="77777777" w:rsidR="00ED74A1" w:rsidRPr="000C3CCC" w:rsidRDefault="00ED74A1" w:rsidP="00ED74A1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79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</w:tr>
    <w:tr w:rsidR="00ED74A1" w14:paraId="1C972F81" w14:textId="77777777" w:rsidTr="00F63243">
      <w:tc>
        <w:tcPr>
          <w:tcW w:w="1587" w:type="pct"/>
          <w:vMerge/>
          <w:shd w:val="clear" w:color="auto" w:fill="808080" w:themeFill="background1" w:themeFillShade="80"/>
        </w:tcPr>
        <w:p w14:paraId="5E8974D2" w14:textId="77777777" w:rsidR="00ED74A1" w:rsidRPr="000C3CCC" w:rsidRDefault="00ED74A1" w:rsidP="00ED74A1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5A539479" w14:textId="77777777" w:rsidR="00ED74A1" w:rsidRPr="000C3CCC" w:rsidRDefault="00ED74A1" w:rsidP="00ED74A1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5373CD48" w14:textId="77777777" w:rsidR="00ED74A1" w:rsidRPr="00E34598" w:rsidRDefault="00ED74A1" w:rsidP="00ED74A1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E34598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p.30～37</w:t>
          </w:r>
        </w:p>
      </w:tc>
    </w:tr>
  </w:tbl>
  <w:p w14:paraId="75C49F65" w14:textId="77777777" w:rsidR="0002538B" w:rsidRPr="00ED74A1" w:rsidRDefault="0002538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BA33" w14:textId="77777777" w:rsidR="00635EA4" w:rsidRDefault="00635E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F61"/>
    <w:rsid w:val="0002538B"/>
    <w:rsid w:val="00034616"/>
    <w:rsid w:val="00034935"/>
    <w:rsid w:val="00042C27"/>
    <w:rsid w:val="0006063C"/>
    <w:rsid w:val="000719A4"/>
    <w:rsid w:val="000872EF"/>
    <w:rsid w:val="0009097D"/>
    <w:rsid w:val="000C0D37"/>
    <w:rsid w:val="000C3CCC"/>
    <w:rsid w:val="000C54EB"/>
    <w:rsid w:val="00102D76"/>
    <w:rsid w:val="0011374E"/>
    <w:rsid w:val="0015074B"/>
    <w:rsid w:val="00153B11"/>
    <w:rsid w:val="00156EA0"/>
    <w:rsid w:val="00171CAC"/>
    <w:rsid w:val="00177010"/>
    <w:rsid w:val="00183194"/>
    <w:rsid w:val="001A0832"/>
    <w:rsid w:val="001C0689"/>
    <w:rsid w:val="0021211D"/>
    <w:rsid w:val="0022658D"/>
    <w:rsid w:val="0022718C"/>
    <w:rsid w:val="00247E16"/>
    <w:rsid w:val="0026522A"/>
    <w:rsid w:val="002836AD"/>
    <w:rsid w:val="0029639D"/>
    <w:rsid w:val="002A2EF8"/>
    <w:rsid w:val="002D2283"/>
    <w:rsid w:val="002D3389"/>
    <w:rsid w:val="002D4261"/>
    <w:rsid w:val="002F696E"/>
    <w:rsid w:val="00306FC0"/>
    <w:rsid w:val="0031281A"/>
    <w:rsid w:val="00315C3D"/>
    <w:rsid w:val="00326F90"/>
    <w:rsid w:val="00330DB5"/>
    <w:rsid w:val="003440B2"/>
    <w:rsid w:val="00353CAC"/>
    <w:rsid w:val="003845CF"/>
    <w:rsid w:val="00387280"/>
    <w:rsid w:val="00387C18"/>
    <w:rsid w:val="00393CD5"/>
    <w:rsid w:val="003B723B"/>
    <w:rsid w:val="003C62BB"/>
    <w:rsid w:val="003E3CD4"/>
    <w:rsid w:val="0040679C"/>
    <w:rsid w:val="004211A6"/>
    <w:rsid w:val="004610F4"/>
    <w:rsid w:val="004A60DE"/>
    <w:rsid w:val="004C2963"/>
    <w:rsid w:val="004C323A"/>
    <w:rsid w:val="004E3E2E"/>
    <w:rsid w:val="00502549"/>
    <w:rsid w:val="005073B2"/>
    <w:rsid w:val="00550C58"/>
    <w:rsid w:val="00573617"/>
    <w:rsid w:val="005C1470"/>
    <w:rsid w:val="005D1800"/>
    <w:rsid w:val="005E0974"/>
    <w:rsid w:val="00602252"/>
    <w:rsid w:val="00635EA4"/>
    <w:rsid w:val="00642DCF"/>
    <w:rsid w:val="00650A04"/>
    <w:rsid w:val="00661309"/>
    <w:rsid w:val="00664310"/>
    <w:rsid w:val="006A1625"/>
    <w:rsid w:val="006C531B"/>
    <w:rsid w:val="006F028C"/>
    <w:rsid w:val="007335F4"/>
    <w:rsid w:val="00735750"/>
    <w:rsid w:val="007407D6"/>
    <w:rsid w:val="007503C7"/>
    <w:rsid w:val="00784C73"/>
    <w:rsid w:val="00787394"/>
    <w:rsid w:val="0079558B"/>
    <w:rsid w:val="008072D4"/>
    <w:rsid w:val="008206F2"/>
    <w:rsid w:val="00831BF7"/>
    <w:rsid w:val="00835122"/>
    <w:rsid w:val="00840B1A"/>
    <w:rsid w:val="0085108F"/>
    <w:rsid w:val="0085216D"/>
    <w:rsid w:val="00872637"/>
    <w:rsid w:val="00897189"/>
    <w:rsid w:val="008C0181"/>
    <w:rsid w:val="008D3AB1"/>
    <w:rsid w:val="009A2D2D"/>
    <w:rsid w:val="009A7FEE"/>
    <w:rsid w:val="009C70DC"/>
    <w:rsid w:val="009D1A0E"/>
    <w:rsid w:val="009D2FF1"/>
    <w:rsid w:val="009E60D0"/>
    <w:rsid w:val="00A278A8"/>
    <w:rsid w:val="00A5293D"/>
    <w:rsid w:val="00A6260E"/>
    <w:rsid w:val="00AA1D8D"/>
    <w:rsid w:val="00AA20FE"/>
    <w:rsid w:val="00AB4BE8"/>
    <w:rsid w:val="00AC3CE9"/>
    <w:rsid w:val="00AC74CD"/>
    <w:rsid w:val="00AF483D"/>
    <w:rsid w:val="00B0268E"/>
    <w:rsid w:val="00B1405A"/>
    <w:rsid w:val="00B176D9"/>
    <w:rsid w:val="00B22FC7"/>
    <w:rsid w:val="00B47730"/>
    <w:rsid w:val="00B63EFD"/>
    <w:rsid w:val="00B7616A"/>
    <w:rsid w:val="00B76338"/>
    <w:rsid w:val="00BC3770"/>
    <w:rsid w:val="00BD4333"/>
    <w:rsid w:val="00C075B2"/>
    <w:rsid w:val="00C14B76"/>
    <w:rsid w:val="00C219CA"/>
    <w:rsid w:val="00C22785"/>
    <w:rsid w:val="00C27F88"/>
    <w:rsid w:val="00C312DE"/>
    <w:rsid w:val="00C33E09"/>
    <w:rsid w:val="00C40EA3"/>
    <w:rsid w:val="00C5550D"/>
    <w:rsid w:val="00C755A7"/>
    <w:rsid w:val="00C87B14"/>
    <w:rsid w:val="00C91D33"/>
    <w:rsid w:val="00C97CF7"/>
    <w:rsid w:val="00CA041C"/>
    <w:rsid w:val="00CB0664"/>
    <w:rsid w:val="00CB34E7"/>
    <w:rsid w:val="00CC54D3"/>
    <w:rsid w:val="00CC559F"/>
    <w:rsid w:val="00CD3534"/>
    <w:rsid w:val="00CD7390"/>
    <w:rsid w:val="00CE2DE0"/>
    <w:rsid w:val="00D03B37"/>
    <w:rsid w:val="00D06D07"/>
    <w:rsid w:val="00D14E22"/>
    <w:rsid w:val="00D174A5"/>
    <w:rsid w:val="00D40E9B"/>
    <w:rsid w:val="00D42F9B"/>
    <w:rsid w:val="00D62DAF"/>
    <w:rsid w:val="00D6497F"/>
    <w:rsid w:val="00D80BF7"/>
    <w:rsid w:val="00DB78B6"/>
    <w:rsid w:val="00DC0320"/>
    <w:rsid w:val="00DD1D64"/>
    <w:rsid w:val="00DD3CCA"/>
    <w:rsid w:val="00DD54A7"/>
    <w:rsid w:val="00DE39A5"/>
    <w:rsid w:val="00E072C5"/>
    <w:rsid w:val="00E10B35"/>
    <w:rsid w:val="00E14B6A"/>
    <w:rsid w:val="00E34598"/>
    <w:rsid w:val="00E35A3F"/>
    <w:rsid w:val="00E370A4"/>
    <w:rsid w:val="00E539CF"/>
    <w:rsid w:val="00E73BCC"/>
    <w:rsid w:val="00E7412C"/>
    <w:rsid w:val="00EC2A19"/>
    <w:rsid w:val="00ED085E"/>
    <w:rsid w:val="00ED74A1"/>
    <w:rsid w:val="00F005A1"/>
    <w:rsid w:val="00F17028"/>
    <w:rsid w:val="00F71B39"/>
    <w:rsid w:val="00F86D63"/>
    <w:rsid w:val="00F86F00"/>
    <w:rsid w:val="00F952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3</cp:revision>
  <cp:lastPrinted>2025-08-25T08:53:00Z</cp:lastPrinted>
  <dcterms:created xsi:type="dcterms:W3CDTF">2025-09-10T06:04:00Z</dcterms:created>
  <dcterms:modified xsi:type="dcterms:W3CDTF">2025-09-10T06:05:00Z</dcterms:modified>
  <cp:category/>
</cp:coreProperties>
</file>