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5FF8" w14:textId="77777777" w:rsidR="00E07FB1" w:rsidRPr="007407D6" w:rsidRDefault="00E07FB1" w:rsidP="00E07FB1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E07FB1" w:rsidRPr="000C3CCC" w14:paraId="727710CF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396DAF2C" w14:textId="77777777" w:rsidR="00E07FB1" w:rsidRPr="009A7FEE" w:rsidRDefault="00E07FB1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3FE5EB0C" w14:textId="77777777" w:rsidR="00E07FB1" w:rsidRPr="00E27C64" w:rsidRDefault="00E07FB1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96409C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E07FB1" w:rsidRPr="000C3CCC" w14:paraId="3AD09CE5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5CCCD327" w14:textId="77777777" w:rsidR="00E07FB1" w:rsidRPr="009A7FEE" w:rsidRDefault="00E07FB1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38CD660C" w14:textId="77777777" w:rsidR="00E07FB1" w:rsidRPr="00E27C64" w:rsidRDefault="00E07FB1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5F0B0C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カカオの花の受粉をする役割</w:t>
            </w:r>
          </w:p>
        </w:tc>
      </w:tr>
      <w:tr w:rsidR="00E07FB1" w:rsidRPr="00E14B6A" w14:paraId="715C29AF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701FE26B" w14:textId="77777777" w:rsidR="00E07FB1" w:rsidRPr="009A7FEE" w:rsidRDefault="00E07FB1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123E0BEC" w14:textId="77777777" w:rsidR="00E07FB1" w:rsidRPr="00E27C64" w:rsidRDefault="00E07FB1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5F0B0C"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  <w:t>③</w:t>
            </w:r>
          </w:p>
        </w:tc>
      </w:tr>
      <w:tr w:rsidR="00E07FB1" w:rsidRPr="000C3CCC" w14:paraId="3F860169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77B80D51" w14:textId="77777777" w:rsidR="00E07FB1" w:rsidRPr="009A7FEE" w:rsidRDefault="00E07FB1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6AE3C83F" w14:textId="77777777" w:rsidR="00E07FB1" w:rsidRPr="00E27C64" w:rsidRDefault="00E07FB1" w:rsidP="00F63243">
            <w:pPr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5F0B0C"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  <w:t>もし世界に蚊がいなかったら、私たちはチョコレートを楽しんで食べることができなかったでしょう。</w:t>
            </w:r>
          </w:p>
        </w:tc>
      </w:tr>
    </w:tbl>
    <w:p w14:paraId="12F101F9" w14:textId="77777777" w:rsidR="00E07FB1" w:rsidRPr="007407D6" w:rsidRDefault="00E07FB1" w:rsidP="00E07FB1">
      <w:pPr>
        <w:rPr>
          <w:rFonts w:asciiTheme="minorEastAsia" w:hAnsiTheme="minorEastAsia"/>
          <w:szCs w:val="21"/>
          <w:lang w:eastAsia="ja-JP"/>
        </w:rPr>
      </w:pPr>
    </w:p>
    <w:p w14:paraId="42E5655B" w14:textId="77777777" w:rsidR="00E07FB1" w:rsidRPr="007407D6" w:rsidRDefault="00E07FB1" w:rsidP="00E07FB1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756E1ADD" w14:textId="77777777" w:rsidR="00E07FB1" w:rsidRDefault="00E07FB1" w:rsidP="00E07FB1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E93C49">
        <w:rPr>
          <w:rFonts w:asciiTheme="minorEastAsia" w:hAnsiTheme="minorEastAsia" w:hint="eastAsia"/>
          <w:sz w:val="21"/>
          <w:szCs w:val="20"/>
          <w:lang w:eastAsia="ja-JP"/>
        </w:rPr>
        <w:t>I wish I lived ～</w:t>
      </w:r>
      <w:r>
        <w:rPr>
          <w:rFonts w:asciiTheme="minorEastAsia" w:hAnsiTheme="minorEastAsia" w:hint="eastAsia"/>
          <w:sz w:val="21"/>
          <w:szCs w:val="20"/>
          <w:lang w:eastAsia="ja-JP"/>
        </w:rPr>
        <w:t>：私</w:t>
      </w:r>
      <w:r w:rsidRPr="00E93C49">
        <w:rPr>
          <w:rFonts w:asciiTheme="minorEastAsia" w:hAnsiTheme="minorEastAsia" w:hint="eastAsia"/>
          <w:sz w:val="21"/>
          <w:szCs w:val="20"/>
          <w:lang w:eastAsia="ja-JP"/>
        </w:rPr>
        <w:t>は～に住んでいたらいいのにと思う</w:t>
      </w:r>
      <w:r>
        <w:rPr>
          <w:rFonts w:asciiTheme="minorEastAsia" w:hAnsiTheme="minorEastAsia" w:hint="eastAsia"/>
          <w:sz w:val="21"/>
          <w:szCs w:val="20"/>
          <w:lang w:eastAsia="ja-JP"/>
        </w:rPr>
        <w:t>（</w:t>
      </w:r>
      <w:r w:rsidRPr="00E93C49">
        <w:rPr>
          <w:rFonts w:asciiTheme="minorEastAsia" w:hAnsiTheme="minorEastAsia" w:hint="eastAsia"/>
          <w:sz w:val="21"/>
          <w:szCs w:val="20"/>
          <w:lang w:eastAsia="ja-JP"/>
        </w:rPr>
        <w:t>仮定法過去</w:t>
      </w:r>
      <w:r>
        <w:rPr>
          <w:rFonts w:asciiTheme="minorEastAsia" w:hAnsiTheme="minorEastAsia" w:hint="eastAsia"/>
          <w:sz w:val="21"/>
          <w:szCs w:val="20"/>
          <w:lang w:eastAsia="ja-JP"/>
        </w:rPr>
        <w:t>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E93C49">
        <w:rPr>
          <w:rFonts w:asciiTheme="minorEastAsia" w:hAnsiTheme="minorEastAsia" w:hint="eastAsia"/>
          <w:sz w:val="21"/>
          <w:szCs w:val="20"/>
          <w:lang w:eastAsia="ja-JP"/>
        </w:rPr>
        <w:t>in a world without mosquitoes</w:t>
      </w:r>
      <w:r>
        <w:rPr>
          <w:rFonts w:asciiTheme="minorEastAsia" w:hAnsiTheme="minorEastAsia" w:hint="eastAsia"/>
          <w:sz w:val="21"/>
          <w:szCs w:val="20"/>
          <w:lang w:eastAsia="ja-JP"/>
        </w:rPr>
        <w:t>：</w:t>
      </w:r>
      <w:r w:rsidRPr="00E93C49">
        <w:rPr>
          <w:rFonts w:asciiTheme="minorEastAsia" w:hAnsiTheme="minorEastAsia" w:hint="eastAsia"/>
          <w:sz w:val="21"/>
          <w:szCs w:val="20"/>
          <w:lang w:eastAsia="ja-JP"/>
        </w:rPr>
        <w:t>蚊のいない世界に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E93C49">
        <w:rPr>
          <w:rFonts w:asciiTheme="minorEastAsia" w:hAnsiTheme="minorEastAsia" w:hint="eastAsia"/>
          <w:sz w:val="21"/>
          <w:szCs w:val="20"/>
          <w:lang w:eastAsia="ja-JP"/>
        </w:rPr>
        <w:t>② 9－8－3－6－2－4－7－5－1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E93C49">
        <w:rPr>
          <w:rFonts w:asciiTheme="minorEastAsia" w:hAnsiTheme="minorEastAsia"/>
          <w:sz w:val="21"/>
          <w:szCs w:val="20"/>
          <w:lang w:eastAsia="ja-JP"/>
        </w:rPr>
        <w:t>I wish I lived in a world without mosquitoes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E93C49">
        <w:rPr>
          <w:rFonts w:asciiTheme="minorEastAsia" w:hAnsiTheme="minorEastAsia" w:hint="eastAsia"/>
          <w:sz w:val="21"/>
          <w:szCs w:val="20"/>
          <w:lang w:eastAsia="ja-JP"/>
        </w:rPr>
        <w:t>私は蚊のいない世界に住んでいたらいいのにと思う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1C098314" w14:textId="77777777" w:rsidR="00E07FB1" w:rsidRDefault="00E07FB1" w:rsidP="00E07FB1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96409C">
        <w:rPr>
          <w:rFonts w:asciiTheme="minorEastAsia" w:hAnsiTheme="minorEastAsia" w:hint="eastAsia"/>
          <w:sz w:val="21"/>
          <w:szCs w:val="20"/>
          <w:lang w:eastAsia="ja-JP"/>
        </w:rPr>
        <w:t>文中では、「Mosquitoes are essential for pollinating cacao plants.」とあり、「mosquitoes（蚊）」が「cacao plants（カカオの木）」の「受粉（pollinating）」に重要な役割を果たしていると述べられています。</w:t>
      </w:r>
    </w:p>
    <w:p w14:paraId="33F6543B" w14:textId="77777777" w:rsidR="00E07FB1" w:rsidRDefault="00E07FB1" w:rsidP="00E07FB1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３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① </w:t>
      </w:r>
      <w:r w:rsidRPr="0096409C">
        <w:rPr>
          <w:rFonts w:asciiTheme="minorEastAsia" w:hAnsiTheme="minorEastAsia" w:hint="eastAsia"/>
          <w:sz w:val="21"/>
          <w:szCs w:val="21"/>
          <w:lang w:eastAsia="ja-JP"/>
        </w:rPr>
        <w:t>of：材料の形がほとんど変わっていないときに使う（例：a table made of wood）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② </w:t>
      </w:r>
      <w:r w:rsidRPr="0096409C">
        <w:rPr>
          <w:rFonts w:asciiTheme="minorEastAsia" w:hAnsiTheme="minorEastAsia" w:hint="eastAsia"/>
          <w:sz w:val="21"/>
          <w:szCs w:val="21"/>
          <w:lang w:eastAsia="ja-JP"/>
        </w:rPr>
        <w:t>by：動作主を表す（例：The book was written by her.）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④ </w:t>
      </w:r>
      <w:r w:rsidRPr="0096409C">
        <w:rPr>
          <w:rFonts w:asciiTheme="minorEastAsia" w:hAnsiTheme="minorEastAsia" w:hint="eastAsia"/>
          <w:sz w:val="21"/>
          <w:szCs w:val="21"/>
          <w:lang w:eastAsia="ja-JP"/>
        </w:rPr>
        <w:t>with：道具を表す（例：cut it with a knife）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>③</w:t>
      </w:r>
      <w:r w:rsidRPr="0096409C">
        <w:rPr>
          <w:rFonts w:asciiTheme="minorEastAsia" w:hAnsiTheme="minorEastAsia" w:hint="eastAsia"/>
          <w:sz w:val="21"/>
          <w:szCs w:val="21"/>
          <w:lang w:eastAsia="ja-JP"/>
        </w:rPr>
        <w:t>「be made from ～」は「～から作られている（原材料の形が変化している）」という意味で、カカオからチョコレートが作られる場合に最も適切な表現です。</w:t>
      </w:r>
    </w:p>
    <w:p w14:paraId="4DCB4BCC" w14:textId="35F48066" w:rsidR="00E7412C" w:rsidRPr="001915E1" w:rsidRDefault="00E07FB1" w:rsidP="00E07FB1">
      <w:pPr>
        <w:ind w:left="630" w:hangingChars="300" w:hanging="630"/>
        <w:rPr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96409C">
        <w:rPr>
          <w:rFonts w:asciiTheme="minorEastAsia" w:hAnsiTheme="minorEastAsia" w:hint="eastAsia"/>
          <w:sz w:val="21"/>
          <w:szCs w:val="20"/>
          <w:lang w:eastAsia="ja-JP"/>
        </w:rPr>
        <w:t>If there were no mosquitoes in the world</w:t>
      </w:r>
      <w:r>
        <w:rPr>
          <w:rFonts w:asciiTheme="minorEastAsia" w:hAnsiTheme="minorEastAsia" w:hint="eastAsia"/>
          <w:sz w:val="21"/>
          <w:szCs w:val="20"/>
          <w:lang w:eastAsia="ja-JP"/>
        </w:rPr>
        <w:t>：</w:t>
      </w:r>
      <w:r w:rsidRPr="0096409C">
        <w:rPr>
          <w:rFonts w:asciiTheme="minorEastAsia" w:hAnsiTheme="minorEastAsia" w:hint="eastAsia"/>
          <w:sz w:val="21"/>
          <w:szCs w:val="20"/>
          <w:lang w:eastAsia="ja-JP"/>
        </w:rPr>
        <w:t>もし世界に蚊がいなかったら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96409C">
        <w:rPr>
          <w:rFonts w:asciiTheme="minorEastAsia" w:hAnsiTheme="minorEastAsia" w:hint="eastAsia"/>
          <w:sz w:val="21"/>
          <w:szCs w:val="20"/>
          <w:lang w:eastAsia="ja-JP"/>
        </w:rPr>
        <w:t>we couldn</w:t>
      </w:r>
      <w:r>
        <w:rPr>
          <w:rFonts w:asciiTheme="minorEastAsia" w:hAnsiTheme="minorEastAsia" w:hint="eastAsia"/>
          <w:sz w:val="21"/>
          <w:szCs w:val="20"/>
          <w:lang w:eastAsia="ja-JP"/>
        </w:rPr>
        <w:t>'</w:t>
      </w:r>
      <w:r w:rsidRPr="0096409C">
        <w:rPr>
          <w:rFonts w:asciiTheme="minorEastAsia" w:hAnsiTheme="minorEastAsia" w:hint="eastAsia"/>
          <w:sz w:val="21"/>
          <w:szCs w:val="20"/>
          <w:lang w:eastAsia="ja-JP"/>
        </w:rPr>
        <w:t>t enjoy eating chocolate</w:t>
      </w:r>
      <w:r>
        <w:rPr>
          <w:rFonts w:asciiTheme="minorEastAsia" w:hAnsiTheme="minorEastAsia" w:hint="eastAsia"/>
          <w:sz w:val="21"/>
          <w:szCs w:val="20"/>
          <w:lang w:eastAsia="ja-JP"/>
        </w:rPr>
        <w:t>：</w:t>
      </w:r>
      <w:r w:rsidRPr="0096409C">
        <w:rPr>
          <w:rFonts w:asciiTheme="minorEastAsia" w:hAnsiTheme="minorEastAsia" w:hint="eastAsia"/>
          <w:sz w:val="21"/>
          <w:szCs w:val="20"/>
          <w:lang w:eastAsia="ja-JP"/>
        </w:rPr>
        <w:t>チョコレートを楽しんで食べることができなかったでしょう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96409C">
        <w:rPr>
          <w:rFonts w:asciiTheme="minorEastAsia" w:hAnsiTheme="minorEastAsia" w:hint="eastAsia"/>
          <w:sz w:val="21"/>
          <w:szCs w:val="20"/>
          <w:lang w:eastAsia="ja-JP"/>
        </w:rPr>
        <w:t>もし世界に蚊がいなかったら、私たちはチョコレートを楽しんで食べることができなかったでしょう</w:t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sectPr w:rsidR="00E7412C" w:rsidRPr="001915E1" w:rsidSect="002F6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AD27" w14:textId="77777777" w:rsidR="00D14AF4" w:rsidRDefault="00D14AF4" w:rsidP="00831BF7">
      <w:pPr>
        <w:spacing w:after="0" w:line="240" w:lineRule="auto"/>
      </w:pPr>
      <w:r>
        <w:separator/>
      </w:r>
    </w:p>
  </w:endnote>
  <w:endnote w:type="continuationSeparator" w:id="0">
    <w:p w14:paraId="4E883F36" w14:textId="77777777" w:rsidR="00D14AF4" w:rsidRDefault="00D14AF4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884F" w14:textId="77777777" w:rsidR="00635EA4" w:rsidRDefault="00635E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16B2" w14:textId="77777777" w:rsidR="00635EA4" w:rsidRDefault="00635E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ECE3" w14:textId="77777777" w:rsidR="00635EA4" w:rsidRDefault="00635E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4E439" w14:textId="77777777" w:rsidR="00D14AF4" w:rsidRDefault="00D14AF4" w:rsidP="00831BF7">
      <w:pPr>
        <w:spacing w:after="0" w:line="240" w:lineRule="auto"/>
      </w:pPr>
      <w:r>
        <w:separator/>
      </w:r>
    </w:p>
  </w:footnote>
  <w:footnote w:type="continuationSeparator" w:id="0">
    <w:p w14:paraId="3B0BAA39" w14:textId="77777777" w:rsidR="00D14AF4" w:rsidRDefault="00D14AF4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484B" w14:textId="77777777" w:rsidR="00635EA4" w:rsidRDefault="00635E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E07FB1" w14:paraId="41C64C44" w14:textId="77777777" w:rsidTr="00F63243">
      <w:tc>
        <w:tcPr>
          <w:tcW w:w="1587" w:type="pct"/>
          <w:vMerge w:val="restart"/>
          <w:shd w:val="clear" w:color="auto" w:fill="808080" w:themeFill="background1" w:themeFillShade="80"/>
        </w:tcPr>
        <w:p w14:paraId="03229BAB" w14:textId="77777777" w:rsidR="00E07FB1" w:rsidRPr="000C3CCC" w:rsidRDefault="00E07FB1" w:rsidP="00E07FB1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㉒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61BAB22E" w14:textId="77777777" w:rsidR="00E07FB1" w:rsidRPr="000C3CCC" w:rsidRDefault="00E07FB1" w:rsidP="00E07FB1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52527E5B" w14:textId="77777777" w:rsidR="00E07FB1" w:rsidRPr="00E539CF" w:rsidRDefault="00E07FB1" w:rsidP="00E07FB1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E539CF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ワード数：73語</w:t>
          </w:r>
        </w:p>
      </w:tc>
    </w:tr>
    <w:tr w:rsidR="00E07FB1" w14:paraId="346A5F57" w14:textId="77777777" w:rsidTr="00F63243">
      <w:tc>
        <w:tcPr>
          <w:tcW w:w="1587" w:type="pct"/>
          <w:vMerge/>
          <w:shd w:val="clear" w:color="auto" w:fill="808080" w:themeFill="background1" w:themeFillShade="80"/>
        </w:tcPr>
        <w:p w14:paraId="6F68930F" w14:textId="77777777" w:rsidR="00E07FB1" w:rsidRPr="000C3CCC" w:rsidRDefault="00E07FB1" w:rsidP="00E07FB1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19DE95CC" w14:textId="77777777" w:rsidR="00E07FB1" w:rsidRPr="000C3CCC" w:rsidRDefault="00E07FB1" w:rsidP="00E07FB1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0B256397" w14:textId="77777777" w:rsidR="00E07FB1" w:rsidRPr="00E539CF" w:rsidRDefault="00E07FB1" w:rsidP="00E07FB1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E539CF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p.174～181</w:t>
          </w:r>
        </w:p>
      </w:tc>
    </w:tr>
  </w:tbl>
  <w:p w14:paraId="75C49F65" w14:textId="77777777" w:rsidR="0002538B" w:rsidRPr="00E07FB1" w:rsidRDefault="0002538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BA33" w14:textId="77777777" w:rsidR="00635EA4" w:rsidRDefault="00635E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F61"/>
    <w:rsid w:val="0002538B"/>
    <w:rsid w:val="00034616"/>
    <w:rsid w:val="00034935"/>
    <w:rsid w:val="00042C27"/>
    <w:rsid w:val="0006063C"/>
    <w:rsid w:val="000719A4"/>
    <w:rsid w:val="000872EF"/>
    <w:rsid w:val="0009097D"/>
    <w:rsid w:val="000C0D37"/>
    <w:rsid w:val="000C3CCC"/>
    <w:rsid w:val="000C54EB"/>
    <w:rsid w:val="00102D76"/>
    <w:rsid w:val="0011374E"/>
    <w:rsid w:val="0015074B"/>
    <w:rsid w:val="00153B11"/>
    <w:rsid w:val="00156EA0"/>
    <w:rsid w:val="00171CAC"/>
    <w:rsid w:val="00177010"/>
    <w:rsid w:val="00183194"/>
    <w:rsid w:val="001915E1"/>
    <w:rsid w:val="001A0832"/>
    <w:rsid w:val="001C0689"/>
    <w:rsid w:val="0021211D"/>
    <w:rsid w:val="0022658D"/>
    <w:rsid w:val="0022718C"/>
    <w:rsid w:val="00247E16"/>
    <w:rsid w:val="0026522A"/>
    <w:rsid w:val="002836AD"/>
    <w:rsid w:val="0029639D"/>
    <w:rsid w:val="002A2EF8"/>
    <w:rsid w:val="002D2283"/>
    <w:rsid w:val="002D3389"/>
    <w:rsid w:val="002D4261"/>
    <w:rsid w:val="002F696E"/>
    <w:rsid w:val="00306FC0"/>
    <w:rsid w:val="0031281A"/>
    <w:rsid w:val="00315C3D"/>
    <w:rsid w:val="00326F90"/>
    <w:rsid w:val="00330DB5"/>
    <w:rsid w:val="003440B2"/>
    <w:rsid w:val="00353CAC"/>
    <w:rsid w:val="003845CF"/>
    <w:rsid w:val="00387280"/>
    <w:rsid w:val="00387C18"/>
    <w:rsid w:val="00393CD5"/>
    <w:rsid w:val="003B723B"/>
    <w:rsid w:val="003C62BB"/>
    <w:rsid w:val="003E3CD4"/>
    <w:rsid w:val="0040679C"/>
    <w:rsid w:val="004211A6"/>
    <w:rsid w:val="004610F4"/>
    <w:rsid w:val="004A60DE"/>
    <w:rsid w:val="004C2963"/>
    <w:rsid w:val="004C323A"/>
    <w:rsid w:val="004E3E2E"/>
    <w:rsid w:val="00502549"/>
    <w:rsid w:val="005073B2"/>
    <w:rsid w:val="00550C58"/>
    <w:rsid w:val="00573617"/>
    <w:rsid w:val="005C1470"/>
    <w:rsid w:val="005D1800"/>
    <w:rsid w:val="005E0974"/>
    <w:rsid w:val="00602252"/>
    <w:rsid w:val="0060678E"/>
    <w:rsid w:val="00635EA4"/>
    <w:rsid w:val="00642DCF"/>
    <w:rsid w:val="00650A04"/>
    <w:rsid w:val="00661309"/>
    <w:rsid w:val="00664310"/>
    <w:rsid w:val="006A1625"/>
    <w:rsid w:val="006C531B"/>
    <w:rsid w:val="006F028C"/>
    <w:rsid w:val="007335F4"/>
    <w:rsid w:val="00735750"/>
    <w:rsid w:val="007407D6"/>
    <w:rsid w:val="007503C7"/>
    <w:rsid w:val="00784C73"/>
    <w:rsid w:val="00787394"/>
    <w:rsid w:val="0079558B"/>
    <w:rsid w:val="007B7204"/>
    <w:rsid w:val="008206F2"/>
    <w:rsid w:val="00831BF7"/>
    <w:rsid w:val="00835122"/>
    <w:rsid w:val="00840B1A"/>
    <w:rsid w:val="0085108F"/>
    <w:rsid w:val="0085216D"/>
    <w:rsid w:val="00872637"/>
    <w:rsid w:val="00897189"/>
    <w:rsid w:val="008C0181"/>
    <w:rsid w:val="008D3AB1"/>
    <w:rsid w:val="009A2D2D"/>
    <w:rsid w:val="009A7FEE"/>
    <w:rsid w:val="009C70DC"/>
    <w:rsid w:val="009D1A0E"/>
    <w:rsid w:val="009D2FF1"/>
    <w:rsid w:val="009E60D0"/>
    <w:rsid w:val="00A278A8"/>
    <w:rsid w:val="00A5293D"/>
    <w:rsid w:val="00A6260E"/>
    <w:rsid w:val="00AA1D8D"/>
    <w:rsid w:val="00AA20FE"/>
    <w:rsid w:val="00AB4BE8"/>
    <w:rsid w:val="00AC3CE9"/>
    <w:rsid w:val="00AC74CD"/>
    <w:rsid w:val="00AF483D"/>
    <w:rsid w:val="00B0268E"/>
    <w:rsid w:val="00B1405A"/>
    <w:rsid w:val="00B176D9"/>
    <w:rsid w:val="00B22FC7"/>
    <w:rsid w:val="00B47730"/>
    <w:rsid w:val="00B63EFD"/>
    <w:rsid w:val="00B7616A"/>
    <w:rsid w:val="00B76338"/>
    <w:rsid w:val="00BC3770"/>
    <w:rsid w:val="00BD4333"/>
    <w:rsid w:val="00C075B2"/>
    <w:rsid w:val="00C14B76"/>
    <w:rsid w:val="00C219CA"/>
    <w:rsid w:val="00C22785"/>
    <w:rsid w:val="00C27F88"/>
    <w:rsid w:val="00C312DE"/>
    <w:rsid w:val="00C33E09"/>
    <w:rsid w:val="00C40EA3"/>
    <w:rsid w:val="00C5550D"/>
    <w:rsid w:val="00C755A7"/>
    <w:rsid w:val="00C87B14"/>
    <w:rsid w:val="00C91D33"/>
    <w:rsid w:val="00C97CF7"/>
    <w:rsid w:val="00CA041C"/>
    <w:rsid w:val="00CB0664"/>
    <w:rsid w:val="00CB34E7"/>
    <w:rsid w:val="00CC54D3"/>
    <w:rsid w:val="00CC559F"/>
    <w:rsid w:val="00CD3534"/>
    <w:rsid w:val="00CD7390"/>
    <w:rsid w:val="00CE2DE0"/>
    <w:rsid w:val="00D03B37"/>
    <w:rsid w:val="00D06D07"/>
    <w:rsid w:val="00D14AF4"/>
    <w:rsid w:val="00D14E22"/>
    <w:rsid w:val="00D174A5"/>
    <w:rsid w:val="00D40E9B"/>
    <w:rsid w:val="00D42F9B"/>
    <w:rsid w:val="00D62DAF"/>
    <w:rsid w:val="00D6497F"/>
    <w:rsid w:val="00D80BF7"/>
    <w:rsid w:val="00DB78B6"/>
    <w:rsid w:val="00DC0320"/>
    <w:rsid w:val="00DD1D64"/>
    <w:rsid w:val="00DD3CCA"/>
    <w:rsid w:val="00DD54A7"/>
    <w:rsid w:val="00DE39A5"/>
    <w:rsid w:val="00E072C5"/>
    <w:rsid w:val="00E07FB1"/>
    <w:rsid w:val="00E10B35"/>
    <w:rsid w:val="00E14B6A"/>
    <w:rsid w:val="00E34598"/>
    <w:rsid w:val="00E35A3F"/>
    <w:rsid w:val="00E370A4"/>
    <w:rsid w:val="00E539CF"/>
    <w:rsid w:val="00E73BCC"/>
    <w:rsid w:val="00E7412C"/>
    <w:rsid w:val="00EC2A19"/>
    <w:rsid w:val="00ED085E"/>
    <w:rsid w:val="00F005A1"/>
    <w:rsid w:val="00F17028"/>
    <w:rsid w:val="00F71B39"/>
    <w:rsid w:val="00F86D63"/>
    <w:rsid w:val="00F86F00"/>
    <w:rsid w:val="00F952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2025-08-25T08:53:00Z</cp:lastPrinted>
  <dcterms:created xsi:type="dcterms:W3CDTF">2025-09-10T06:38:00Z</dcterms:created>
  <dcterms:modified xsi:type="dcterms:W3CDTF">2025-09-10T06:38:00Z</dcterms:modified>
  <cp:category/>
</cp:coreProperties>
</file>