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ACBE" w14:textId="77777777" w:rsidR="0067491E" w:rsidRPr="007407D6" w:rsidRDefault="0067491E" w:rsidP="0067491E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67491E" w:rsidRPr="000C3CCC" w14:paraId="6B3F6726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4161E0D8" w14:textId="77777777" w:rsidR="0067491E" w:rsidRPr="009A7FEE" w:rsidRDefault="0067491E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62FBA6EB" w14:textId="77777777" w:rsidR="0067491E" w:rsidRPr="00E27C64" w:rsidRDefault="0067491E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C03DC0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半年前に日本に来たとき</w:t>
            </w:r>
          </w:p>
        </w:tc>
      </w:tr>
      <w:tr w:rsidR="0067491E" w:rsidRPr="000C3CCC" w14:paraId="4FE77D39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7A651E94" w14:textId="77777777" w:rsidR="0067491E" w:rsidRPr="009A7FEE" w:rsidRDefault="0067491E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145304B0" w14:textId="77777777" w:rsidR="0067491E" w:rsidRPr="00E27C64" w:rsidRDefault="0067491E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C4359D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67491E" w:rsidRPr="00E14B6A" w14:paraId="1B51152C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7EBBD0C4" w14:textId="77777777" w:rsidR="0067491E" w:rsidRPr="009A7FEE" w:rsidRDefault="0067491E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0644DFF9" w14:textId="77777777" w:rsidR="0067491E" w:rsidRPr="00E27C64" w:rsidRDefault="0067491E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C4359D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67491E" w:rsidRPr="000C3CCC" w14:paraId="09CD9CCC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10A5F7ED" w14:textId="77777777" w:rsidR="0067491E" w:rsidRPr="009A7FEE" w:rsidRDefault="0067491E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4A2508C0" w14:textId="77777777" w:rsidR="0067491E" w:rsidRPr="00E27C64" w:rsidRDefault="0067491E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C4359D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ちょうど今、それを読み始め</w:t>
            </w: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ようとしてい</w:t>
            </w:r>
            <w:r w:rsidRPr="00C4359D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るところです。</w:t>
            </w:r>
          </w:p>
        </w:tc>
      </w:tr>
    </w:tbl>
    <w:p w14:paraId="3004F8EE" w14:textId="77777777" w:rsidR="0067491E" w:rsidRPr="007407D6" w:rsidRDefault="0067491E" w:rsidP="0067491E">
      <w:pPr>
        <w:rPr>
          <w:rFonts w:asciiTheme="minorEastAsia" w:hAnsiTheme="minorEastAsia"/>
          <w:szCs w:val="21"/>
          <w:lang w:eastAsia="ja-JP"/>
        </w:rPr>
      </w:pPr>
    </w:p>
    <w:p w14:paraId="49CE8C7D" w14:textId="77777777" w:rsidR="0067491E" w:rsidRPr="007407D6" w:rsidRDefault="0067491E" w:rsidP="0067491E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13F082EF" w14:textId="77777777" w:rsidR="0067491E" w:rsidRDefault="0067491E" w:rsidP="0067491E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直前の文に</w:t>
      </w:r>
      <w:r w:rsidRPr="00C03DC0">
        <w:rPr>
          <w:rFonts w:asciiTheme="minorEastAsia" w:hAnsiTheme="minorEastAsia" w:hint="eastAsia"/>
          <w:sz w:val="21"/>
          <w:szCs w:val="20"/>
          <w:lang w:eastAsia="ja-JP"/>
        </w:rPr>
        <w:t>「I came to Japan half a year ago（半年前に日本に来ました）」とあるため、then は「半年前に日本に来たとき」を指しています。</w:t>
      </w:r>
    </w:p>
    <w:p w14:paraId="0CDBD768" w14:textId="77777777" w:rsidR="0067491E" w:rsidRDefault="0067491E" w:rsidP="0067491E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C27F88">
        <w:rPr>
          <w:rFonts w:asciiTheme="minorEastAsia" w:hAnsiTheme="minorEastAsia" w:hint="eastAsia"/>
          <w:sz w:val="21"/>
          <w:szCs w:val="21"/>
          <w:lang w:eastAsia="ja-JP"/>
        </w:rPr>
        <w:t>「友だちのYutoがEmilyに新しい漫画本を○○した」という場面です。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C27F88">
        <w:rPr>
          <w:rFonts w:asciiTheme="minorEastAsia" w:hAnsiTheme="minorEastAsia" w:hint="eastAsia"/>
          <w:sz w:val="21"/>
          <w:szCs w:val="21"/>
          <w:lang w:eastAsia="ja-JP"/>
        </w:rPr>
        <w:t>後にEmilyが「I haven</w:t>
      </w:r>
      <w:r>
        <w:rPr>
          <w:rFonts w:asciiTheme="minorEastAsia" w:hAnsiTheme="minorEastAsia" w:hint="eastAsia"/>
          <w:sz w:val="21"/>
          <w:szCs w:val="21"/>
          <w:lang w:eastAsia="ja-JP"/>
        </w:rPr>
        <w:t>'</w:t>
      </w:r>
      <w:r w:rsidRPr="00C27F88">
        <w:rPr>
          <w:rFonts w:asciiTheme="minorEastAsia" w:hAnsiTheme="minorEastAsia" w:hint="eastAsia"/>
          <w:sz w:val="21"/>
          <w:szCs w:val="21"/>
          <w:lang w:eastAsia="ja-JP"/>
        </w:rPr>
        <w:t>t read it yet.（まだ読んでいません）」と答えていることから、その漫画本を貸してもらったことがわかります。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C03DC0">
        <w:rPr>
          <w:rFonts w:asciiTheme="minorEastAsia" w:hAnsiTheme="minorEastAsia" w:hint="eastAsia"/>
          <w:sz w:val="21"/>
          <w:szCs w:val="21"/>
          <w:lang w:eastAsia="ja-JP"/>
        </w:rPr>
        <w:t>→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E73BCC">
        <w:rPr>
          <w:rFonts w:asciiTheme="minorEastAsia" w:hAnsiTheme="minorEastAsia"/>
          <w:sz w:val="21"/>
          <w:szCs w:val="20"/>
          <w:lang w:eastAsia="ja-JP"/>
        </w:rPr>
        <w:t xml:space="preserve"> </w:t>
      </w:r>
      <w:r w:rsidRPr="00C03DC0">
        <w:rPr>
          <w:rFonts w:asciiTheme="minorEastAsia" w:hAnsiTheme="minorEastAsia" w:hint="eastAsia"/>
          <w:sz w:val="21"/>
          <w:szCs w:val="21"/>
          <w:lang w:eastAsia="ja-JP"/>
        </w:rPr>
        <w:t>len</w:t>
      </w:r>
      <w:r>
        <w:rPr>
          <w:rFonts w:asciiTheme="minorEastAsia" w:hAnsiTheme="minorEastAsia" w:hint="eastAsia"/>
          <w:sz w:val="21"/>
          <w:szCs w:val="21"/>
          <w:lang w:eastAsia="ja-JP"/>
        </w:rPr>
        <w:t>t（貸した</w:t>
      </w:r>
      <w:r w:rsidRPr="00C03DC0">
        <w:rPr>
          <w:rFonts w:asciiTheme="minorEastAsia" w:hAnsiTheme="minorEastAsia" w:hint="eastAsia"/>
          <w:sz w:val="21"/>
          <w:szCs w:val="21"/>
          <w:lang w:eastAsia="ja-JP"/>
        </w:rPr>
        <w:t>）が最も</w:t>
      </w:r>
      <w:r>
        <w:rPr>
          <w:rFonts w:asciiTheme="minorEastAsia" w:hAnsiTheme="minorEastAsia" w:hint="eastAsia"/>
          <w:sz w:val="21"/>
          <w:szCs w:val="21"/>
          <w:lang w:eastAsia="ja-JP"/>
        </w:rPr>
        <w:t>適切です。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C27F88">
        <w:rPr>
          <w:rFonts w:asciiTheme="minorEastAsia" w:hAnsiTheme="minorEastAsia" w:hint="eastAsia"/>
          <w:sz w:val="21"/>
          <w:szCs w:val="20"/>
          <w:lang w:eastAsia="ja-JP"/>
        </w:rPr>
        <w:t>① kept（保管した）：文意に合いません。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27F88">
        <w:rPr>
          <w:rFonts w:asciiTheme="minorEastAsia" w:hAnsiTheme="minorEastAsia" w:hint="eastAsia"/>
          <w:sz w:val="21"/>
          <w:szCs w:val="20"/>
          <w:lang w:eastAsia="ja-JP"/>
        </w:rPr>
        <w:t>③ showed（見せた）：見せ</w:t>
      </w:r>
      <w:r>
        <w:rPr>
          <w:rFonts w:asciiTheme="minorEastAsia" w:hAnsiTheme="minorEastAsia" w:hint="eastAsia"/>
          <w:sz w:val="21"/>
          <w:szCs w:val="20"/>
          <w:lang w:eastAsia="ja-JP"/>
        </w:rPr>
        <w:t>た</w:t>
      </w:r>
      <w:r w:rsidRPr="00C27F88">
        <w:rPr>
          <w:rFonts w:asciiTheme="minorEastAsia" w:hAnsiTheme="minorEastAsia" w:hint="eastAsia"/>
          <w:sz w:val="21"/>
          <w:szCs w:val="20"/>
          <w:lang w:eastAsia="ja-JP"/>
        </w:rPr>
        <w:t>だけでは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、その後の話に続かない</w:t>
      </w:r>
      <w:r w:rsidRPr="00C27F88">
        <w:rPr>
          <w:rFonts w:asciiTheme="minorEastAsia" w:hAnsiTheme="minorEastAsia" w:hint="eastAsia"/>
          <w:sz w:val="21"/>
          <w:szCs w:val="20"/>
          <w:lang w:eastAsia="ja-JP"/>
        </w:rPr>
        <w:t>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A20FE">
        <w:rPr>
          <w:rFonts w:asciiTheme="minorEastAsia" w:hAnsiTheme="minorEastAsia" w:hint="eastAsia"/>
          <w:sz w:val="21"/>
          <w:szCs w:val="20"/>
          <w:lang w:eastAsia="ja-JP"/>
        </w:rPr>
        <w:t>④ read（読んだ）：「he（Yuto）が私に読んでくれた」という意味に取ることもできますが、後の文でEmilyが「私はまだ読んでいない」と言っているため、この選択肢は文脈に合</w:t>
      </w:r>
      <w:r>
        <w:rPr>
          <w:rFonts w:asciiTheme="minorEastAsia" w:hAnsiTheme="minorEastAsia" w:hint="eastAsia"/>
          <w:sz w:val="21"/>
          <w:szCs w:val="20"/>
          <w:lang w:eastAsia="ja-JP"/>
        </w:rPr>
        <w:t>いません</w:t>
      </w:r>
      <w:r w:rsidRPr="00AA20FE">
        <w:rPr>
          <w:rFonts w:asciiTheme="minorEastAsia" w:hAnsiTheme="minorEastAsia" w:hint="eastAsia"/>
          <w:sz w:val="21"/>
          <w:szCs w:val="20"/>
          <w:lang w:eastAsia="ja-JP"/>
        </w:rPr>
        <w:t>。</w:t>
      </w:r>
    </w:p>
    <w:p w14:paraId="68E35651" w14:textId="77777777" w:rsidR="0067491E" w:rsidRDefault="0067491E" w:rsidP="0067491E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C4359D">
        <w:rPr>
          <w:rFonts w:asciiTheme="minorEastAsia" w:hAnsiTheme="minorEastAsia"/>
          <w:sz w:val="21"/>
          <w:szCs w:val="20"/>
          <w:lang w:eastAsia="ja-JP"/>
        </w:rPr>
        <w:t xml:space="preserve">Have you finished </w:t>
      </w:r>
      <w:r w:rsidRPr="00C4359D">
        <w:rPr>
          <w:rFonts w:asciiTheme="minorEastAsia" w:hAnsiTheme="minorEastAsia" w:hint="eastAsia"/>
          <w:sz w:val="21"/>
          <w:szCs w:val="20"/>
          <w:lang w:eastAsia="ja-JP"/>
        </w:rPr>
        <w:t>～</w:t>
      </w:r>
      <w:r w:rsidRPr="00C4359D">
        <w:rPr>
          <w:rFonts w:asciiTheme="minorEastAsia" w:hAnsiTheme="minorEastAsia"/>
          <w:sz w:val="21"/>
          <w:szCs w:val="20"/>
          <w:lang w:eastAsia="ja-JP"/>
        </w:rPr>
        <w:t xml:space="preserve"> yet?</w:t>
      </w:r>
      <w:r w:rsidRPr="00C4359D">
        <w:rPr>
          <w:rFonts w:asciiTheme="minorEastAsia" w:hAnsiTheme="minorEastAsia" w:hint="eastAsia"/>
          <w:sz w:val="21"/>
          <w:szCs w:val="20"/>
          <w:lang w:eastAsia="ja-JP"/>
        </w:rPr>
        <w:t>：もう〜を終えましたか？（現在完了）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359D">
        <w:rPr>
          <w:rFonts w:asciiTheme="minorEastAsia" w:hAnsiTheme="minorEastAsia" w:hint="eastAsia"/>
          <w:sz w:val="21"/>
          <w:szCs w:val="20"/>
          <w:lang w:eastAsia="ja-JP"/>
        </w:rPr>
        <w:t>reading that comic book：その漫画を読むこと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、①</w:t>
      </w:r>
      <w:r w:rsidRPr="00E73BCC">
        <w:rPr>
          <w:rFonts w:asciiTheme="minorEastAsia" w:hAnsiTheme="minorEastAsia"/>
          <w:sz w:val="21"/>
          <w:szCs w:val="20"/>
          <w:lang w:eastAsia="ja-JP"/>
        </w:rPr>
        <w:t xml:space="preserve"> </w:t>
      </w:r>
      <w:r w:rsidRPr="00C4359D">
        <w:rPr>
          <w:rFonts w:asciiTheme="minorEastAsia" w:hAnsiTheme="minorEastAsia" w:hint="eastAsia"/>
          <w:sz w:val="21"/>
          <w:szCs w:val="20"/>
          <w:lang w:eastAsia="ja-JP"/>
        </w:rPr>
        <w:t>8－1－7－6－3－4－5－2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C4359D">
        <w:rPr>
          <w:rFonts w:asciiTheme="minorEastAsia" w:hAnsiTheme="minorEastAsia"/>
          <w:sz w:val="21"/>
          <w:szCs w:val="20"/>
          <w:lang w:eastAsia="ja-JP"/>
        </w:rPr>
        <w:t>Have you finished reading that comic book yet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C4359D">
        <w:rPr>
          <w:rFonts w:asciiTheme="minorEastAsia" w:hAnsiTheme="minorEastAsia" w:hint="eastAsia"/>
          <w:sz w:val="21"/>
          <w:szCs w:val="20"/>
          <w:lang w:eastAsia="ja-JP"/>
        </w:rPr>
        <w:t>あなたはもうその漫画を読み終えましたか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4DCB4BCC" w14:textId="5BF83A5F" w:rsidR="00E7412C" w:rsidRPr="00635EA4" w:rsidRDefault="0067491E" w:rsidP="0067491E">
      <w:pPr>
        <w:ind w:left="630" w:hangingChars="300" w:hanging="630"/>
        <w:rPr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C4359D">
        <w:rPr>
          <w:rFonts w:asciiTheme="minorEastAsia" w:hAnsiTheme="minorEastAsia"/>
          <w:sz w:val="21"/>
          <w:szCs w:val="20"/>
          <w:lang w:eastAsia="ja-JP"/>
        </w:rPr>
        <w:t xml:space="preserve">be about to </w:t>
      </w:r>
      <w:r w:rsidRPr="00C4359D">
        <w:rPr>
          <w:rFonts w:asciiTheme="minorEastAsia" w:hAnsiTheme="minorEastAsia" w:hint="eastAsia"/>
          <w:sz w:val="21"/>
          <w:szCs w:val="20"/>
          <w:lang w:eastAsia="ja-JP"/>
        </w:rPr>
        <w:t>～：まさに〜</w:t>
      </w:r>
      <w:r>
        <w:rPr>
          <w:rFonts w:asciiTheme="minorEastAsia" w:hAnsiTheme="minorEastAsia" w:hint="eastAsia"/>
          <w:sz w:val="21"/>
          <w:szCs w:val="20"/>
          <w:lang w:eastAsia="ja-JP"/>
        </w:rPr>
        <w:t>しようとしている</w:t>
      </w:r>
      <w:r w:rsidRPr="00C4359D">
        <w:rPr>
          <w:rFonts w:asciiTheme="minorEastAsia" w:hAnsiTheme="minorEastAsia" w:hint="eastAsia"/>
          <w:sz w:val="21"/>
          <w:szCs w:val="20"/>
          <w:lang w:eastAsia="ja-JP"/>
        </w:rPr>
        <w:t>ところ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359D">
        <w:rPr>
          <w:rFonts w:asciiTheme="minorEastAsia" w:hAnsiTheme="minorEastAsia" w:hint="eastAsia"/>
          <w:sz w:val="21"/>
          <w:szCs w:val="20"/>
          <w:lang w:eastAsia="ja-JP"/>
        </w:rPr>
        <w:t>just は「ちょうど」「まさに」を強調する副詞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359D">
        <w:rPr>
          <w:rFonts w:asciiTheme="minorEastAsia" w:hAnsiTheme="minorEastAsia" w:hint="eastAsia"/>
          <w:sz w:val="21"/>
          <w:szCs w:val="20"/>
          <w:lang w:eastAsia="ja-JP"/>
        </w:rPr>
        <w:t>start reading it：それを読み始める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359D">
        <w:rPr>
          <w:rFonts w:asciiTheme="minorEastAsia" w:hAnsiTheme="minorEastAsia" w:hint="eastAsia"/>
          <w:sz w:val="21"/>
          <w:szCs w:val="20"/>
          <w:lang w:eastAsia="ja-JP"/>
        </w:rPr>
        <w:t>→ 全体で「ちょうど今、それを読み始め</w:t>
      </w:r>
      <w:r>
        <w:rPr>
          <w:rFonts w:asciiTheme="minorEastAsia" w:hAnsiTheme="minorEastAsia" w:hint="eastAsia"/>
          <w:sz w:val="21"/>
          <w:szCs w:val="20"/>
          <w:lang w:eastAsia="ja-JP"/>
        </w:rPr>
        <w:t>ようとしている</w:t>
      </w:r>
      <w:r w:rsidRPr="00C4359D">
        <w:rPr>
          <w:rFonts w:asciiTheme="minorEastAsia" w:hAnsiTheme="minorEastAsia" w:hint="eastAsia"/>
          <w:sz w:val="21"/>
          <w:szCs w:val="20"/>
          <w:lang w:eastAsia="ja-JP"/>
        </w:rPr>
        <w:t>ところです</w:t>
      </w:r>
      <w:r>
        <w:rPr>
          <w:rFonts w:asciiTheme="minorEastAsia" w:hAnsiTheme="minorEastAsia" w:hint="eastAsia"/>
          <w:sz w:val="21"/>
          <w:szCs w:val="20"/>
          <w:lang w:eastAsia="ja-JP"/>
        </w:rPr>
        <w:t>！</w:t>
      </w:r>
      <w:r w:rsidRPr="00C4359D">
        <w:rPr>
          <w:rFonts w:asciiTheme="minorEastAsia" w:hAnsiTheme="minorEastAsia" w:hint="eastAsia"/>
          <w:sz w:val="21"/>
          <w:szCs w:val="20"/>
          <w:lang w:eastAsia="ja-JP"/>
        </w:rPr>
        <w:t>」という訳になります。</w:t>
      </w:r>
    </w:p>
    <w:sectPr w:rsidR="00E7412C" w:rsidRPr="00635EA4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9851" w14:textId="77777777" w:rsidR="00A278A8" w:rsidRDefault="00A278A8" w:rsidP="00831BF7">
      <w:pPr>
        <w:spacing w:after="0" w:line="240" w:lineRule="auto"/>
      </w:pPr>
      <w:r>
        <w:separator/>
      </w:r>
    </w:p>
  </w:endnote>
  <w:endnote w:type="continuationSeparator" w:id="0">
    <w:p w14:paraId="1BBA6BBA" w14:textId="77777777" w:rsidR="00A278A8" w:rsidRDefault="00A278A8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C29B" w14:textId="77777777" w:rsidR="00A278A8" w:rsidRDefault="00A278A8" w:rsidP="00831BF7">
      <w:pPr>
        <w:spacing w:after="0" w:line="240" w:lineRule="auto"/>
      </w:pPr>
      <w:r>
        <w:separator/>
      </w:r>
    </w:p>
  </w:footnote>
  <w:footnote w:type="continuationSeparator" w:id="0">
    <w:p w14:paraId="0D2CD2E7" w14:textId="77777777" w:rsidR="00A278A8" w:rsidRDefault="00A278A8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67491E" w14:paraId="0A1EB06E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4EDF2353" w14:textId="77777777" w:rsidR="0067491E" w:rsidRPr="000C3CCC" w:rsidRDefault="0067491E" w:rsidP="0067491E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⑤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615AFCCB" w14:textId="77777777" w:rsidR="0067491E" w:rsidRPr="000C3CCC" w:rsidRDefault="0067491E" w:rsidP="0067491E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7AA0E92F" w14:textId="77777777" w:rsidR="0067491E" w:rsidRPr="000C3CCC" w:rsidRDefault="0067491E" w:rsidP="0067491E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83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67491E" w14:paraId="213CC89B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56632548" w14:textId="77777777" w:rsidR="0067491E" w:rsidRPr="000C3CCC" w:rsidRDefault="0067491E" w:rsidP="0067491E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349A1346" w14:textId="77777777" w:rsidR="0067491E" w:rsidRPr="000C3CCC" w:rsidRDefault="0067491E" w:rsidP="0067491E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15E22F49" w14:textId="77777777" w:rsidR="0067491E" w:rsidRPr="00E539CF" w:rsidRDefault="0067491E" w:rsidP="0067491E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p.38～45</w:t>
          </w:r>
        </w:p>
      </w:tc>
    </w:tr>
  </w:tbl>
  <w:p w14:paraId="75C49F65" w14:textId="77777777" w:rsidR="0002538B" w:rsidRPr="0067491E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A0832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35EA4"/>
    <w:rsid w:val="00642DCF"/>
    <w:rsid w:val="00650A04"/>
    <w:rsid w:val="00661309"/>
    <w:rsid w:val="00664310"/>
    <w:rsid w:val="0067491E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558B"/>
    <w:rsid w:val="008206F2"/>
    <w:rsid w:val="00831BF7"/>
    <w:rsid w:val="00835122"/>
    <w:rsid w:val="00840B1A"/>
    <w:rsid w:val="0085108F"/>
    <w:rsid w:val="0085216D"/>
    <w:rsid w:val="00872637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D07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D1D64"/>
    <w:rsid w:val="00DD3CCA"/>
    <w:rsid w:val="00DD54A7"/>
    <w:rsid w:val="00DE39A5"/>
    <w:rsid w:val="00E072C5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2025-08-25T08:53:00Z</cp:lastPrinted>
  <dcterms:created xsi:type="dcterms:W3CDTF">2025-09-10T06:06:00Z</dcterms:created>
  <dcterms:modified xsi:type="dcterms:W3CDTF">2025-09-10T06:06:00Z</dcterms:modified>
  <cp:category/>
</cp:coreProperties>
</file>