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19C1" w14:textId="77777777" w:rsidR="008938B9" w:rsidRPr="007407D6" w:rsidRDefault="008938B9" w:rsidP="008938B9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8938B9" w:rsidRPr="000C3CCC" w14:paraId="75077FBD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0B93CAFF" w14:textId="77777777" w:rsidR="008938B9" w:rsidRPr="009A7FEE" w:rsidRDefault="008938B9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3FDF4FDC" w14:textId="77777777" w:rsidR="008938B9" w:rsidRPr="00E27C64" w:rsidRDefault="008938B9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B461CB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③</w:t>
            </w:r>
          </w:p>
        </w:tc>
      </w:tr>
      <w:tr w:rsidR="008938B9" w:rsidRPr="000C3CCC" w14:paraId="32CE0DB2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3BBC672D" w14:textId="77777777" w:rsidR="008938B9" w:rsidRPr="009A7FEE" w:rsidRDefault="008938B9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45CF0A61" w14:textId="77777777" w:rsidR="008938B9" w:rsidRPr="00E27C64" w:rsidRDefault="008938B9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B461CB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④</w:t>
            </w:r>
          </w:p>
        </w:tc>
      </w:tr>
      <w:tr w:rsidR="008938B9" w:rsidRPr="00E14B6A" w14:paraId="05523F77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25F03311" w14:textId="77777777" w:rsidR="008938B9" w:rsidRPr="009A7FEE" w:rsidRDefault="008938B9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0AE3DF02" w14:textId="77777777" w:rsidR="008938B9" w:rsidRPr="00CE2DE0" w:rsidRDefault="008938B9" w:rsidP="00F63243">
            <w:pPr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CE2DE0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1870年代には、人々は腕時計を使わず、ふつうは懐中時計を</w:t>
            </w:r>
          </w:p>
          <w:p w14:paraId="62EEFC4F" w14:textId="77777777" w:rsidR="008938B9" w:rsidRPr="00E27C64" w:rsidRDefault="008938B9" w:rsidP="00F63243">
            <w:pPr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CE2DE0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使っていました。</w:t>
            </w:r>
          </w:p>
        </w:tc>
      </w:tr>
      <w:tr w:rsidR="008938B9" w:rsidRPr="000C3CCC" w14:paraId="0E727235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3F5966C3" w14:textId="77777777" w:rsidR="008938B9" w:rsidRPr="009A7FEE" w:rsidRDefault="008938B9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63C818F6" w14:textId="77777777" w:rsidR="008938B9" w:rsidRPr="00E27C64" w:rsidRDefault="008938B9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B84986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腕時計が一般的になったとき</w:t>
            </w:r>
          </w:p>
        </w:tc>
      </w:tr>
    </w:tbl>
    <w:p w14:paraId="579410C0" w14:textId="77777777" w:rsidR="008938B9" w:rsidRPr="007407D6" w:rsidRDefault="008938B9" w:rsidP="008938B9">
      <w:pPr>
        <w:rPr>
          <w:rFonts w:asciiTheme="minorEastAsia" w:hAnsiTheme="minorEastAsia"/>
          <w:szCs w:val="21"/>
          <w:lang w:eastAsia="ja-JP"/>
        </w:rPr>
      </w:pPr>
    </w:p>
    <w:p w14:paraId="66538A1D" w14:textId="77777777" w:rsidR="008938B9" w:rsidRPr="007407D6" w:rsidRDefault="008938B9" w:rsidP="008938B9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2DE657BF" w14:textId="77777777" w:rsidR="008938B9" w:rsidRPr="00B461CB" w:rsidRDefault="008938B9" w:rsidP="008938B9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問１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B461CB">
        <w:rPr>
          <w:rFonts w:asciiTheme="minorEastAsia" w:hAnsiTheme="minorEastAsia"/>
          <w:sz w:val="21"/>
          <w:szCs w:val="21"/>
          <w:lang w:eastAsia="ja-JP"/>
        </w:rPr>
        <w:t>as は「〜として」という意味で、</w:t>
      </w:r>
      <w:r w:rsidRPr="00FA4CB1">
        <w:rPr>
          <w:rFonts w:asciiTheme="minorEastAsia" w:hAnsiTheme="minorEastAsia"/>
          <w:sz w:val="21"/>
          <w:szCs w:val="21"/>
          <w:lang w:eastAsia="ja-JP"/>
        </w:rPr>
        <w:t>役割・用途</w:t>
      </w:r>
      <w:r w:rsidRPr="00B461CB">
        <w:rPr>
          <w:rFonts w:asciiTheme="minorEastAsia" w:hAnsiTheme="minorEastAsia"/>
          <w:sz w:val="21"/>
          <w:szCs w:val="21"/>
          <w:lang w:eastAsia="ja-JP"/>
        </w:rPr>
        <w:t>を表します。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B461CB">
        <w:rPr>
          <w:rFonts w:asciiTheme="minorEastAsia" w:hAnsiTheme="minorEastAsia"/>
          <w:sz w:val="21"/>
          <w:szCs w:val="21"/>
          <w:lang w:eastAsia="ja-JP"/>
        </w:rPr>
        <w:t>① by（〜によって）→「人や手段」に使うので不適</w:t>
      </w:r>
      <w:r w:rsidRPr="00B461CB">
        <w:rPr>
          <w:rFonts w:asciiTheme="minorEastAsia" w:hAnsiTheme="minorEastAsia"/>
          <w:sz w:val="21"/>
          <w:szCs w:val="21"/>
          <w:lang w:eastAsia="ja-JP"/>
        </w:rPr>
        <w:br/>
        <w:t>② for（〜のために）→目的には使えるが、「〜として」ほど自然でない</w:t>
      </w:r>
      <w:r w:rsidRPr="00B461CB">
        <w:rPr>
          <w:rFonts w:asciiTheme="minorEastAsia" w:hAnsiTheme="minorEastAsia"/>
          <w:sz w:val="21"/>
          <w:szCs w:val="21"/>
          <w:lang w:eastAsia="ja-JP"/>
        </w:rPr>
        <w:br/>
        <w:t>④ of（〜の）→所有や部分を表すが意味が合わない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B461CB">
        <w:rPr>
          <w:rFonts w:asciiTheme="minorEastAsia" w:hAnsiTheme="minorEastAsia"/>
          <w:sz w:val="21"/>
          <w:szCs w:val="21"/>
          <w:lang w:eastAsia="ja-JP"/>
        </w:rPr>
        <w:t>→ よって、正解は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、③ </w:t>
      </w:r>
      <w:r w:rsidRPr="00B461CB">
        <w:rPr>
          <w:rFonts w:asciiTheme="minorEastAsia" w:hAnsiTheme="minorEastAsia"/>
          <w:sz w:val="21"/>
          <w:szCs w:val="21"/>
          <w:lang w:eastAsia="ja-JP"/>
        </w:rPr>
        <w:t>asです。</w:t>
      </w:r>
    </w:p>
    <w:p w14:paraId="78C112B9" w14:textId="77777777" w:rsidR="008938B9" w:rsidRDefault="008938B9" w:rsidP="008938B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B461CB">
        <w:rPr>
          <w:rFonts w:asciiTheme="minorEastAsia" w:hAnsiTheme="minorEastAsia" w:hint="eastAsia"/>
          <w:sz w:val="21"/>
          <w:szCs w:val="20"/>
          <w:lang w:eastAsia="ja-JP"/>
        </w:rPr>
        <w:t>do you know（知っていますか）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B461CB">
        <w:rPr>
          <w:rFonts w:asciiTheme="minorEastAsia" w:hAnsiTheme="minorEastAsia"/>
          <w:sz w:val="21"/>
          <w:szCs w:val="20"/>
          <w:lang w:eastAsia="ja-JP"/>
        </w:rPr>
        <w:t xml:space="preserve">there is </w:t>
      </w:r>
      <w:r w:rsidRPr="00B461CB">
        <w:rPr>
          <w:rFonts w:asciiTheme="minorEastAsia" w:hAnsiTheme="minorEastAsia" w:hint="eastAsia"/>
          <w:sz w:val="21"/>
          <w:szCs w:val="20"/>
          <w:lang w:eastAsia="ja-JP"/>
        </w:rPr>
        <w:t>～（〜があります）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B461CB">
        <w:rPr>
          <w:rFonts w:asciiTheme="minorEastAsia" w:hAnsiTheme="minorEastAsia" w:hint="eastAsia"/>
          <w:sz w:val="21"/>
          <w:szCs w:val="20"/>
          <w:lang w:eastAsia="ja-JP"/>
        </w:rPr>
        <w:t>a small pocket（小さなポケット）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B47919">
        <w:rPr>
          <w:rFonts w:asciiTheme="minorEastAsia" w:hAnsiTheme="minorEastAsia" w:hint="eastAsia"/>
          <w:sz w:val="21"/>
          <w:szCs w:val="20"/>
          <w:lang w:eastAsia="ja-JP"/>
        </w:rPr>
        <w:t>④ 6－8－5－7－3－1－2－4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B461CB">
        <w:rPr>
          <w:rFonts w:asciiTheme="minorEastAsia" w:hAnsiTheme="minorEastAsia"/>
          <w:sz w:val="21"/>
          <w:szCs w:val="20"/>
          <w:lang w:eastAsia="ja-JP"/>
        </w:rPr>
        <w:t>Do you know there is a small pocket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>
        <w:rPr>
          <w:rFonts w:asciiTheme="minorEastAsia" w:hAnsiTheme="minorEastAsia" w:hint="eastAsia"/>
          <w:sz w:val="21"/>
          <w:szCs w:val="20"/>
          <w:lang w:eastAsia="ja-JP"/>
        </w:rPr>
        <w:t>（</w:t>
      </w:r>
      <w:r w:rsidRPr="00B461CB">
        <w:rPr>
          <w:rFonts w:asciiTheme="minorEastAsia" w:hAnsiTheme="minorEastAsia" w:hint="eastAsia"/>
          <w:sz w:val="21"/>
          <w:szCs w:val="20"/>
          <w:lang w:eastAsia="ja-JP"/>
        </w:rPr>
        <w:t>大きな前ポケットの上に</w:t>
      </w:r>
      <w:r>
        <w:rPr>
          <w:rFonts w:asciiTheme="minorEastAsia" w:hAnsiTheme="minorEastAsia" w:hint="eastAsia"/>
          <w:sz w:val="21"/>
          <w:szCs w:val="20"/>
          <w:lang w:eastAsia="ja-JP"/>
        </w:rPr>
        <w:t>）</w:t>
      </w:r>
      <w:r w:rsidRPr="00B461CB">
        <w:rPr>
          <w:rFonts w:asciiTheme="minorEastAsia" w:hAnsiTheme="minorEastAsia" w:hint="eastAsia"/>
          <w:sz w:val="21"/>
          <w:szCs w:val="20"/>
          <w:lang w:eastAsia="ja-JP"/>
        </w:rPr>
        <w:t>小さなポケットがあるのを知っていますか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21F84955" w14:textId="77777777" w:rsidR="008938B9" w:rsidRDefault="008938B9" w:rsidP="008938B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CE2DE0">
        <w:rPr>
          <w:rFonts w:asciiTheme="minorEastAsia" w:hAnsiTheme="minorEastAsia" w:hint="eastAsia"/>
          <w:sz w:val="21"/>
          <w:szCs w:val="20"/>
          <w:lang w:eastAsia="ja-JP"/>
        </w:rPr>
        <w:t>In the 1870s：1870年代に→ 時代を表す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E2DE0">
        <w:rPr>
          <w:rFonts w:asciiTheme="minorEastAsia" w:hAnsiTheme="minorEastAsia" w:hint="eastAsia"/>
          <w:sz w:val="21"/>
          <w:szCs w:val="20"/>
          <w:lang w:eastAsia="ja-JP"/>
        </w:rPr>
        <w:t>people didn</w:t>
      </w:r>
      <w:r>
        <w:rPr>
          <w:rFonts w:asciiTheme="minorEastAsia" w:hAnsiTheme="minorEastAsia" w:hint="eastAsia"/>
          <w:sz w:val="21"/>
          <w:szCs w:val="20"/>
          <w:lang w:eastAsia="ja-JP"/>
        </w:rPr>
        <w:t>'</w:t>
      </w:r>
      <w:r w:rsidRPr="00CE2DE0">
        <w:rPr>
          <w:rFonts w:asciiTheme="minorEastAsia" w:hAnsiTheme="minorEastAsia" w:hint="eastAsia"/>
          <w:sz w:val="21"/>
          <w:szCs w:val="20"/>
          <w:lang w:eastAsia="ja-JP"/>
        </w:rPr>
        <w:t>t use wristwatches：人々は腕時計</w:t>
      </w:r>
      <w:r>
        <w:rPr>
          <w:rFonts w:asciiTheme="minorEastAsia" w:hAnsiTheme="minorEastAsia" w:hint="eastAsia"/>
          <w:sz w:val="21"/>
          <w:szCs w:val="20"/>
          <w:lang w:eastAsia="ja-JP"/>
        </w:rPr>
        <w:t>を</w:t>
      </w:r>
      <w:r w:rsidRPr="00CE2DE0">
        <w:rPr>
          <w:rFonts w:asciiTheme="minorEastAsia" w:hAnsiTheme="minorEastAsia" w:hint="eastAsia"/>
          <w:sz w:val="21"/>
          <w:szCs w:val="20"/>
          <w:lang w:eastAsia="ja-JP"/>
        </w:rPr>
        <w:t>使わなかった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E2DE0">
        <w:rPr>
          <w:rFonts w:asciiTheme="minorEastAsia" w:hAnsiTheme="minorEastAsia" w:hint="eastAsia"/>
          <w:sz w:val="21"/>
          <w:szCs w:val="20"/>
          <w:lang w:eastAsia="ja-JP"/>
        </w:rPr>
        <w:t>and they usually used pocket watches：they（彼ら＝人々）は、たいてい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　　　　　　　　　　　　　　　　　　　</w:t>
      </w:r>
      <w:r w:rsidRPr="00CE2DE0">
        <w:rPr>
          <w:rFonts w:asciiTheme="minorEastAsia" w:hAnsiTheme="minorEastAsia" w:hint="eastAsia"/>
          <w:sz w:val="21"/>
          <w:szCs w:val="20"/>
          <w:lang w:eastAsia="ja-JP"/>
        </w:rPr>
        <w:t>懐中時計を使っていた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B84986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CE2DE0">
        <w:rPr>
          <w:rFonts w:asciiTheme="minorEastAsia" w:hAnsiTheme="minorEastAsia" w:hint="eastAsia"/>
          <w:sz w:val="21"/>
          <w:szCs w:val="20"/>
          <w:lang w:eastAsia="ja-JP"/>
        </w:rPr>
        <w:t>1870年代には、人々は腕時計を使わず、ふつうは懐中時計を使っていました</w:t>
      </w:r>
      <w:r w:rsidRPr="00B84986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4DCB4BCC" w14:textId="4B5867A3" w:rsidR="00E7412C" w:rsidRPr="00635EA4" w:rsidRDefault="008938B9" w:rsidP="008938B9">
      <w:pPr>
        <w:ind w:left="630" w:hangingChars="300" w:hanging="630"/>
        <w:rPr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B84986">
        <w:rPr>
          <w:rFonts w:asciiTheme="minorEastAsia" w:hAnsiTheme="minorEastAsia" w:hint="eastAsia"/>
          <w:sz w:val="21"/>
          <w:szCs w:val="20"/>
          <w:lang w:eastAsia="ja-JP"/>
        </w:rPr>
        <w:t>直前の文で「Since wristwatches became popular（腕時計が一般的になってから）」と述べられているため、then は「腕時計が一般的になったとき（時期）」を指しています。</w:t>
      </w:r>
    </w:p>
    <w:sectPr w:rsidR="00E7412C" w:rsidRPr="00635EA4" w:rsidSect="002F6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9851" w14:textId="77777777" w:rsidR="00A278A8" w:rsidRDefault="00A278A8" w:rsidP="00831BF7">
      <w:pPr>
        <w:spacing w:after="0" w:line="240" w:lineRule="auto"/>
      </w:pPr>
      <w:r>
        <w:separator/>
      </w:r>
    </w:p>
  </w:endnote>
  <w:endnote w:type="continuationSeparator" w:id="0">
    <w:p w14:paraId="1BBA6BBA" w14:textId="77777777" w:rsidR="00A278A8" w:rsidRDefault="00A278A8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884F" w14:textId="77777777" w:rsidR="00635EA4" w:rsidRDefault="00635E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16B2" w14:textId="77777777" w:rsidR="00635EA4" w:rsidRDefault="00635E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ECE3" w14:textId="77777777" w:rsidR="00635EA4" w:rsidRDefault="00635E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C29B" w14:textId="77777777" w:rsidR="00A278A8" w:rsidRDefault="00A278A8" w:rsidP="00831BF7">
      <w:pPr>
        <w:spacing w:after="0" w:line="240" w:lineRule="auto"/>
      </w:pPr>
      <w:r>
        <w:separator/>
      </w:r>
    </w:p>
  </w:footnote>
  <w:footnote w:type="continuationSeparator" w:id="0">
    <w:p w14:paraId="0D2CD2E7" w14:textId="77777777" w:rsidR="00A278A8" w:rsidRDefault="00A278A8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84B" w14:textId="77777777" w:rsidR="00635EA4" w:rsidRDefault="00635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8938B9" w14:paraId="1733CFB8" w14:textId="77777777" w:rsidTr="00F63243">
      <w:tc>
        <w:tcPr>
          <w:tcW w:w="1587" w:type="pct"/>
          <w:vMerge w:val="restart"/>
          <w:shd w:val="clear" w:color="auto" w:fill="808080" w:themeFill="background1" w:themeFillShade="80"/>
        </w:tcPr>
        <w:p w14:paraId="7D5693A9" w14:textId="77777777" w:rsidR="008938B9" w:rsidRPr="000C3CCC" w:rsidRDefault="008938B9" w:rsidP="008938B9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③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7D6BB978" w14:textId="77777777" w:rsidR="008938B9" w:rsidRPr="000C3CCC" w:rsidRDefault="008938B9" w:rsidP="008938B9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28B73332" w14:textId="77777777" w:rsidR="008938B9" w:rsidRPr="000C3CCC" w:rsidRDefault="008938B9" w:rsidP="008938B9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69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8938B9" w14:paraId="20DB263E" w14:textId="77777777" w:rsidTr="00F63243">
      <w:tc>
        <w:tcPr>
          <w:tcW w:w="1587" w:type="pct"/>
          <w:vMerge/>
          <w:shd w:val="clear" w:color="auto" w:fill="808080" w:themeFill="background1" w:themeFillShade="80"/>
        </w:tcPr>
        <w:p w14:paraId="39B4956B" w14:textId="77777777" w:rsidR="008938B9" w:rsidRPr="000C3CCC" w:rsidRDefault="008938B9" w:rsidP="008938B9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5FD4FFF6" w14:textId="77777777" w:rsidR="008938B9" w:rsidRPr="000C3CCC" w:rsidRDefault="008938B9" w:rsidP="008938B9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096C7542" w14:textId="77777777" w:rsidR="008938B9" w:rsidRPr="00E34598" w:rsidRDefault="008938B9" w:rsidP="008938B9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E34598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p.22～29</w:t>
          </w:r>
        </w:p>
      </w:tc>
    </w:tr>
  </w:tbl>
  <w:p w14:paraId="75C49F65" w14:textId="77777777" w:rsidR="0002538B" w:rsidRPr="008938B9" w:rsidRDefault="0002538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BA33" w14:textId="77777777" w:rsidR="00635EA4" w:rsidRDefault="00635E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61"/>
    <w:rsid w:val="0002538B"/>
    <w:rsid w:val="00034616"/>
    <w:rsid w:val="00034935"/>
    <w:rsid w:val="00042C27"/>
    <w:rsid w:val="0006063C"/>
    <w:rsid w:val="000719A4"/>
    <w:rsid w:val="000872EF"/>
    <w:rsid w:val="0009097D"/>
    <w:rsid w:val="000C0D37"/>
    <w:rsid w:val="000C3CCC"/>
    <w:rsid w:val="000C54EB"/>
    <w:rsid w:val="00102D76"/>
    <w:rsid w:val="0011374E"/>
    <w:rsid w:val="0015074B"/>
    <w:rsid w:val="00153B11"/>
    <w:rsid w:val="00156EA0"/>
    <w:rsid w:val="00171CAC"/>
    <w:rsid w:val="00177010"/>
    <w:rsid w:val="00183194"/>
    <w:rsid w:val="001A0832"/>
    <w:rsid w:val="001C0689"/>
    <w:rsid w:val="0021211D"/>
    <w:rsid w:val="0022658D"/>
    <w:rsid w:val="0022718C"/>
    <w:rsid w:val="00247E16"/>
    <w:rsid w:val="0026522A"/>
    <w:rsid w:val="002836AD"/>
    <w:rsid w:val="0029639D"/>
    <w:rsid w:val="002A2EF8"/>
    <w:rsid w:val="002D2283"/>
    <w:rsid w:val="002D3389"/>
    <w:rsid w:val="002D4261"/>
    <w:rsid w:val="002F696E"/>
    <w:rsid w:val="00306FC0"/>
    <w:rsid w:val="0031281A"/>
    <w:rsid w:val="00315C3D"/>
    <w:rsid w:val="00326F90"/>
    <w:rsid w:val="00330DB5"/>
    <w:rsid w:val="003440B2"/>
    <w:rsid w:val="00353CAC"/>
    <w:rsid w:val="003845CF"/>
    <w:rsid w:val="00387280"/>
    <w:rsid w:val="00387C18"/>
    <w:rsid w:val="00393CD5"/>
    <w:rsid w:val="003B723B"/>
    <w:rsid w:val="003C62BB"/>
    <w:rsid w:val="003E3CD4"/>
    <w:rsid w:val="0040679C"/>
    <w:rsid w:val="004211A6"/>
    <w:rsid w:val="004610F4"/>
    <w:rsid w:val="004A60DE"/>
    <w:rsid w:val="004C2963"/>
    <w:rsid w:val="004C323A"/>
    <w:rsid w:val="004E3E2E"/>
    <w:rsid w:val="00502549"/>
    <w:rsid w:val="005073B2"/>
    <w:rsid w:val="00550C58"/>
    <w:rsid w:val="00573617"/>
    <w:rsid w:val="005C1470"/>
    <w:rsid w:val="005D1800"/>
    <w:rsid w:val="005E0974"/>
    <w:rsid w:val="00602252"/>
    <w:rsid w:val="00635EA4"/>
    <w:rsid w:val="00642DCF"/>
    <w:rsid w:val="00650A04"/>
    <w:rsid w:val="00661309"/>
    <w:rsid w:val="00664310"/>
    <w:rsid w:val="006A1625"/>
    <w:rsid w:val="006C531B"/>
    <w:rsid w:val="006F028C"/>
    <w:rsid w:val="007335F4"/>
    <w:rsid w:val="00735750"/>
    <w:rsid w:val="007407D6"/>
    <w:rsid w:val="007503C7"/>
    <w:rsid w:val="00784C73"/>
    <w:rsid w:val="00787394"/>
    <w:rsid w:val="0079558B"/>
    <w:rsid w:val="008206F2"/>
    <w:rsid w:val="00831BF7"/>
    <w:rsid w:val="00835122"/>
    <w:rsid w:val="00840B1A"/>
    <w:rsid w:val="0085108F"/>
    <w:rsid w:val="0085216D"/>
    <w:rsid w:val="00872637"/>
    <w:rsid w:val="008938B9"/>
    <w:rsid w:val="00897189"/>
    <w:rsid w:val="008C0181"/>
    <w:rsid w:val="008D3AB1"/>
    <w:rsid w:val="009A2D2D"/>
    <w:rsid w:val="009A7FEE"/>
    <w:rsid w:val="009C70DC"/>
    <w:rsid w:val="009D1A0E"/>
    <w:rsid w:val="009D2FF1"/>
    <w:rsid w:val="009E60D0"/>
    <w:rsid w:val="00A278A8"/>
    <w:rsid w:val="00A5293D"/>
    <w:rsid w:val="00A6260E"/>
    <w:rsid w:val="00AA1D8D"/>
    <w:rsid w:val="00AA20FE"/>
    <w:rsid w:val="00AB4BE8"/>
    <w:rsid w:val="00AC3CE9"/>
    <w:rsid w:val="00AC74CD"/>
    <w:rsid w:val="00AF483D"/>
    <w:rsid w:val="00B0268E"/>
    <w:rsid w:val="00B1405A"/>
    <w:rsid w:val="00B176D9"/>
    <w:rsid w:val="00B22FC7"/>
    <w:rsid w:val="00B47730"/>
    <w:rsid w:val="00B63EFD"/>
    <w:rsid w:val="00B7616A"/>
    <w:rsid w:val="00B76338"/>
    <w:rsid w:val="00BC3770"/>
    <w:rsid w:val="00BD4333"/>
    <w:rsid w:val="00C075B2"/>
    <w:rsid w:val="00C14B76"/>
    <w:rsid w:val="00C219CA"/>
    <w:rsid w:val="00C22785"/>
    <w:rsid w:val="00C27F88"/>
    <w:rsid w:val="00C312DE"/>
    <w:rsid w:val="00C33E09"/>
    <w:rsid w:val="00C40EA3"/>
    <w:rsid w:val="00C5550D"/>
    <w:rsid w:val="00C755A7"/>
    <w:rsid w:val="00C87B14"/>
    <w:rsid w:val="00C91D33"/>
    <w:rsid w:val="00C97CF7"/>
    <w:rsid w:val="00CA041C"/>
    <w:rsid w:val="00CB0664"/>
    <w:rsid w:val="00CB34E7"/>
    <w:rsid w:val="00CC54D3"/>
    <w:rsid w:val="00CC559F"/>
    <w:rsid w:val="00CD3534"/>
    <w:rsid w:val="00CD7390"/>
    <w:rsid w:val="00CE2DE0"/>
    <w:rsid w:val="00D03B37"/>
    <w:rsid w:val="00D06D07"/>
    <w:rsid w:val="00D14E22"/>
    <w:rsid w:val="00D174A5"/>
    <w:rsid w:val="00D40E9B"/>
    <w:rsid w:val="00D42F9B"/>
    <w:rsid w:val="00D62DAF"/>
    <w:rsid w:val="00D6497F"/>
    <w:rsid w:val="00D80BF7"/>
    <w:rsid w:val="00DB78B6"/>
    <w:rsid w:val="00DC0320"/>
    <w:rsid w:val="00DD1D64"/>
    <w:rsid w:val="00DD3CCA"/>
    <w:rsid w:val="00DD54A7"/>
    <w:rsid w:val="00DE39A5"/>
    <w:rsid w:val="00E072C5"/>
    <w:rsid w:val="00E10B35"/>
    <w:rsid w:val="00E14B6A"/>
    <w:rsid w:val="00E34598"/>
    <w:rsid w:val="00E35A3F"/>
    <w:rsid w:val="00E370A4"/>
    <w:rsid w:val="00E539CF"/>
    <w:rsid w:val="00E73BCC"/>
    <w:rsid w:val="00E7412C"/>
    <w:rsid w:val="00EC2A19"/>
    <w:rsid w:val="00ED085E"/>
    <w:rsid w:val="00F005A1"/>
    <w:rsid w:val="00F17028"/>
    <w:rsid w:val="00F71B39"/>
    <w:rsid w:val="00F86D63"/>
    <w:rsid w:val="00F86F00"/>
    <w:rsid w:val="00F952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2025-08-25T08:53:00Z</cp:lastPrinted>
  <dcterms:created xsi:type="dcterms:W3CDTF">2025-09-10T06:03:00Z</dcterms:created>
  <dcterms:modified xsi:type="dcterms:W3CDTF">2025-09-10T06:03:00Z</dcterms:modified>
  <cp:category/>
</cp:coreProperties>
</file>