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711C7" w14:textId="77777777" w:rsidR="00A47F68" w:rsidRPr="007407D6" w:rsidRDefault="00A47F68" w:rsidP="00A47F68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A47F68" w:rsidRPr="000C3CCC" w14:paraId="13867544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2251C2BB" w14:textId="77777777" w:rsidR="00A47F68" w:rsidRPr="009A7FEE" w:rsidRDefault="00A47F68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35A845B1" w14:textId="77777777" w:rsidR="00A47F68" w:rsidRPr="00E27C64" w:rsidRDefault="00A47F68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①</w:t>
            </w:r>
          </w:p>
        </w:tc>
      </w:tr>
      <w:tr w:rsidR="00A47F68" w:rsidRPr="000C3CCC" w14:paraId="6642CC74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284D5CA4" w14:textId="77777777" w:rsidR="00A47F68" w:rsidRPr="009A7FEE" w:rsidRDefault="00A47F68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3AE7B620" w14:textId="77777777" w:rsidR="00A47F68" w:rsidRPr="00E27C64" w:rsidRDefault="00A47F68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BE1EF1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②</w:t>
            </w:r>
          </w:p>
        </w:tc>
      </w:tr>
      <w:tr w:rsidR="00A47F68" w:rsidRPr="00E14B6A" w14:paraId="390A9D42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2BAA6E63" w14:textId="77777777" w:rsidR="00A47F68" w:rsidRPr="009A7FEE" w:rsidRDefault="00A47F68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44598330" w14:textId="77777777" w:rsidR="00A47F68" w:rsidRPr="00E27C64" w:rsidRDefault="00A47F68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BB2211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坊っちゃん（という本）</w:t>
            </w:r>
          </w:p>
        </w:tc>
      </w:tr>
      <w:tr w:rsidR="00A47F68" w:rsidRPr="000C3CCC" w14:paraId="79B5E166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673FB821" w14:textId="77777777" w:rsidR="00A47F68" w:rsidRPr="009A7FEE" w:rsidRDefault="00A47F68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1287AAF3" w14:textId="77777777" w:rsidR="00A47F68" w:rsidRPr="00E27C64" w:rsidRDefault="00A47F68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FF6BF1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その本は少し難しいですが、私にとても強い印象を与えます。</w:t>
            </w:r>
          </w:p>
        </w:tc>
      </w:tr>
    </w:tbl>
    <w:p w14:paraId="5194FDF0" w14:textId="77777777" w:rsidR="00A47F68" w:rsidRPr="007407D6" w:rsidRDefault="00A47F68" w:rsidP="00A47F68">
      <w:pPr>
        <w:rPr>
          <w:rFonts w:asciiTheme="minorEastAsia" w:hAnsiTheme="minorEastAsia"/>
          <w:szCs w:val="21"/>
          <w:lang w:eastAsia="ja-JP"/>
        </w:rPr>
      </w:pPr>
    </w:p>
    <w:p w14:paraId="5BDED201" w14:textId="77777777" w:rsidR="00A47F68" w:rsidRPr="007407D6" w:rsidRDefault="00A47F68" w:rsidP="00A47F68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0E2B46D5" w14:textId="77777777" w:rsidR="00A47F68" w:rsidRDefault="00A47F68" w:rsidP="00A47F68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C8493D">
        <w:rPr>
          <w:rFonts w:asciiTheme="minorEastAsia" w:hAnsiTheme="minorEastAsia" w:hint="eastAsia"/>
          <w:sz w:val="21"/>
          <w:szCs w:val="20"/>
          <w:lang w:eastAsia="ja-JP"/>
        </w:rPr>
        <w:t>Reading books：本を読むこと（動名詞で主語）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8493D">
        <w:rPr>
          <w:rFonts w:asciiTheme="minorEastAsia" w:hAnsiTheme="minorEastAsia" w:hint="eastAsia"/>
          <w:sz w:val="21"/>
          <w:szCs w:val="20"/>
          <w:lang w:eastAsia="ja-JP"/>
        </w:rPr>
        <w:t>makes me very happy：私をとても幸せにする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C8493D">
        <w:rPr>
          <w:rFonts w:asciiTheme="minorEastAsia" w:hAnsiTheme="minorEastAsia" w:hint="eastAsia"/>
          <w:sz w:val="21"/>
          <w:szCs w:val="20"/>
          <w:lang w:eastAsia="ja-JP"/>
        </w:rPr>
        <w:t>① 4－1－5－2－3－6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C8493D">
        <w:rPr>
          <w:rFonts w:asciiTheme="minorEastAsia" w:hAnsiTheme="minorEastAsia"/>
          <w:sz w:val="21"/>
          <w:szCs w:val="20"/>
          <w:lang w:eastAsia="ja-JP"/>
        </w:rPr>
        <w:t>Reading books makes me very happy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C8493D">
        <w:rPr>
          <w:rFonts w:asciiTheme="minorEastAsia" w:hAnsiTheme="minorEastAsia" w:hint="eastAsia"/>
          <w:sz w:val="21"/>
          <w:szCs w:val="20"/>
          <w:lang w:eastAsia="ja-JP"/>
        </w:rPr>
        <w:t>本を読むことは、私をとても幸せにしてくれます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2D492462" w14:textId="77777777" w:rsidR="00A47F68" w:rsidRDefault="00A47F68" w:rsidP="00A47F68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C8493D">
        <w:rPr>
          <w:rFonts w:asciiTheme="minorEastAsia" w:hAnsiTheme="minorEastAsia" w:hint="eastAsia"/>
          <w:sz w:val="21"/>
          <w:szCs w:val="20"/>
          <w:lang w:eastAsia="ja-JP"/>
        </w:rPr>
        <w:t xml:space="preserve">① </w:t>
      </w:r>
      <w:r w:rsidRPr="00BE1EF1">
        <w:rPr>
          <w:rFonts w:asciiTheme="minorEastAsia" w:hAnsiTheme="minorEastAsia"/>
          <w:sz w:val="21"/>
          <w:szCs w:val="21"/>
          <w:lang w:eastAsia="ja-JP"/>
        </w:rPr>
        <w:t>of</w:t>
      </w:r>
      <w:r w:rsidRPr="00BE1EF1">
        <w:rPr>
          <w:rFonts w:asciiTheme="minorEastAsia" w:hAnsiTheme="minorEastAsia" w:hint="eastAsia"/>
          <w:sz w:val="21"/>
          <w:szCs w:val="21"/>
          <w:lang w:eastAsia="ja-JP"/>
        </w:rPr>
        <w:t>：〜の（所有や</w:t>
      </w:r>
      <w:r>
        <w:rPr>
          <w:rFonts w:asciiTheme="minorEastAsia" w:hAnsiTheme="minorEastAsia" w:hint="eastAsia"/>
          <w:sz w:val="21"/>
          <w:szCs w:val="21"/>
          <w:lang w:eastAsia="ja-JP"/>
        </w:rPr>
        <w:t>部分</w:t>
      </w:r>
      <w:r w:rsidRPr="00BE1EF1">
        <w:rPr>
          <w:rFonts w:asciiTheme="minorEastAsia" w:hAnsiTheme="minorEastAsia" w:hint="eastAsia"/>
          <w:sz w:val="21"/>
          <w:szCs w:val="21"/>
          <w:lang w:eastAsia="ja-JP"/>
        </w:rPr>
        <w:t>）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③</w:t>
      </w:r>
      <w:r w:rsidRPr="00C8493D"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BE1EF1">
        <w:rPr>
          <w:rFonts w:asciiTheme="minorEastAsia" w:hAnsiTheme="minorEastAsia"/>
          <w:sz w:val="21"/>
          <w:szCs w:val="21"/>
          <w:lang w:eastAsia="ja-JP"/>
        </w:rPr>
        <w:t>from</w:t>
      </w:r>
      <w:r w:rsidRPr="00BE1EF1">
        <w:rPr>
          <w:rFonts w:asciiTheme="minorEastAsia" w:hAnsiTheme="minorEastAsia" w:hint="eastAsia"/>
          <w:sz w:val="21"/>
          <w:szCs w:val="21"/>
          <w:lang w:eastAsia="ja-JP"/>
        </w:rPr>
        <w:t>：〜から（出所）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④</w:t>
      </w:r>
      <w:r w:rsidRPr="00C8493D"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BE1EF1">
        <w:rPr>
          <w:rFonts w:asciiTheme="minorEastAsia" w:hAnsiTheme="minorEastAsia"/>
          <w:sz w:val="21"/>
          <w:szCs w:val="21"/>
          <w:lang w:eastAsia="ja-JP"/>
        </w:rPr>
        <w:t>with</w:t>
      </w:r>
      <w:r w:rsidRPr="00BE1EF1">
        <w:rPr>
          <w:rFonts w:asciiTheme="minorEastAsia" w:hAnsiTheme="minorEastAsia" w:hint="eastAsia"/>
          <w:sz w:val="21"/>
          <w:szCs w:val="21"/>
          <w:lang w:eastAsia="ja-JP"/>
        </w:rPr>
        <w:t>：〜を使って（道具や手段）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>「</w:t>
      </w:r>
      <w:r w:rsidRPr="00BE1EF1">
        <w:rPr>
          <w:rFonts w:asciiTheme="minorEastAsia" w:hAnsiTheme="minorEastAsia" w:hint="eastAsia"/>
          <w:sz w:val="21"/>
          <w:szCs w:val="21"/>
          <w:lang w:eastAsia="ja-JP"/>
        </w:rPr>
        <w:t>『坊っちゃん』は夏目漱石によって書かれた本です」</w:t>
      </w:r>
      <w:r>
        <w:rPr>
          <w:rFonts w:asciiTheme="minorEastAsia" w:hAnsiTheme="minorEastAsia" w:hint="eastAsia"/>
          <w:sz w:val="21"/>
          <w:szCs w:val="21"/>
          <w:lang w:eastAsia="ja-JP"/>
        </w:rPr>
        <w:t>のように作者を表すときは、</w:t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② </w:t>
      </w:r>
      <w:r w:rsidRPr="00BE1EF1">
        <w:rPr>
          <w:rFonts w:asciiTheme="minorEastAsia" w:hAnsiTheme="minorEastAsia"/>
          <w:sz w:val="21"/>
          <w:szCs w:val="21"/>
          <w:lang w:eastAsia="ja-JP"/>
        </w:rPr>
        <w:t>by（〜によって）が正解です。</w:t>
      </w:r>
    </w:p>
    <w:p w14:paraId="6A05969F" w14:textId="77777777" w:rsidR="00A47F68" w:rsidRDefault="00A47F68" w:rsidP="00A47F68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直前の文に「</w:t>
      </w:r>
      <w:r w:rsidRPr="00BB2211">
        <w:rPr>
          <w:rFonts w:asciiTheme="minorEastAsia" w:hAnsiTheme="minorEastAsia"/>
          <w:sz w:val="21"/>
          <w:szCs w:val="20"/>
          <w:lang w:eastAsia="ja-JP"/>
        </w:rPr>
        <w:t xml:space="preserve">My favorite book is </w:t>
      </w:r>
      <w:proofErr w:type="spellStart"/>
      <w:r w:rsidRPr="00BB2211">
        <w:rPr>
          <w:rFonts w:asciiTheme="minorEastAsia" w:hAnsiTheme="minorEastAsia"/>
          <w:i/>
          <w:iCs/>
          <w:sz w:val="21"/>
          <w:szCs w:val="20"/>
          <w:lang w:eastAsia="ja-JP"/>
        </w:rPr>
        <w:t>Botchan</w:t>
      </w:r>
      <w:proofErr w:type="spellEnd"/>
      <w:r w:rsidRPr="00BB2211">
        <w:rPr>
          <w:rFonts w:asciiTheme="minorEastAsia" w:hAnsiTheme="minorEastAsia"/>
          <w:sz w:val="21"/>
          <w:szCs w:val="20"/>
          <w:lang w:eastAsia="ja-JP"/>
        </w:rPr>
        <w:t xml:space="preserve"> by Natsume Soseki.」とあり、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4E3E2E">
        <w:rPr>
          <w:rFonts w:asciiTheme="minorEastAsia" w:hAnsiTheme="minorEastAsia"/>
          <w:sz w:val="21"/>
          <w:szCs w:val="20"/>
          <w:lang w:eastAsia="ja-JP"/>
        </w:rPr>
        <w:t>i</w:t>
      </w:r>
      <w:r>
        <w:rPr>
          <w:rFonts w:asciiTheme="minorEastAsia" w:hAnsiTheme="minorEastAsia" w:hint="eastAsia"/>
          <w:sz w:val="21"/>
          <w:szCs w:val="20"/>
          <w:lang w:eastAsia="ja-JP"/>
        </w:rPr>
        <w:t>t</w:t>
      </w:r>
      <w:r w:rsidRPr="00BB2211">
        <w:rPr>
          <w:rFonts w:asciiTheme="minorEastAsia" w:hAnsiTheme="minorEastAsia"/>
          <w:sz w:val="21"/>
          <w:szCs w:val="20"/>
          <w:lang w:eastAsia="ja-JP"/>
        </w:rPr>
        <w:t xml:space="preserve"> は</w:t>
      </w:r>
      <w:r w:rsidRPr="00FF6BF1">
        <w:rPr>
          <w:rFonts w:asciiTheme="minorEastAsia" w:hAnsiTheme="minorEastAsia" w:hint="eastAsia"/>
          <w:sz w:val="21"/>
          <w:szCs w:val="20"/>
          <w:lang w:eastAsia="ja-JP"/>
        </w:rPr>
        <w:t>『</w:t>
      </w:r>
      <w:r w:rsidRPr="00FF6BF1">
        <w:rPr>
          <w:rFonts w:asciiTheme="minorEastAsia" w:hAnsiTheme="minorEastAsia"/>
          <w:sz w:val="21"/>
          <w:szCs w:val="20"/>
          <w:lang w:eastAsia="ja-JP"/>
        </w:rPr>
        <w:t>坊っちゃん</w:t>
      </w:r>
      <w:r w:rsidRPr="00FF6BF1">
        <w:rPr>
          <w:rFonts w:asciiTheme="minorEastAsia" w:hAnsiTheme="minorEastAsia" w:hint="eastAsia"/>
          <w:sz w:val="21"/>
          <w:szCs w:val="20"/>
          <w:lang w:eastAsia="ja-JP"/>
        </w:rPr>
        <w:t>』</w:t>
      </w:r>
      <w:r w:rsidRPr="00FF6BF1">
        <w:rPr>
          <w:rFonts w:asciiTheme="minorEastAsia" w:hAnsiTheme="minorEastAsia"/>
          <w:sz w:val="21"/>
          <w:szCs w:val="20"/>
          <w:lang w:eastAsia="ja-JP"/>
        </w:rPr>
        <w:t>を</w:t>
      </w:r>
      <w:r w:rsidRPr="00BB2211">
        <w:rPr>
          <w:rFonts w:asciiTheme="minorEastAsia" w:hAnsiTheme="minorEastAsia"/>
          <w:sz w:val="21"/>
          <w:szCs w:val="20"/>
          <w:lang w:eastAsia="ja-JP"/>
        </w:rPr>
        <w:t>指しています。</w:t>
      </w:r>
    </w:p>
    <w:p w14:paraId="4DCB4BCC" w14:textId="0ED0F547" w:rsidR="00E7412C" w:rsidRPr="00635EA4" w:rsidRDefault="00A47F68" w:rsidP="00A47F68">
      <w:pPr>
        <w:ind w:left="630" w:hangingChars="300" w:hanging="630"/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FF6BF1">
        <w:rPr>
          <w:rFonts w:asciiTheme="minorEastAsia" w:hAnsiTheme="minorEastAsia" w:hint="eastAsia"/>
          <w:sz w:val="21"/>
          <w:szCs w:val="20"/>
          <w:lang w:eastAsia="ja-JP"/>
        </w:rPr>
        <w:t>The book is a little difficult：その本は少し難しい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FF6BF1">
        <w:rPr>
          <w:rFonts w:asciiTheme="minorEastAsia" w:hAnsiTheme="minorEastAsia" w:hint="eastAsia"/>
          <w:sz w:val="21"/>
          <w:szCs w:val="20"/>
          <w:lang w:eastAsia="ja-JP"/>
        </w:rPr>
        <w:t>it impresses me very much：</w:t>
      </w:r>
      <w:r w:rsidRPr="00E02F50">
        <w:rPr>
          <w:rFonts w:asciiTheme="minorEastAsia" w:hAnsiTheme="minorEastAsia" w:hint="eastAsia"/>
          <w:w w:val="90"/>
          <w:sz w:val="21"/>
          <w:szCs w:val="20"/>
          <w:lang w:eastAsia="ja-JP"/>
        </w:rPr>
        <w:t>それは私にとても強い印象を与えます（感動させる）</w:t>
      </w:r>
      <w:r w:rsidRPr="00E02F50">
        <w:rPr>
          <w:rFonts w:asciiTheme="minorEastAsia" w:hAnsiTheme="minorEastAsia"/>
          <w:w w:val="90"/>
          <w:sz w:val="21"/>
          <w:szCs w:val="20"/>
          <w:lang w:eastAsia="ja-JP"/>
        </w:rPr>
        <w:br/>
      </w:r>
      <w:r w:rsidRPr="00FF6BF1">
        <w:rPr>
          <w:rFonts w:asciiTheme="minorEastAsia" w:hAnsiTheme="minorEastAsia" w:hint="eastAsia"/>
          <w:sz w:val="21"/>
          <w:szCs w:val="20"/>
          <w:lang w:eastAsia="ja-JP"/>
        </w:rPr>
        <w:t>→ 全体で「その本は少し難しいですが、私にとても強い印象を与えます」となります。</w:t>
      </w:r>
    </w:p>
    <w:sectPr w:rsidR="00E7412C" w:rsidRPr="00635EA4" w:rsidSect="002F69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B9851" w14:textId="77777777" w:rsidR="00A278A8" w:rsidRDefault="00A278A8" w:rsidP="00831BF7">
      <w:pPr>
        <w:spacing w:after="0" w:line="240" w:lineRule="auto"/>
      </w:pPr>
      <w:r>
        <w:separator/>
      </w:r>
    </w:p>
  </w:endnote>
  <w:endnote w:type="continuationSeparator" w:id="0">
    <w:p w14:paraId="1BBA6BBA" w14:textId="77777777" w:rsidR="00A278A8" w:rsidRDefault="00A278A8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884F" w14:textId="77777777" w:rsidR="00635EA4" w:rsidRDefault="00635E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16B2" w14:textId="77777777" w:rsidR="00635EA4" w:rsidRDefault="00635EA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ECE3" w14:textId="77777777" w:rsidR="00635EA4" w:rsidRDefault="00635E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9C29B" w14:textId="77777777" w:rsidR="00A278A8" w:rsidRDefault="00A278A8" w:rsidP="00831BF7">
      <w:pPr>
        <w:spacing w:after="0" w:line="240" w:lineRule="auto"/>
      </w:pPr>
      <w:r>
        <w:separator/>
      </w:r>
    </w:p>
  </w:footnote>
  <w:footnote w:type="continuationSeparator" w:id="0">
    <w:p w14:paraId="0D2CD2E7" w14:textId="77777777" w:rsidR="00A278A8" w:rsidRDefault="00A278A8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484B" w14:textId="77777777" w:rsidR="00635EA4" w:rsidRDefault="00635E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A47F68" w14:paraId="575DE2DB" w14:textId="77777777" w:rsidTr="00F63243">
      <w:tc>
        <w:tcPr>
          <w:tcW w:w="1587" w:type="pct"/>
          <w:vMerge w:val="restart"/>
          <w:shd w:val="clear" w:color="auto" w:fill="808080" w:themeFill="background1" w:themeFillShade="80"/>
        </w:tcPr>
        <w:p w14:paraId="1F0B03C4" w14:textId="77777777" w:rsidR="00A47F68" w:rsidRPr="000C3CCC" w:rsidRDefault="00A47F68" w:rsidP="00A47F68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⑧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049C3466" w14:textId="77777777" w:rsidR="00A47F68" w:rsidRPr="000C3CCC" w:rsidRDefault="00A47F68" w:rsidP="00A47F68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7792D763" w14:textId="77777777" w:rsidR="00A47F68" w:rsidRPr="000C3CCC" w:rsidRDefault="00A47F68" w:rsidP="00A47F68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75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A47F68" w14:paraId="10EDD054" w14:textId="77777777" w:rsidTr="00F63243">
      <w:tc>
        <w:tcPr>
          <w:tcW w:w="1587" w:type="pct"/>
          <w:vMerge/>
          <w:shd w:val="clear" w:color="auto" w:fill="808080" w:themeFill="background1" w:themeFillShade="80"/>
        </w:tcPr>
        <w:p w14:paraId="47D4C8FE" w14:textId="77777777" w:rsidR="00A47F68" w:rsidRPr="000C3CCC" w:rsidRDefault="00A47F68" w:rsidP="00A47F68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  <w:lang w:eastAsia="ja-JP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492FA585" w14:textId="77777777" w:rsidR="00A47F68" w:rsidRPr="000C3CCC" w:rsidRDefault="00A47F68" w:rsidP="00A47F68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43EDB2B6" w14:textId="77777777" w:rsidR="00A47F68" w:rsidRPr="00E539CF" w:rsidRDefault="00A47F68" w:rsidP="00A47F68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E539CF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p.62～69</w:t>
          </w:r>
        </w:p>
      </w:tc>
    </w:tr>
  </w:tbl>
  <w:p w14:paraId="75C49F65" w14:textId="77777777" w:rsidR="0002538B" w:rsidRPr="00A47F68" w:rsidRDefault="0002538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BA33" w14:textId="77777777" w:rsidR="00635EA4" w:rsidRDefault="00635E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F61"/>
    <w:rsid w:val="0002538B"/>
    <w:rsid w:val="00034616"/>
    <w:rsid w:val="00034935"/>
    <w:rsid w:val="00042C27"/>
    <w:rsid w:val="0006063C"/>
    <w:rsid w:val="000719A4"/>
    <w:rsid w:val="000872EF"/>
    <w:rsid w:val="0009097D"/>
    <w:rsid w:val="000C0D37"/>
    <w:rsid w:val="000C3CCC"/>
    <w:rsid w:val="000C54EB"/>
    <w:rsid w:val="00102D76"/>
    <w:rsid w:val="0011374E"/>
    <w:rsid w:val="0015074B"/>
    <w:rsid w:val="00153B11"/>
    <w:rsid w:val="00156EA0"/>
    <w:rsid w:val="00171CAC"/>
    <w:rsid w:val="00177010"/>
    <w:rsid w:val="00183194"/>
    <w:rsid w:val="001A0832"/>
    <w:rsid w:val="001C0689"/>
    <w:rsid w:val="0021211D"/>
    <w:rsid w:val="0022658D"/>
    <w:rsid w:val="0022718C"/>
    <w:rsid w:val="00247E16"/>
    <w:rsid w:val="0026522A"/>
    <w:rsid w:val="002836AD"/>
    <w:rsid w:val="0029639D"/>
    <w:rsid w:val="002A2EF8"/>
    <w:rsid w:val="002D2283"/>
    <w:rsid w:val="002D3389"/>
    <w:rsid w:val="002D4261"/>
    <w:rsid w:val="002F696E"/>
    <w:rsid w:val="00306FC0"/>
    <w:rsid w:val="0031281A"/>
    <w:rsid w:val="00315C3D"/>
    <w:rsid w:val="00326F90"/>
    <w:rsid w:val="00330DB5"/>
    <w:rsid w:val="003440B2"/>
    <w:rsid w:val="00353CAC"/>
    <w:rsid w:val="003845CF"/>
    <w:rsid w:val="00387280"/>
    <w:rsid w:val="00387C18"/>
    <w:rsid w:val="00393CD5"/>
    <w:rsid w:val="003B723B"/>
    <w:rsid w:val="003C62BB"/>
    <w:rsid w:val="003E3CD4"/>
    <w:rsid w:val="0040679C"/>
    <w:rsid w:val="004211A6"/>
    <w:rsid w:val="004610F4"/>
    <w:rsid w:val="004A60DE"/>
    <w:rsid w:val="004C2963"/>
    <w:rsid w:val="004C323A"/>
    <w:rsid w:val="004E3E2E"/>
    <w:rsid w:val="00502549"/>
    <w:rsid w:val="005073B2"/>
    <w:rsid w:val="00550C58"/>
    <w:rsid w:val="00573617"/>
    <w:rsid w:val="005C1470"/>
    <w:rsid w:val="005D1800"/>
    <w:rsid w:val="005E0974"/>
    <w:rsid w:val="00602252"/>
    <w:rsid w:val="00635EA4"/>
    <w:rsid w:val="00642DCF"/>
    <w:rsid w:val="00650A04"/>
    <w:rsid w:val="00661309"/>
    <w:rsid w:val="00664310"/>
    <w:rsid w:val="006A1625"/>
    <w:rsid w:val="006C531B"/>
    <w:rsid w:val="006F028C"/>
    <w:rsid w:val="007335F4"/>
    <w:rsid w:val="00735750"/>
    <w:rsid w:val="007407D6"/>
    <w:rsid w:val="007503C7"/>
    <w:rsid w:val="00784C73"/>
    <w:rsid w:val="00787394"/>
    <w:rsid w:val="0079558B"/>
    <w:rsid w:val="008206F2"/>
    <w:rsid w:val="00831BF7"/>
    <w:rsid w:val="00835122"/>
    <w:rsid w:val="00840B1A"/>
    <w:rsid w:val="0085108F"/>
    <w:rsid w:val="0085216D"/>
    <w:rsid w:val="00872637"/>
    <w:rsid w:val="00897189"/>
    <w:rsid w:val="008C0181"/>
    <w:rsid w:val="008D3AB1"/>
    <w:rsid w:val="009A2D2D"/>
    <w:rsid w:val="009A7FEE"/>
    <w:rsid w:val="009C70DC"/>
    <w:rsid w:val="009D1A0E"/>
    <w:rsid w:val="009D2FF1"/>
    <w:rsid w:val="009E60D0"/>
    <w:rsid w:val="00A278A8"/>
    <w:rsid w:val="00A47F68"/>
    <w:rsid w:val="00A5293D"/>
    <w:rsid w:val="00A6260E"/>
    <w:rsid w:val="00AA1D8D"/>
    <w:rsid w:val="00AA20FE"/>
    <w:rsid w:val="00AB4BE8"/>
    <w:rsid w:val="00AC3CE9"/>
    <w:rsid w:val="00AC74CD"/>
    <w:rsid w:val="00AF483D"/>
    <w:rsid w:val="00B0268E"/>
    <w:rsid w:val="00B1405A"/>
    <w:rsid w:val="00B176D9"/>
    <w:rsid w:val="00B22FC7"/>
    <w:rsid w:val="00B47730"/>
    <w:rsid w:val="00B63EFD"/>
    <w:rsid w:val="00B7616A"/>
    <w:rsid w:val="00B76338"/>
    <w:rsid w:val="00BC3770"/>
    <w:rsid w:val="00BD4333"/>
    <w:rsid w:val="00C075B2"/>
    <w:rsid w:val="00C14B76"/>
    <w:rsid w:val="00C219CA"/>
    <w:rsid w:val="00C22785"/>
    <w:rsid w:val="00C27F88"/>
    <w:rsid w:val="00C312DE"/>
    <w:rsid w:val="00C33E09"/>
    <w:rsid w:val="00C40EA3"/>
    <w:rsid w:val="00C5550D"/>
    <w:rsid w:val="00C755A7"/>
    <w:rsid w:val="00C87B14"/>
    <w:rsid w:val="00C91D33"/>
    <w:rsid w:val="00C97CF7"/>
    <w:rsid w:val="00CA041C"/>
    <w:rsid w:val="00CB0664"/>
    <w:rsid w:val="00CB34E7"/>
    <w:rsid w:val="00CC54D3"/>
    <w:rsid w:val="00CC559F"/>
    <w:rsid w:val="00CD3534"/>
    <w:rsid w:val="00CD7390"/>
    <w:rsid w:val="00CE2DE0"/>
    <w:rsid w:val="00D03B37"/>
    <w:rsid w:val="00D06D07"/>
    <w:rsid w:val="00D14E22"/>
    <w:rsid w:val="00D174A5"/>
    <w:rsid w:val="00D40E9B"/>
    <w:rsid w:val="00D42F9B"/>
    <w:rsid w:val="00D62DAF"/>
    <w:rsid w:val="00D6497F"/>
    <w:rsid w:val="00D80BF7"/>
    <w:rsid w:val="00DB78B6"/>
    <w:rsid w:val="00DC0320"/>
    <w:rsid w:val="00DD1D64"/>
    <w:rsid w:val="00DD3CCA"/>
    <w:rsid w:val="00DD54A7"/>
    <w:rsid w:val="00DE39A5"/>
    <w:rsid w:val="00E02F50"/>
    <w:rsid w:val="00E072C5"/>
    <w:rsid w:val="00E10B35"/>
    <w:rsid w:val="00E14B6A"/>
    <w:rsid w:val="00E34598"/>
    <w:rsid w:val="00E35A3F"/>
    <w:rsid w:val="00E370A4"/>
    <w:rsid w:val="00E539CF"/>
    <w:rsid w:val="00E73BCC"/>
    <w:rsid w:val="00E7412C"/>
    <w:rsid w:val="00EC2A19"/>
    <w:rsid w:val="00ED085E"/>
    <w:rsid w:val="00F005A1"/>
    <w:rsid w:val="00F17028"/>
    <w:rsid w:val="00F71B39"/>
    <w:rsid w:val="00F86D63"/>
    <w:rsid w:val="00F86F00"/>
    <w:rsid w:val="00F952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3</cp:revision>
  <cp:lastPrinted>2025-08-25T08:53:00Z</cp:lastPrinted>
  <dcterms:created xsi:type="dcterms:W3CDTF">2025-09-10T06:10:00Z</dcterms:created>
  <dcterms:modified xsi:type="dcterms:W3CDTF">2025-09-10T06:11:00Z</dcterms:modified>
  <cp:category/>
</cp:coreProperties>
</file>