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39FD" w14:textId="77777777" w:rsidR="004E1CDF" w:rsidRPr="007407D6" w:rsidRDefault="004E1CDF" w:rsidP="004E1CDF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4E1CDF" w:rsidRPr="000C3CCC" w14:paraId="0F2F8C8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2CC6BC9" w14:textId="77777777" w:rsidR="004E1CDF" w:rsidRPr="009A7FEE" w:rsidRDefault="004E1CDF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74FE5CC" w14:textId="77777777" w:rsidR="004E1CDF" w:rsidRPr="00E27C64" w:rsidRDefault="004E1CDF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4E1CDF" w:rsidRPr="000C3CCC" w14:paraId="42B987F1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E2F6446" w14:textId="77777777" w:rsidR="004E1CDF" w:rsidRPr="009A7FEE" w:rsidRDefault="004E1CDF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B26989C" w14:textId="77777777" w:rsidR="004E1CDF" w:rsidRPr="00E27C64" w:rsidRDefault="004E1CDF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4E1CDF" w:rsidRPr="00E14B6A" w14:paraId="28C3D40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2A0F859" w14:textId="77777777" w:rsidR="004E1CDF" w:rsidRPr="009A7FEE" w:rsidRDefault="004E1CDF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4645954" w14:textId="77777777" w:rsidR="004E1CDF" w:rsidRPr="00E27C64" w:rsidRDefault="004E1CDF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7071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鳥は、生まれて最初に見たものを自分の親だと思います。</w:t>
            </w:r>
          </w:p>
        </w:tc>
      </w:tr>
      <w:tr w:rsidR="004E1CDF" w:rsidRPr="000C3CCC" w14:paraId="089D963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BAA6C61" w14:textId="77777777" w:rsidR="004E1CDF" w:rsidRPr="009A7FEE" w:rsidRDefault="004E1CDF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40CC2E4" w14:textId="77777777" w:rsidR="004E1CDF" w:rsidRPr="00E27C64" w:rsidRDefault="004E1CDF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2654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ひなが親ではなくローレンツを最初に見てついていったこと</w:t>
            </w:r>
          </w:p>
        </w:tc>
      </w:tr>
    </w:tbl>
    <w:p w14:paraId="2097CF30" w14:textId="77777777" w:rsidR="004E1CDF" w:rsidRPr="007407D6" w:rsidRDefault="004E1CDF" w:rsidP="004E1CDF">
      <w:pPr>
        <w:rPr>
          <w:rFonts w:asciiTheme="minorEastAsia" w:hAnsiTheme="minorEastAsia"/>
          <w:szCs w:val="21"/>
          <w:lang w:eastAsia="ja-JP"/>
        </w:rPr>
      </w:pPr>
    </w:p>
    <w:p w14:paraId="7AF421CD" w14:textId="77777777" w:rsidR="004E1CDF" w:rsidRPr="007407D6" w:rsidRDefault="004E1CDF" w:rsidP="004E1CDF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2C1AC9D" w14:textId="77777777" w:rsidR="004E1CDF" w:rsidRDefault="004E1CDF" w:rsidP="004E1CDF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3001F">
        <w:rPr>
          <w:rFonts w:asciiTheme="minorEastAsia" w:hAnsiTheme="minorEastAsia" w:hint="eastAsia"/>
          <w:sz w:val="21"/>
          <w:szCs w:val="20"/>
          <w:lang w:eastAsia="ja-JP"/>
        </w:rPr>
        <w:t>「Lorenz was a boy」（ローレンツは少年だった）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001F">
        <w:rPr>
          <w:rFonts w:asciiTheme="minorEastAsia" w:hAnsiTheme="minorEastAsia" w:hint="eastAsia"/>
          <w:sz w:val="21"/>
          <w:szCs w:val="20"/>
          <w:lang w:eastAsia="ja-JP"/>
        </w:rPr>
        <w:t>「whose hobby was studying animals」（趣味が動物の研究だった）関係代名詞節が boy を修飾しています。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2654E">
        <w:rPr>
          <w:rFonts w:asciiTheme="minorEastAsia" w:hAnsiTheme="minorEastAsia" w:hint="eastAsia"/>
          <w:sz w:val="21"/>
          <w:szCs w:val="20"/>
          <w:lang w:eastAsia="ja-JP"/>
        </w:rPr>
        <w:t>② 3－1－4－8－2－7－9－5－6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3001F">
        <w:rPr>
          <w:rFonts w:asciiTheme="minorEastAsia" w:hAnsiTheme="minorEastAsia"/>
          <w:sz w:val="21"/>
          <w:szCs w:val="20"/>
          <w:lang w:eastAsia="ja-JP"/>
        </w:rPr>
        <w:t>Lorenz was a boy whose hobby was studying animals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3001F">
        <w:rPr>
          <w:rFonts w:asciiTheme="minorEastAsia" w:hAnsiTheme="minorEastAsia" w:hint="eastAsia"/>
          <w:sz w:val="21"/>
          <w:szCs w:val="20"/>
          <w:lang w:eastAsia="ja-JP"/>
        </w:rPr>
        <w:t>ローレンツは、動物の研究を趣味とする少年だった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B07AF51" w14:textId="77777777" w:rsidR="004E1CDF" w:rsidRDefault="004E1CDF" w:rsidP="004E1CDF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>②</w:t>
      </w:r>
      <w:r w:rsidRPr="000B36C4"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0B36C4">
        <w:rPr>
          <w:rFonts w:asciiTheme="minorEastAsia" w:hAnsiTheme="minorEastAsia"/>
          <w:sz w:val="21"/>
          <w:szCs w:val="21"/>
          <w:lang w:eastAsia="ja-JP"/>
        </w:rPr>
        <w:t xml:space="preserve">Even after </w:t>
      </w:r>
      <w:r w:rsidRPr="000B36C4">
        <w:rPr>
          <w:rFonts w:asciiTheme="minorEastAsia" w:hAnsiTheme="minorEastAsia" w:hint="eastAsia"/>
          <w:sz w:val="21"/>
          <w:szCs w:val="21"/>
          <w:lang w:eastAsia="ja-JP"/>
        </w:rPr>
        <w:t>〜」は「〜の後でさえも」「〜になってもなお」といった意味で、「大人になってからもなお動物の研究を続けた」という文脈に</w:t>
      </w:r>
      <w:r>
        <w:rPr>
          <w:rFonts w:asciiTheme="minorEastAsia" w:hAnsiTheme="minorEastAsia" w:hint="eastAsia"/>
          <w:sz w:val="21"/>
          <w:szCs w:val="21"/>
          <w:lang w:eastAsia="ja-JP"/>
        </w:rPr>
        <w:t>最適です。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A041C">
        <w:rPr>
          <w:rFonts w:asciiTheme="minorEastAsia" w:hAnsiTheme="minorEastAsia" w:hint="eastAsia"/>
          <w:sz w:val="21"/>
          <w:szCs w:val="21"/>
          <w:lang w:eastAsia="ja-JP"/>
        </w:rPr>
        <w:t>① Still（それでも）：逆接的な文脈で使われる語ですが、「after he became an adult」とつながらず不自然です。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A041C">
        <w:rPr>
          <w:rFonts w:asciiTheme="minorEastAsia" w:hAnsiTheme="minorEastAsia" w:hint="eastAsia"/>
          <w:sz w:val="21"/>
          <w:szCs w:val="21"/>
          <w:lang w:eastAsia="ja-JP"/>
        </w:rPr>
        <w:t>③ Only（～だけ）：限定を表す語であり、「only after...」とした場合、強調構文になりますが、文全体の意味として合いません。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A041C">
        <w:rPr>
          <w:rFonts w:asciiTheme="minorEastAsia" w:hAnsiTheme="minorEastAsia" w:hint="eastAsia"/>
          <w:sz w:val="21"/>
          <w:szCs w:val="21"/>
          <w:lang w:eastAsia="ja-JP"/>
        </w:rPr>
        <w:t>④ Then（そのとき）：「Then after he became an adult,」という語順は文法的にも意味的にも不自然です。</w:t>
      </w:r>
    </w:p>
    <w:p w14:paraId="50DD9DAE" w14:textId="77777777" w:rsidR="004E1CDF" w:rsidRDefault="004E1CDF" w:rsidP="004E1CDF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7071F">
        <w:rPr>
          <w:rFonts w:asciiTheme="minorEastAsia" w:hAnsiTheme="minorEastAsia" w:hint="eastAsia"/>
          <w:sz w:val="21"/>
          <w:szCs w:val="20"/>
          <w:lang w:eastAsia="ja-JP"/>
        </w:rPr>
        <w:t>birds think of ～ as …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7071F">
        <w:rPr>
          <w:rFonts w:asciiTheme="minorEastAsia" w:hAnsiTheme="minorEastAsia" w:hint="eastAsia"/>
          <w:sz w:val="21"/>
          <w:szCs w:val="20"/>
          <w:lang w:eastAsia="ja-JP"/>
        </w:rPr>
        <w:t xml:space="preserve"> は「～を…だと思う」という構文。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7071F">
        <w:rPr>
          <w:rFonts w:asciiTheme="minorEastAsia" w:hAnsiTheme="minorEastAsia" w:hint="eastAsia"/>
          <w:sz w:val="21"/>
          <w:szCs w:val="20"/>
          <w:lang w:eastAsia="ja-JP"/>
        </w:rPr>
        <w:t>the first thing they see when they’re born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97071F">
        <w:rPr>
          <w:rFonts w:asciiTheme="minorEastAsia" w:hAnsiTheme="minorEastAsia" w:hint="eastAsia"/>
          <w:sz w:val="21"/>
          <w:szCs w:val="20"/>
          <w:lang w:eastAsia="ja-JP"/>
        </w:rPr>
        <w:t xml:space="preserve"> は「彼らが生まれたときに最初に見るもの」です。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C13B7">
        <w:rPr>
          <w:rFonts w:asciiTheme="minorEastAsia" w:hAnsiTheme="minorEastAsia" w:hint="eastAsia"/>
          <w:w w:val="95"/>
          <w:sz w:val="21"/>
          <w:szCs w:val="20"/>
          <w:lang w:eastAsia="ja-JP"/>
        </w:rPr>
        <w:t>→ 全体で「鳥は、生まれて最初に見たものを自分の親と思います」となります。</w:t>
      </w:r>
    </w:p>
    <w:p w14:paraId="4DCB4BCC" w14:textId="22655FB7" w:rsidR="00E7412C" w:rsidRPr="001915E1" w:rsidRDefault="004E1CDF" w:rsidP="004E1CDF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E0611E">
        <w:rPr>
          <w:rFonts w:asciiTheme="minorEastAsia" w:hAnsiTheme="minorEastAsia"/>
          <w:sz w:val="21"/>
          <w:szCs w:val="20"/>
          <w:lang w:eastAsia="ja-JP"/>
        </w:rPr>
        <w:t>That was the incident at which he was surprised.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E0611E">
        <w:rPr>
          <w:rFonts w:asciiTheme="minorEastAsia" w:hAnsiTheme="minorEastAsia"/>
          <w:sz w:val="21"/>
          <w:szCs w:val="20"/>
          <w:lang w:eastAsia="ja-JP"/>
        </w:rPr>
        <w:t xml:space="preserve"> の 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E0611E">
        <w:rPr>
          <w:rFonts w:asciiTheme="minorEastAsia" w:hAnsiTheme="minorEastAsia"/>
          <w:sz w:val="21"/>
          <w:szCs w:val="20"/>
          <w:lang w:eastAsia="ja-JP"/>
        </w:rPr>
        <w:t>That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E0611E">
        <w:rPr>
          <w:rFonts w:asciiTheme="minorEastAsia" w:hAnsiTheme="minorEastAsia"/>
          <w:sz w:val="21"/>
          <w:szCs w:val="20"/>
          <w:lang w:eastAsia="ja-JP"/>
        </w:rPr>
        <w:t xml:space="preserve"> は、直前の「one of them followed Lorenz, not its parent.」を受けています。つまり、</w:t>
      </w:r>
      <w:r w:rsidRPr="00E0611E">
        <w:rPr>
          <w:rFonts w:asciiTheme="minorEastAsia" w:hAnsiTheme="minorEastAsia"/>
          <w:sz w:val="21"/>
          <w:szCs w:val="20"/>
          <w:lang w:eastAsia="ja-JP"/>
        </w:rPr>
        <w:br/>
        <w:t>「ひなが親ではなくローレンツを最初に見てついていったこと」という出来事を指しています。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4E1CDF" w14:paraId="77860995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12C8F6B4" w14:textId="77777777" w:rsidR="004E1CDF" w:rsidRPr="000C3CCC" w:rsidRDefault="004E1CDF" w:rsidP="004E1CDF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㉑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2AD0ACB" w14:textId="77777777" w:rsidR="004E1CDF" w:rsidRPr="000C3CCC" w:rsidRDefault="004E1CDF" w:rsidP="004E1CD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383EF75" w14:textId="77777777" w:rsidR="004E1CDF" w:rsidRPr="00E539CF" w:rsidRDefault="004E1CDF" w:rsidP="004E1CD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4E1CDF" w14:paraId="0900A7B4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6C2A8E2A" w14:textId="77777777" w:rsidR="004E1CDF" w:rsidRPr="000C3CCC" w:rsidRDefault="004E1CDF" w:rsidP="004E1CDF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79CD6F9" w14:textId="77777777" w:rsidR="004E1CDF" w:rsidRPr="000C3CCC" w:rsidRDefault="004E1CDF" w:rsidP="004E1CD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6EFCFB9" w14:textId="77777777" w:rsidR="004E1CDF" w:rsidRPr="00E539CF" w:rsidRDefault="004E1CDF" w:rsidP="004E1CDF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</w:tr>
  </w:tbl>
  <w:p w14:paraId="75C49F65" w14:textId="77777777" w:rsidR="0002538B" w:rsidRPr="004E1CDF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1CDF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C13B7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2025-09-10T06:28:00Z</dcterms:created>
  <dcterms:modified xsi:type="dcterms:W3CDTF">2025-09-10T06:29:00Z</dcterms:modified>
  <cp:category/>
</cp:coreProperties>
</file>