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D2039" w14:textId="77777777" w:rsidR="007659E9" w:rsidRPr="007407D6" w:rsidRDefault="007659E9" w:rsidP="007659E9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7659E9" w:rsidRPr="000C3CCC" w14:paraId="3FA41B63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6E3A0166" w14:textId="77777777" w:rsidR="007659E9" w:rsidRPr="009A7FEE" w:rsidRDefault="007659E9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425485F7" w14:textId="77777777" w:rsidR="007659E9" w:rsidRPr="00E27C64" w:rsidRDefault="007659E9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2A45F1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7659E9" w:rsidRPr="000C3CCC" w14:paraId="46CA008B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15BB89D2" w14:textId="77777777" w:rsidR="007659E9" w:rsidRPr="009A7FEE" w:rsidRDefault="007659E9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56A3037F" w14:textId="77777777" w:rsidR="007659E9" w:rsidRPr="00E27C64" w:rsidRDefault="007659E9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2A45F1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ゾウの鼻は長すぎてうまく呼吸できません。</w:t>
            </w:r>
          </w:p>
        </w:tc>
      </w:tr>
      <w:tr w:rsidR="007659E9" w:rsidRPr="00E14B6A" w14:paraId="3DCC0CF6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4E83B36E" w14:textId="77777777" w:rsidR="007659E9" w:rsidRPr="009A7FEE" w:rsidRDefault="007659E9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2D87621F" w14:textId="77777777" w:rsidR="007659E9" w:rsidRPr="00E27C64" w:rsidRDefault="007659E9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572810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7659E9" w:rsidRPr="000C3CCC" w14:paraId="50E94842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581A2111" w14:textId="77777777" w:rsidR="007659E9" w:rsidRPr="009A7FEE" w:rsidRDefault="007659E9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D7371FF" w14:textId="77777777" w:rsidR="007659E9" w:rsidRPr="00E27C64" w:rsidRDefault="007659E9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B64DF6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耳を動かすこと</w:t>
            </w:r>
          </w:p>
        </w:tc>
      </w:tr>
    </w:tbl>
    <w:p w14:paraId="2085F94D" w14:textId="77777777" w:rsidR="007659E9" w:rsidRPr="007407D6" w:rsidRDefault="007659E9" w:rsidP="007659E9">
      <w:pPr>
        <w:rPr>
          <w:rFonts w:asciiTheme="minorEastAsia" w:hAnsiTheme="minorEastAsia"/>
          <w:szCs w:val="21"/>
          <w:lang w:eastAsia="ja-JP"/>
        </w:rPr>
      </w:pPr>
    </w:p>
    <w:p w14:paraId="4EB9B2F9" w14:textId="77777777" w:rsidR="007659E9" w:rsidRPr="007407D6" w:rsidRDefault="007659E9" w:rsidP="007659E9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4513D68B" w14:textId="77777777" w:rsidR="007659E9" w:rsidRDefault="007659E9" w:rsidP="007659E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7B5CAC">
        <w:rPr>
          <w:rFonts w:asciiTheme="minorEastAsia" w:hAnsiTheme="minorEastAsia"/>
          <w:sz w:val="21"/>
          <w:szCs w:val="20"/>
          <w:lang w:eastAsia="ja-JP"/>
        </w:rPr>
        <w:t xml:space="preserve">It helps to </w:t>
      </w:r>
      <w:r w:rsidRPr="007B5CAC">
        <w:rPr>
          <w:rFonts w:asciiTheme="minorEastAsia" w:hAnsiTheme="minorEastAsia" w:hint="eastAsia"/>
          <w:sz w:val="21"/>
          <w:szCs w:val="20"/>
          <w:lang w:eastAsia="ja-JP"/>
        </w:rPr>
        <w:t>～：〜するのに役立つ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7B5CAC">
        <w:rPr>
          <w:rFonts w:asciiTheme="minorEastAsia" w:hAnsiTheme="minorEastAsia" w:hint="eastAsia"/>
          <w:sz w:val="21"/>
          <w:szCs w:val="20"/>
          <w:lang w:eastAsia="ja-JP"/>
        </w:rPr>
        <w:t>to cool the blood：血液を冷やす</w:t>
      </w:r>
      <w:r>
        <w:rPr>
          <w:rFonts w:asciiTheme="minorEastAsia" w:hAnsiTheme="minorEastAsia" w:hint="eastAsia"/>
          <w:sz w:val="21"/>
          <w:szCs w:val="20"/>
          <w:lang w:eastAsia="ja-JP"/>
        </w:rPr>
        <w:t>こと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862133">
        <w:rPr>
          <w:rFonts w:asciiTheme="minorEastAsia" w:hAnsiTheme="minorEastAsia" w:hint="eastAsia"/>
          <w:sz w:val="21"/>
          <w:szCs w:val="20"/>
          <w:lang w:eastAsia="ja-JP"/>
        </w:rPr>
        <w:t>① 5－1－6－2－3－4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>
        <w:rPr>
          <w:rFonts w:asciiTheme="minorEastAsia" w:hAnsiTheme="minorEastAsia" w:hint="eastAsia"/>
          <w:sz w:val="21"/>
          <w:szCs w:val="20"/>
          <w:lang w:eastAsia="ja-JP"/>
        </w:rPr>
        <w:t>i</w:t>
      </w:r>
      <w:r w:rsidRPr="00862133">
        <w:rPr>
          <w:rFonts w:asciiTheme="minorEastAsia" w:hAnsiTheme="minorEastAsia"/>
          <w:sz w:val="21"/>
          <w:szCs w:val="20"/>
          <w:lang w:eastAsia="ja-JP"/>
        </w:rPr>
        <w:t>t helps to cool the blood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862133">
        <w:rPr>
          <w:rFonts w:asciiTheme="minorEastAsia" w:hAnsiTheme="minorEastAsia" w:hint="eastAsia"/>
          <w:sz w:val="21"/>
          <w:szCs w:val="20"/>
          <w:lang w:eastAsia="ja-JP"/>
        </w:rPr>
        <w:t>それは血液を冷やすのに役立ちます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251A7567" w14:textId="77777777" w:rsidR="007659E9" w:rsidRDefault="007659E9" w:rsidP="007659E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2A45F1">
        <w:rPr>
          <w:rFonts w:asciiTheme="minorEastAsia" w:hAnsiTheme="minorEastAsia"/>
          <w:sz w:val="21"/>
          <w:szCs w:val="20"/>
          <w:lang w:eastAsia="ja-JP"/>
        </w:rPr>
        <w:t xml:space="preserve">too </w:t>
      </w:r>
      <w:r w:rsidRPr="002A45F1">
        <w:rPr>
          <w:rFonts w:asciiTheme="minorEastAsia" w:hAnsiTheme="minorEastAsia" w:hint="eastAsia"/>
          <w:sz w:val="21"/>
          <w:szCs w:val="20"/>
          <w:lang w:eastAsia="ja-JP"/>
        </w:rPr>
        <w:t>～</w:t>
      </w:r>
      <w:r w:rsidRPr="002A45F1">
        <w:rPr>
          <w:rFonts w:asciiTheme="minorEastAsia" w:hAnsiTheme="minorEastAsia"/>
          <w:sz w:val="21"/>
          <w:szCs w:val="20"/>
          <w:lang w:eastAsia="ja-JP"/>
        </w:rPr>
        <w:t xml:space="preserve"> to …</w:t>
      </w:r>
      <w:r w:rsidRPr="002A45F1">
        <w:rPr>
          <w:rFonts w:asciiTheme="minorEastAsia" w:hAnsiTheme="minorEastAsia" w:hint="eastAsia"/>
          <w:sz w:val="21"/>
          <w:szCs w:val="20"/>
          <w:lang w:eastAsia="ja-JP"/>
        </w:rPr>
        <w:t>：〜すぎて…できない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2A45F1">
        <w:rPr>
          <w:rFonts w:asciiTheme="minorEastAsia" w:hAnsiTheme="minorEastAsia" w:hint="eastAsia"/>
          <w:sz w:val="21"/>
          <w:szCs w:val="20"/>
          <w:lang w:eastAsia="ja-JP"/>
        </w:rPr>
        <w:t>breathe well：うまく呼吸する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2A45F1">
        <w:rPr>
          <w:rFonts w:asciiTheme="minorEastAsia" w:hAnsiTheme="minorEastAsia" w:hint="eastAsia"/>
          <w:sz w:val="21"/>
          <w:szCs w:val="20"/>
          <w:lang w:eastAsia="ja-JP"/>
        </w:rPr>
        <w:t>→ 全体で「ゾウの鼻は長すぎて、うまく呼吸できません」となります。</w:t>
      </w:r>
    </w:p>
    <w:p w14:paraId="0316C145" w14:textId="77777777" w:rsidR="007659E9" w:rsidRDefault="007659E9" w:rsidP="007659E9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３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B364AC">
        <w:rPr>
          <w:rFonts w:asciiTheme="minorEastAsia" w:hAnsiTheme="minorEastAsia" w:hint="eastAsia"/>
          <w:sz w:val="21"/>
          <w:szCs w:val="21"/>
          <w:lang w:eastAsia="ja-JP"/>
        </w:rPr>
        <w:t>「形容詞＋</w:t>
      </w:r>
      <w:r w:rsidRPr="00B364AC">
        <w:rPr>
          <w:rFonts w:asciiTheme="minorEastAsia" w:hAnsiTheme="minorEastAsia"/>
          <w:sz w:val="21"/>
          <w:szCs w:val="21"/>
          <w:lang w:eastAsia="ja-JP"/>
        </w:rPr>
        <w:t xml:space="preserve">enough to </w:t>
      </w:r>
      <w:r w:rsidRPr="00B364AC">
        <w:rPr>
          <w:rFonts w:asciiTheme="minorEastAsia" w:hAnsiTheme="minorEastAsia" w:hint="eastAsia"/>
          <w:sz w:val="21"/>
          <w:szCs w:val="21"/>
          <w:lang w:eastAsia="ja-JP"/>
        </w:rPr>
        <w:t>～」は「〜するのに十分〜だ」という意味を表す構文です。</w:t>
      </w:r>
      <w:r>
        <w:rPr>
          <w:rFonts w:asciiTheme="minorEastAsia" w:hAnsiTheme="minorEastAsia" w:hint="eastAsia"/>
          <w:sz w:val="21"/>
          <w:szCs w:val="21"/>
          <w:lang w:eastAsia="ja-JP"/>
        </w:rPr>
        <w:t>このまま覚えましょう。</w:t>
      </w:r>
    </w:p>
    <w:p w14:paraId="4DCB4BCC" w14:textId="38BEB779" w:rsidR="00E7412C" w:rsidRPr="00635EA4" w:rsidRDefault="007659E9" w:rsidP="007659E9">
      <w:pPr>
        <w:ind w:left="630" w:hangingChars="300" w:hanging="630"/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B64DF6">
        <w:rPr>
          <w:rFonts w:asciiTheme="minorEastAsia" w:hAnsiTheme="minorEastAsia" w:hint="eastAsia"/>
          <w:sz w:val="21"/>
          <w:szCs w:val="20"/>
          <w:lang w:eastAsia="ja-JP"/>
        </w:rPr>
        <w:t>冒頭に「Elephants sometimes move their ears to control their body temperature.（ゾウは体温を調整するために耳を動かすことがあります）」とあり、「there is an important reason for that action（その行動には大切な理由があります）」と続くことから、that action は「耳を動かすこと」を指しています。</w:t>
      </w:r>
    </w:p>
    <w:sectPr w:rsidR="00E7412C" w:rsidRPr="00635EA4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9851" w14:textId="77777777" w:rsidR="00A278A8" w:rsidRDefault="00A278A8" w:rsidP="00831BF7">
      <w:pPr>
        <w:spacing w:after="0" w:line="240" w:lineRule="auto"/>
      </w:pPr>
      <w:r>
        <w:separator/>
      </w:r>
    </w:p>
  </w:endnote>
  <w:endnote w:type="continuationSeparator" w:id="0">
    <w:p w14:paraId="1BBA6BBA" w14:textId="77777777" w:rsidR="00A278A8" w:rsidRDefault="00A278A8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C29B" w14:textId="77777777" w:rsidR="00A278A8" w:rsidRDefault="00A278A8" w:rsidP="00831BF7">
      <w:pPr>
        <w:spacing w:after="0" w:line="240" w:lineRule="auto"/>
      </w:pPr>
      <w:r>
        <w:separator/>
      </w:r>
    </w:p>
  </w:footnote>
  <w:footnote w:type="continuationSeparator" w:id="0">
    <w:p w14:paraId="0D2CD2E7" w14:textId="77777777" w:rsidR="00A278A8" w:rsidRDefault="00A278A8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7659E9" w14:paraId="06BDAEF9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725CEE9C" w14:textId="77777777" w:rsidR="007659E9" w:rsidRPr="000C3CCC" w:rsidRDefault="007659E9" w:rsidP="007659E9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⑩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723AC63D" w14:textId="77777777" w:rsidR="007659E9" w:rsidRPr="000C3CCC" w:rsidRDefault="007659E9" w:rsidP="007659E9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53D3FDD5" w14:textId="77777777" w:rsidR="007659E9" w:rsidRPr="000C3CCC" w:rsidRDefault="007659E9" w:rsidP="007659E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72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7659E9" w14:paraId="57907C1B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35EE2AB9" w14:textId="77777777" w:rsidR="007659E9" w:rsidRPr="000C3CCC" w:rsidRDefault="007659E9" w:rsidP="007659E9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0CE9D1C1" w14:textId="77777777" w:rsidR="007659E9" w:rsidRPr="000C3CCC" w:rsidRDefault="007659E9" w:rsidP="007659E9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12084BA" w14:textId="77777777" w:rsidR="007659E9" w:rsidRPr="00E539CF" w:rsidRDefault="007659E9" w:rsidP="007659E9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p.78～85</w:t>
          </w:r>
        </w:p>
      </w:tc>
    </w:tr>
  </w:tbl>
  <w:p w14:paraId="75C49F65" w14:textId="77777777" w:rsidR="0002538B" w:rsidRPr="007659E9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659E9"/>
    <w:rsid w:val="00784C73"/>
    <w:rsid w:val="00787394"/>
    <w:rsid w:val="0079558B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2025-08-25T08:53:00Z</cp:lastPrinted>
  <dcterms:created xsi:type="dcterms:W3CDTF">2025-09-10T06:12:00Z</dcterms:created>
  <dcterms:modified xsi:type="dcterms:W3CDTF">2025-09-10T06:12:00Z</dcterms:modified>
  <cp:category/>
</cp:coreProperties>
</file>