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3607B" w14:textId="77777777" w:rsidR="000C5CC1" w:rsidRPr="007407D6" w:rsidRDefault="000C5CC1" w:rsidP="000C5CC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0C5CC1" w:rsidRPr="000C3CCC" w14:paraId="08295FD4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3D9350A" w14:textId="77777777" w:rsidR="000C5CC1" w:rsidRPr="009A7FEE" w:rsidRDefault="000C5CC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ED478C2" w14:textId="77777777" w:rsidR="000C5CC1" w:rsidRPr="00E27C64" w:rsidRDefault="000C5CC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F70374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0C5CC1" w:rsidRPr="000C3CCC" w14:paraId="02F2867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64E0815" w14:textId="77777777" w:rsidR="000C5CC1" w:rsidRPr="009A7FEE" w:rsidRDefault="000C5CC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6A98CCB7" w14:textId="77777777" w:rsidR="000C5CC1" w:rsidRPr="00E27C64" w:rsidRDefault="000C5CC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F70374">
              <w:rPr>
                <w:rFonts w:ascii="BIZ UDPゴシック" w:eastAsia="BIZ UDPゴシック" w:hAnsi="BIZ UDPゴシック" w:hint="eastAsia"/>
                <w:color w:val="0070C0"/>
                <w:lang w:eastAsia="ja-JP"/>
              </w:rPr>
              <w:t>それは、友だちとわくわくすることをしようとする</w:t>
            </w:r>
            <w:r>
              <w:rPr>
                <w:rFonts w:ascii="BIZ UDPゴシック" w:eastAsia="BIZ UDPゴシック" w:hAnsi="BIZ UDPゴシック" w:hint="eastAsia"/>
                <w:color w:val="0070C0"/>
                <w:lang w:eastAsia="ja-JP"/>
              </w:rPr>
              <w:t>男の子の</w:t>
            </w:r>
            <w:r w:rsidRPr="00F70374">
              <w:rPr>
                <w:rFonts w:ascii="BIZ UDPゴシック" w:eastAsia="BIZ UDPゴシック" w:hAnsi="BIZ UDPゴシック" w:hint="eastAsia"/>
                <w:color w:val="0070C0"/>
                <w:lang w:eastAsia="ja-JP"/>
              </w:rPr>
              <w:t>お話です。</w:t>
            </w:r>
          </w:p>
        </w:tc>
      </w:tr>
      <w:tr w:rsidR="000C5CC1" w:rsidRPr="00E14B6A" w14:paraId="58FE4FF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D1C3721" w14:textId="77777777" w:rsidR="000C5CC1" w:rsidRPr="009A7FEE" w:rsidRDefault="000C5CC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E7BA88F" w14:textId="77777777" w:rsidR="000C5CC1" w:rsidRPr="00E27C64" w:rsidRDefault="000C5CC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F7037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トム・ソーヤの冒険（という本）</w:t>
            </w:r>
          </w:p>
        </w:tc>
      </w:tr>
      <w:tr w:rsidR="000C5CC1" w:rsidRPr="000C3CCC" w14:paraId="03913AF4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F4D89CC" w14:textId="77777777" w:rsidR="000C5CC1" w:rsidRPr="009A7FEE" w:rsidRDefault="000C5CC1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CAC2842" w14:textId="77777777" w:rsidR="000C5CC1" w:rsidRPr="00E27C64" w:rsidRDefault="000C5CC1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</w:tbl>
    <w:p w14:paraId="758F6759" w14:textId="77777777" w:rsidR="000C5CC1" w:rsidRPr="007407D6" w:rsidRDefault="000C5CC1" w:rsidP="000C5CC1">
      <w:pPr>
        <w:rPr>
          <w:rFonts w:asciiTheme="minorEastAsia" w:hAnsiTheme="minorEastAsia"/>
          <w:szCs w:val="21"/>
          <w:lang w:eastAsia="ja-JP"/>
        </w:rPr>
      </w:pPr>
    </w:p>
    <w:p w14:paraId="197CB0D4" w14:textId="77777777" w:rsidR="000C5CC1" w:rsidRPr="007407D6" w:rsidRDefault="000C5CC1" w:rsidP="000C5CC1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5F987348" w14:textId="77777777" w:rsidR="000C5CC1" w:rsidRDefault="000C5CC1" w:rsidP="000C5CC1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F70374">
        <w:rPr>
          <w:rFonts w:asciiTheme="minorEastAsia" w:hAnsiTheme="minorEastAsia" w:hint="eastAsia"/>
          <w:sz w:val="21"/>
          <w:szCs w:val="21"/>
          <w:lang w:eastAsia="ja-JP"/>
        </w:rPr>
        <w:t>duringは特定の期間（例：during the summer）に使う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F70374">
        <w:rPr>
          <w:rFonts w:asciiTheme="minorEastAsia" w:hAnsiTheme="minorEastAsia"/>
          <w:sz w:val="21"/>
          <w:szCs w:val="21"/>
          <w:lang w:eastAsia="ja-JP"/>
        </w:rPr>
        <w:t>by</w:t>
      </w:r>
      <w:r w:rsidRPr="00F70374">
        <w:rPr>
          <w:rFonts w:asciiTheme="minorEastAsia" w:hAnsiTheme="minorEastAsia" w:hint="eastAsia"/>
          <w:sz w:val="21"/>
          <w:szCs w:val="21"/>
          <w:lang w:eastAsia="ja-JP"/>
        </w:rPr>
        <w:t>は「〜までに」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F70374">
        <w:rPr>
          <w:rFonts w:asciiTheme="minorEastAsia" w:hAnsiTheme="minorEastAsia"/>
          <w:sz w:val="21"/>
          <w:szCs w:val="21"/>
          <w:lang w:eastAsia="ja-JP"/>
        </w:rPr>
        <w:t>in</w:t>
      </w:r>
      <w:r w:rsidRPr="00F70374">
        <w:rPr>
          <w:rFonts w:asciiTheme="minorEastAsia" w:hAnsiTheme="minorEastAsia" w:hint="eastAsia"/>
          <w:sz w:val="21"/>
          <w:szCs w:val="21"/>
          <w:lang w:eastAsia="ja-JP"/>
        </w:rPr>
        <w:t>は「〜以内に」「〜後に」など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→</w:t>
      </w:r>
      <w:r w:rsidRPr="00F70374">
        <w:rPr>
          <w:rFonts w:asciiTheme="minorEastAsia" w:hAnsiTheme="minorEastAsia"/>
          <w:sz w:val="21"/>
          <w:szCs w:val="21"/>
          <w:lang w:eastAsia="ja-JP"/>
        </w:rPr>
        <w:t xml:space="preserve">「〜の間」という時間の長さを表すには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1927C9">
        <w:rPr>
          <w:rFonts w:asciiTheme="minorEastAsia" w:hAnsiTheme="minorEastAsia"/>
          <w:sz w:val="21"/>
          <w:szCs w:val="21"/>
          <w:lang w:eastAsia="ja-JP"/>
        </w:rPr>
        <w:t>for</w:t>
      </w:r>
      <w:r w:rsidRPr="00F70374">
        <w:rPr>
          <w:rFonts w:asciiTheme="minorEastAsia" w:hAnsiTheme="minorEastAsia"/>
          <w:sz w:val="21"/>
          <w:szCs w:val="21"/>
          <w:lang w:eastAsia="ja-JP"/>
        </w:rPr>
        <w:t xml:space="preserve"> を使います。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  f</w:t>
      </w:r>
      <w:r w:rsidRPr="00F70374">
        <w:rPr>
          <w:rFonts w:asciiTheme="minorEastAsia" w:hAnsiTheme="minorEastAsia"/>
          <w:sz w:val="21"/>
          <w:szCs w:val="21"/>
          <w:lang w:eastAsia="ja-JP"/>
        </w:rPr>
        <w:t>or more than two hours（2時間以上の間）</w:t>
      </w:r>
    </w:p>
    <w:p w14:paraId="768B68D2" w14:textId="07F4F04D" w:rsidR="000C5CC1" w:rsidRDefault="000C5CC1" w:rsidP="000C5CC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E10B2">
        <w:rPr>
          <w:rFonts w:asciiTheme="minorEastAsia" w:hAnsiTheme="minorEastAsia"/>
          <w:sz w:val="21"/>
          <w:szCs w:val="20"/>
          <w:lang w:eastAsia="ja-JP"/>
        </w:rPr>
        <w:t>It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7E10B2">
        <w:rPr>
          <w:rFonts w:asciiTheme="minorEastAsia" w:hAnsiTheme="minorEastAsia"/>
          <w:sz w:val="21"/>
          <w:szCs w:val="20"/>
          <w:lang w:eastAsia="ja-JP"/>
        </w:rPr>
        <w:t xml:space="preserve">s a story about 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～：〜についての物語です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E10B2">
        <w:rPr>
          <w:rFonts w:asciiTheme="minorEastAsia" w:hAnsiTheme="minorEastAsia"/>
          <w:sz w:val="21"/>
          <w:szCs w:val="20"/>
          <w:lang w:eastAsia="ja-JP"/>
        </w:rPr>
        <w:t xml:space="preserve">a boy trying to do 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～：〜しようとしている少年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exciting things：わくわくすること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それは、男の子が友だちとわくわくすることをしようとするお話です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D412E0F" w14:textId="00CB8AEF" w:rsidR="000C5CC1" w:rsidRDefault="000C5CC1" w:rsidP="000C5CC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直前の文で「I like The Adventures of Tom Sawyer the best.」とあり、次に「I</w:t>
      </w:r>
      <w:r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ve read this book many times because it really makes me happy.（それは本当に私を幸せにしてくれるから、私はこの本を何度も読んだ）」と続いているので、it は 「トム・ソーヤの冒険（という本）」 を指します。</w:t>
      </w:r>
    </w:p>
    <w:p w14:paraId="4DCB4BCC" w14:textId="0FC92AC6" w:rsidR="00E7412C" w:rsidRPr="001915E1" w:rsidRDefault="000C5CC1" w:rsidP="000C5CC1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406F3">
        <w:rPr>
          <w:rFonts w:asciiTheme="minorEastAsia" w:hAnsiTheme="minorEastAsia"/>
          <w:sz w:val="21"/>
          <w:szCs w:val="20"/>
          <w:lang w:eastAsia="ja-JP"/>
        </w:rPr>
        <w:t>I want</w:t>
      </w:r>
      <w:r w:rsidRPr="003406F3">
        <w:rPr>
          <w:rFonts w:asciiTheme="minorEastAsia" w:hAnsiTheme="minorEastAsia" w:hint="eastAsia"/>
          <w:sz w:val="21"/>
          <w:szCs w:val="20"/>
          <w:lang w:eastAsia="ja-JP"/>
        </w:rPr>
        <w:t>：私は〜してほしい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406F3">
        <w:rPr>
          <w:rFonts w:asciiTheme="minorEastAsia" w:hAnsiTheme="minorEastAsia"/>
          <w:sz w:val="21"/>
          <w:szCs w:val="20"/>
          <w:lang w:eastAsia="ja-JP"/>
        </w:rPr>
        <w:t>a lot of people</w:t>
      </w:r>
      <w:r w:rsidRPr="003406F3">
        <w:rPr>
          <w:rFonts w:asciiTheme="minorEastAsia" w:hAnsiTheme="minorEastAsia" w:hint="eastAsia"/>
          <w:sz w:val="21"/>
          <w:szCs w:val="20"/>
          <w:lang w:eastAsia="ja-JP"/>
        </w:rPr>
        <w:t>：</w:t>
      </w:r>
      <w:r>
        <w:rPr>
          <w:rFonts w:asciiTheme="minorEastAsia" w:hAnsiTheme="minorEastAsia" w:hint="eastAsia"/>
          <w:sz w:val="21"/>
          <w:szCs w:val="20"/>
          <w:lang w:eastAsia="ja-JP"/>
        </w:rPr>
        <w:t>たくさんの人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406F3">
        <w:rPr>
          <w:rFonts w:asciiTheme="minorEastAsia" w:hAnsiTheme="minorEastAsia"/>
          <w:sz w:val="21"/>
          <w:szCs w:val="20"/>
          <w:lang w:eastAsia="ja-JP"/>
        </w:rPr>
        <w:t>to read The Adventures of Tom Sawyer</w:t>
      </w:r>
      <w:r w:rsidRPr="003406F3">
        <w:rPr>
          <w:rFonts w:asciiTheme="minorEastAsia" w:hAnsiTheme="minorEastAsia" w:hint="eastAsia"/>
          <w:sz w:val="21"/>
          <w:szCs w:val="20"/>
          <w:lang w:eastAsia="ja-JP"/>
        </w:rPr>
        <w:t>：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トム・ソーヤの冒険</w:t>
      </w:r>
      <w:r w:rsidRPr="003406F3">
        <w:rPr>
          <w:rFonts w:asciiTheme="minorEastAsia" w:hAnsiTheme="minorEastAsia" w:hint="eastAsia"/>
          <w:sz w:val="21"/>
          <w:szCs w:val="20"/>
          <w:lang w:eastAsia="ja-JP"/>
        </w:rPr>
        <w:t>を読</w:t>
      </w:r>
      <w:r>
        <w:rPr>
          <w:rFonts w:asciiTheme="minorEastAsia" w:hAnsiTheme="minorEastAsia" w:hint="eastAsia"/>
          <w:sz w:val="21"/>
          <w:szCs w:val="20"/>
          <w:lang w:eastAsia="ja-JP"/>
        </w:rPr>
        <w:t>むこと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406F3">
        <w:rPr>
          <w:rFonts w:asciiTheme="minorEastAsia" w:hAnsiTheme="minorEastAsia" w:hint="eastAsia"/>
          <w:sz w:val="21"/>
          <w:szCs w:val="20"/>
          <w:lang w:eastAsia="ja-JP"/>
        </w:rPr>
        <w:t>「I want + 人 + to + 動詞」</w:t>
      </w:r>
      <w:r>
        <w:rPr>
          <w:rFonts w:asciiTheme="minorEastAsia" w:hAnsiTheme="minorEastAsia" w:hint="eastAsia"/>
          <w:sz w:val="21"/>
          <w:szCs w:val="20"/>
          <w:lang w:eastAsia="ja-JP"/>
        </w:rPr>
        <w:t>：人に～してほしい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471E83">
        <w:rPr>
          <w:rFonts w:asciiTheme="minorEastAsia" w:hAnsiTheme="minorEastAsia" w:hint="eastAsia"/>
          <w:sz w:val="21"/>
          <w:szCs w:val="20"/>
          <w:lang w:eastAsia="ja-JP"/>
        </w:rPr>
        <w:t>③ 4－2－5－8－6－1－7－3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3406F3">
        <w:rPr>
          <w:rFonts w:asciiTheme="minorEastAsia" w:hAnsiTheme="minorEastAsia"/>
          <w:sz w:val="21"/>
          <w:szCs w:val="20"/>
          <w:lang w:eastAsia="ja-JP"/>
        </w:rPr>
        <w:t>I want a lot of people to read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>
        <w:rPr>
          <w:rFonts w:asciiTheme="minorEastAsia" w:hAnsiTheme="minorEastAsia" w:hint="eastAsia"/>
          <w:sz w:val="21"/>
          <w:szCs w:val="20"/>
          <w:lang w:eastAsia="ja-JP"/>
        </w:rPr>
        <w:t>私はたくさんの人に</w:t>
      </w:r>
      <w:r w:rsidRPr="007E10B2">
        <w:rPr>
          <w:rFonts w:asciiTheme="minorEastAsia" w:hAnsiTheme="minorEastAsia" w:hint="eastAsia"/>
          <w:sz w:val="21"/>
          <w:szCs w:val="20"/>
          <w:lang w:eastAsia="ja-JP"/>
        </w:rPr>
        <w:t>トム・ソーヤの冒険</w:t>
      </w:r>
      <w:r w:rsidRPr="003406F3">
        <w:rPr>
          <w:rFonts w:asciiTheme="minorEastAsia" w:hAnsiTheme="minorEastAsia" w:hint="eastAsia"/>
          <w:sz w:val="21"/>
          <w:szCs w:val="20"/>
          <w:lang w:eastAsia="ja-JP"/>
        </w:rPr>
        <w:t>を読</w:t>
      </w:r>
      <w:r>
        <w:rPr>
          <w:rFonts w:asciiTheme="minorEastAsia" w:hAnsiTheme="minorEastAsia" w:hint="eastAsia"/>
          <w:sz w:val="21"/>
          <w:szCs w:val="20"/>
          <w:lang w:eastAsia="ja-JP"/>
        </w:rPr>
        <w:t>んでほしい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0C5CC1" w14:paraId="747A04CA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68CABFD2" w14:textId="77777777" w:rsidR="000C5CC1" w:rsidRPr="000C3CCC" w:rsidRDefault="000C5CC1" w:rsidP="000C5CC1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⑰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52DC84F" w14:textId="77777777" w:rsidR="000C5CC1" w:rsidRPr="000C3CCC" w:rsidRDefault="000C5CC1" w:rsidP="000C5CC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86A638E" w14:textId="77777777" w:rsidR="000C5CC1" w:rsidRPr="00E539CF" w:rsidRDefault="000C5CC1" w:rsidP="000C5CC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</w:tr>
    <w:tr w:rsidR="000C5CC1" w14:paraId="0B59B02A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0816C128" w14:textId="77777777" w:rsidR="000C5CC1" w:rsidRPr="000C3CCC" w:rsidRDefault="000C5CC1" w:rsidP="000C5CC1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6BFCD41A" w14:textId="77777777" w:rsidR="000C5CC1" w:rsidRPr="000C3CCC" w:rsidRDefault="000C5CC1" w:rsidP="000C5CC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D61C89A" w14:textId="77777777" w:rsidR="000C5CC1" w:rsidRPr="00E539CF" w:rsidRDefault="000C5CC1" w:rsidP="000C5CC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p.134～141</w:t>
          </w:r>
        </w:p>
      </w:tc>
    </w:tr>
  </w:tbl>
  <w:p w14:paraId="75C49F65" w14:textId="77777777" w:rsidR="0002538B" w:rsidRPr="000C5CC1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0C5CC1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2025-09-10T06:23:00Z</dcterms:created>
  <dcterms:modified xsi:type="dcterms:W3CDTF">2025-09-10T06:23:00Z</dcterms:modified>
  <cp:category/>
</cp:coreProperties>
</file>