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1900" w14:textId="77777777" w:rsidR="003B2695" w:rsidRPr="007407D6" w:rsidRDefault="003B2695" w:rsidP="003B2695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3B2695" w:rsidRPr="000C3CCC" w14:paraId="6E81604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6C3C602" w14:textId="77777777" w:rsidR="003B2695" w:rsidRPr="009A7FEE" w:rsidRDefault="003B2695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1F8FE643" w14:textId="77777777" w:rsidR="003B2695" w:rsidRPr="00E27C64" w:rsidRDefault="003B2695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25D47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3B2695" w:rsidRPr="000C3CCC" w14:paraId="4F9665F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4571F4A" w14:textId="77777777" w:rsidR="003B2695" w:rsidRPr="009A7FEE" w:rsidRDefault="003B2695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D584D32" w14:textId="77777777" w:rsidR="003B2695" w:rsidRPr="00E27C64" w:rsidRDefault="003B2695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75697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もし大きな</w:t>
            </w: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映像</w:t>
            </w:r>
            <w:r w:rsidRPr="0075697F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とよい音で映画を楽しみたいなら</w:t>
            </w:r>
          </w:p>
        </w:tc>
      </w:tr>
      <w:tr w:rsidR="003B2695" w:rsidRPr="00E14B6A" w14:paraId="3EB05165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57D340D3" w14:textId="77777777" w:rsidR="003B2695" w:rsidRPr="009A7FEE" w:rsidRDefault="003B2695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E6AB50B" w14:textId="77777777" w:rsidR="003B2695" w:rsidRPr="00E27C64" w:rsidRDefault="003B2695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67CB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3B2695" w:rsidRPr="000C3CCC" w14:paraId="1388EC98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0D2F66D6" w14:textId="77777777" w:rsidR="003B2695" w:rsidRPr="009A7FEE" w:rsidRDefault="003B2695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6E88DCBB" w14:textId="77777777" w:rsidR="003B2695" w:rsidRPr="00E27C64" w:rsidRDefault="003B2695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067CBC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映画</w:t>
            </w:r>
          </w:p>
        </w:tc>
      </w:tr>
    </w:tbl>
    <w:p w14:paraId="06E94409" w14:textId="77777777" w:rsidR="003B2695" w:rsidRPr="007407D6" w:rsidRDefault="003B2695" w:rsidP="003B2695">
      <w:pPr>
        <w:rPr>
          <w:rFonts w:asciiTheme="minorEastAsia" w:hAnsiTheme="minorEastAsia"/>
          <w:szCs w:val="21"/>
          <w:lang w:eastAsia="ja-JP"/>
        </w:rPr>
      </w:pPr>
    </w:p>
    <w:p w14:paraId="3DE3C551" w14:textId="77777777" w:rsidR="003B2695" w:rsidRPr="007407D6" w:rsidRDefault="003B2695" w:rsidP="003B2695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6615892B" w14:textId="77777777" w:rsidR="003B2695" w:rsidRDefault="003B2695" w:rsidP="003B2695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 xml:space="preserve">① </w:t>
      </w:r>
      <w:r w:rsidRPr="00835122">
        <w:rPr>
          <w:rFonts w:asciiTheme="minorEastAsia" w:hAnsiTheme="minorEastAsia"/>
          <w:sz w:val="21"/>
          <w:szCs w:val="21"/>
          <w:lang w:eastAsia="ja-JP"/>
        </w:rPr>
        <w:t>Although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：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〜だけれども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→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「何もすることがないけれども、映画を見るのはよい」という意味</w:t>
      </w:r>
      <w:r>
        <w:rPr>
          <w:rFonts w:asciiTheme="minorEastAsia" w:hAnsiTheme="minorEastAsia" w:hint="eastAsia"/>
          <w:sz w:val="21"/>
          <w:szCs w:val="21"/>
          <w:lang w:eastAsia="ja-JP"/>
        </w:rPr>
        <w:t>です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。</w:t>
      </w:r>
      <w:r w:rsidRPr="006F028C">
        <w:rPr>
          <w:rFonts w:asciiTheme="minorEastAsia" w:hAnsiTheme="minorEastAsia" w:hint="eastAsia"/>
          <w:sz w:val="21"/>
          <w:szCs w:val="21"/>
          <w:lang w:eastAsia="ja-JP"/>
        </w:rPr>
        <w:t>すでに「何もすることがない」状況</w:t>
      </w:r>
      <w:r>
        <w:rPr>
          <w:rFonts w:asciiTheme="minorEastAsia" w:hAnsiTheme="minorEastAsia" w:hint="eastAsia"/>
          <w:sz w:val="21"/>
          <w:szCs w:val="21"/>
          <w:lang w:eastAsia="ja-JP"/>
        </w:rPr>
        <w:t>で、「やむを得ず映画を見る」という消極的な態度で、後に続く積極的な提案と合いません。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③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835122">
        <w:rPr>
          <w:rFonts w:asciiTheme="minorEastAsia" w:hAnsiTheme="minorEastAsia"/>
          <w:sz w:val="21"/>
          <w:szCs w:val="21"/>
          <w:lang w:eastAsia="ja-JP"/>
        </w:rPr>
        <w:t>Until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：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〜するまで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→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「何もすることがないまで映画を見るのがよい」という意味</w:t>
      </w:r>
      <w:r>
        <w:rPr>
          <w:rFonts w:asciiTheme="minorEastAsia" w:hAnsiTheme="minorEastAsia" w:hint="eastAsia"/>
          <w:sz w:val="21"/>
          <w:szCs w:val="21"/>
          <w:lang w:eastAsia="ja-JP"/>
        </w:rPr>
        <w:t>になり不自然です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④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E25D47">
        <w:rPr>
          <w:rFonts w:asciiTheme="minorEastAsia" w:hAnsiTheme="minorEastAsia"/>
          <w:sz w:val="21"/>
          <w:szCs w:val="21"/>
          <w:lang w:eastAsia="ja-JP"/>
        </w:rPr>
        <w:t>Before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：〜する前に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→</w:t>
      </w:r>
      <w:r w:rsidRPr="00835122">
        <w:rPr>
          <w:rFonts w:asciiTheme="minorEastAsia" w:hAnsiTheme="minorEastAsia" w:hint="eastAsia"/>
          <w:sz w:val="21"/>
          <w:szCs w:val="21"/>
          <w:lang w:eastAsia="ja-JP"/>
        </w:rPr>
        <w:t>「何もすることがない前に映画を見る」という文は意味が通りません。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→ 文の意味が最も自然なのは ② When</w:t>
      </w:r>
      <w:r>
        <w:rPr>
          <w:rFonts w:asciiTheme="minorEastAsia" w:hAnsiTheme="minorEastAsia" w:hint="eastAsia"/>
          <w:sz w:val="21"/>
          <w:szCs w:val="21"/>
          <w:lang w:eastAsia="ja-JP"/>
        </w:rPr>
        <w:t>（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〜するとき</w:t>
      </w:r>
      <w:r>
        <w:rPr>
          <w:rFonts w:asciiTheme="minorEastAsia" w:hAnsiTheme="minorEastAsia" w:hint="eastAsia"/>
          <w:sz w:val="21"/>
          <w:szCs w:val="21"/>
          <w:lang w:eastAsia="ja-JP"/>
        </w:rPr>
        <w:t>：</w:t>
      </w:r>
      <w:r w:rsidRPr="00E25D47">
        <w:rPr>
          <w:rFonts w:asciiTheme="minorEastAsia" w:hAnsiTheme="minorEastAsia" w:hint="eastAsia"/>
          <w:sz w:val="21"/>
          <w:szCs w:val="21"/>
          <w:lang w:eastAsia="ja-JP"/>
        </w:rPr>
        <w:t>時を表す）です。</w:t>
      </w:r>
    </w:p>
    <w:p w14:paraId="633C212B" w14:textId="77777777" w:rsidR="003B2695" w:rsidRDefault="003B2695" w:rsidP="003B269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5697F">
        <w:rPr>
          <w:rFonts w:asciiTheme="minorEastAsia" w:hAnsiTheme="minorEastAsia"/>
          <w:sz w:val="21"/>
          <w:szCs w:val="20"/>
          <w:lang w:eastAsia="ja-JP"/>
        </w:rPr>
        <w:t xml:space="preserve">If you want to 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～：もし〜したいなら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enjoy watching movies：映画を見るのを楽しむ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with a big picture and good sound：大きな映像とよい音で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→ 全体で「もし大きな</w:t>
      </w:r>
      <w:r>
        <w:rPr>
          <w:rFonts w:asciiTheme="minorEastAsia" w:hAnsiTheme="minorEastAsia" w:hint="eastAsia"/>
          <w:sz w:val="21"/>
          <w:szCs w:val="20"/>
          <w:lang w:eastAsia="ja-JP"/>
        </w:rPr>
        <w:t>映像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とよい音で映画を楽しみたいなら」となります。</w:t>
      </w:r>
    </w:p>
    <w:p w14:paraId="14D153B4" w14:textId="77777777" w:rsidR="003B2695" w:rsidRDefault="003B2695" w:rsidP="003B2695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75697F">
        <w:rPr>
          <w:rFonts w:asciiTheme="minorEastAsia" w:hAnsiTheme="minorEastAsia"/>
          <w:sz w:val="21"/>
          <w:szCs w:val="20"/>
          <w:lang w:eastAsia="ja-JP"/>
        </w:rPr>
        <w:t xml:space="preserve">You can find 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～：〜を見つけることができます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movies to watch：見る</w:t>
      </w:r>
      <w:r>
        <w:rPr>
          <w:rFonts w:asciiTheme="minorEastAsia" w:hAnsiTheme="minorEastAsia" w:hint="eastAsia"/>
          <w:sz w:val="21"/>
          <w:szCs w:val="20"/>
          <w:lang w:eastAsia="ja-JP"/>
        </w:rPr>
        <w:t>べき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映画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75697F">
        <w:rPr>
          <w:rFonts w:asciiTheme="minorEastAsia" w:hAnsiTheme="minorEastAsia" w:hint="eastAsia"/>
          <w:sz w:val="21"/>
          <w:szCs w:val="20"/>
          <w:lang w:eastAsia="ja-JP"/>
        </w:rPr>
        <w:t>① 6－5－4－1－3－2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75697F">
        <w:rPr>
          <w:rFonts w:asciiTheme="minorEastAsia" w:hAnsiTheme="minorEastAsia"/>
          <w:sz w:val="21"/>
          <w:szCs w:val="20"/>
          <w:lang w:eastAsia="ja-JP"/>
        </w:rPr>
        <w:t>You can find movies to watch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>
        <w:rPr>
          <w:rFonts w:asciiTheme="minorEastAsia" w:hAnsiTheme="minorEastAsia" w:hint="eastAsia"/>
          <w:sz w:val="21"/>
          <w:szCs w:val="20"/>
          <w:lang w:eastAsia="ja-JP"/>
        </w:rPr>
        <w:t>見るべき</w:t>
      </w:r>
      <w:r w:rsidRPr="0075697F">
        <w:rPr>
          <w:rFonts w:asciiTheme="minorEastAsia" w:hAnsiTheme="minorEastAsia"/>
          <w:sz w:val="21"/>
          <w:szCs w:val="20"/>
          <w:lang w:eastAsia="ja-JP"/>
        </w:rPr>
        <w:t>映画を見つけることができます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4DCB4BCC" w14:textId="415E865F" w:rsidR="00E7412C" w:rsidRPr="00635EA4" w:rsidRDefault="003B2695" w:rsidP="003B2695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067CBC">
        <w:rPr>
          <w:rFonts w:asciiTheme="minorEastAsia" w:hAnsiTheme="minorEastAsia" w:hint="eastAsia"/>
          <w:sz w:val="21"/>
          <w:szCs w:val="20"/>
          <w:lang w:eastAsia="ja-JP"/>
        </w:rPr>
        <w:t>文は「You can enjoy watching them at home at any time（いつでも家でそれらを見ることができます）」です。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067CBC">
        <w:rPr>
          <w:rFonts w:asciiTheme="minorEastAsia" w:hAnsiTheme="minorEastAsia" w:hint="eastAsia"/>
          <w:sz w:val="21"/>
          <w:szCs w:val="20"/>
          <w:lang w:eastAsia="ja-JP"/>
        </w:rPr>
        <w:t>直前に「You can find movies to watch.（見る</w:t>
      </w:r>
      <w:r>
        <w:rPr>
          <w:rFonts w:asciiTheme="minorEastAsia" w:hAnsiTheme="minorEastAsia" w:hint="eastAsia"/>
          <w:sz w:val="21"/>
          <w:szCs w:val="20"/>
          <w:lang w:eastAsia="ja-JP"/>
        </w:rPr>
        <w:t>べき</w:t>
      </w:r>
      <w:r w:rsidRPr="00067CBC">
        <w:rPr>
          <w:rFonts w:asciiTheme="minorEastAsia" w:hAnsiTheme="minorEastAsia" w:hint="eastAsia"/>
          <w:sz w:val="21"/>
          <w:szCs w:val="20"/>
          <w:lang w:eastAsia="ja-JP"/>
        </w:rPr>
        <w:t>映画を見つけることができます）」とあるため、them は「movies（映画）」を指しています。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3B2695" w14:paraId="0BB02F23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4B69257E" w14:textId="77777777" w:rsidR="003B2695" w:rsidRPr="000C3CCC" w:rsidRDefault="003B2695" w:rsidP="003B2695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⑪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1BD03A54" w14:textId="77777777" w:rsidR="003B2695" w:rsidRPr="000C3CCC" w:rsidRDefault="003B2695" w:rsidP="003B269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1E5A5D0B" w14:textId="77777777" w:rsidR="003B2695" w:rsidRPr="00E539CF" w:rsidRDefault="003B2695" w:rsidP="003B269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ワード数：69語</w:t>
          </w:r>
        </w:p>
      </w:tc>
    </w:tr>
    <w:tr w:rsidR="003B2695" w14:paraId="4CCD5B75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010D17C7" w14:textId="77777777" w:rsidR="003B2695" w:rsidRPr="000C3CCC" w:rsidRDefault="003B2695" w:rsidP="003B269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6E55DA66" w14:textId="77777777" w:rsidR="003B2695" w:rsidRPr="000C3CCC" w:rsidRDefault="003B2695" w:rsidP="003B269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EA8623B" w14:textId="77777777" w:rsidR="003B2695" w:rsidRPr="00E539CF" w:rsidRDefault="003B2695" w:rsidP="003B269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p.86～93</w:t>
          </w:r>
        </w:p>
      </w:tc>
    </w:tr>
  </w:tbl>
  <w:p w14:paraId="75C49F65" w14:textId="77777777" w:rsidR="0002538B" w:rsidRPr="003B2695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269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2025-09-10T06:14:00Z</dcterms:created>
  <dcterms:modified xsi:type="dcterms:W3CDTF">2025-09-10T06:14:00Z</dcterms:modified>
  <cp:category/>
</cp:coreProperties>
</file>