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B55A" w14:textId="77777777" w:rsidR="00F726F6" w:rsidRPr="007407D6" w:rsidRDefault="00F726F6" w:rsidP="00F726F6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F726F6" w:rsidRPr="000C3CCC" w14:paraId="7D9BDF8B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78C7338E" w14:textId="77777777" w:rsidR="00F726F6" w:rsidRPr="009A7FEE" w:rsidRDefault="00F726F6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0D11C414" w14:textId="77777777" w:rsidR="00F726F6" w:rsidRPr="00E27C64" w:rsidRDefault="00F726F6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6A7228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F726F6" w:rsidRPr="000C3CCC" w14:paraId="707ED996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5FDBE51C" w14:textId="77777777" w:rsidR="00F726F6" w:rsidRPr="009A7FEE" w:rsidRDefault="00F726F6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11F148B4" w14:textId="77777777" w:rsidR="00F726F6" w:rsidRPr="00E27C64" w:rsidRDefault="00F726F6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A7228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F726F6" w:rsidRPr="00E14B6A" w14:paraId="49B97095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4D6E322C" w14:textId="77777777" w:rsidR="00F726F6" w:rsidRPr="009A7FEE" w:rsidRDefault="00F726F6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1787A45E" w14:textId="77777777" w:rsidR="00F726F6" w:rsidRPr="00E27C64" w:rsidRDefault="00F726F6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DA76CD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台風につけられる名前</w:t>
            </w:r>
          </w:p>
        </w:tc>
      </w:tr>
      <w:tr w:rsidR="00F726F6" w:rsidRPr="000C3CCC" w14:paraId="053C5307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6A20D413" w14:textId="77777777" w:rsidR="00F726F6" w:rsidRPr="009A7FEE" w:rsidRDefault="00F726F6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0874D5D7" w14:textId="77777777" w:rsidR="00F726F6" w:rsidRPr="00E27C64" w:rsidRDefault="00F726F6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1A343A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彼らはそのような名前を2000年から使い続けています。</w:t>
            </w:r>
          </w:p>
        </w:tc>
      </w:tr>
    </w:tbl>
    <w:p w14:paraId="7649F6AD" w14:textId="77777777" w:rsidR="00F726F6" w:rsidRPr="007407D6" w:rsidRDefault="00F726F6" w:rsidP="00F726F6">
      <w:pPr>
        <w:rPr>
          <w:rFonts w:asciiTheme="minorEastAsia" w:hAnsiTheme="minorEastAsia"/>
          <w:szCs w:val="21"/>
          <w:lang w:eastAsia="ja-JP"/>
        </w:rPr>
      </w:pPr>
    </w:p>
    <w:p w14:paraId="0E894176" w14:textId="77777777" w:rsidR="00F726F6" w:rsidRPr="007407D6" w:rsidRDefault="00F726F6" w:rsidP="00F726F6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42A11406" w14:textId="77777777" w:rsidR="00F726F6" w:rsidRDefault="00F726F6" w:rsidP="00F726F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A7228">
        <w:rPr>
          <w:rFonts w:asciiTheme="minorEastAsia" w:hAnsiTheme="minorEastAsia"/>
          <w:sz w:val="21"/>
          <w:szCs w:val="20"/>
          <w:lang w:eastAsia="ja-JP"/>
        </w:rPr>
        <w:t xml:space="preserve">Do you know </w:t>
      </w:r>
      <w:r w:rsidRPr="006A7228">
        <w:rPr>
          <w:rFonts w:asciiTheme="minorEastAsia" w:hAnsiTheme="minorEastAsia" w:hint="eastAsia"/>
          <w:sz w:val="21"/>
          <w:szCs w:val="20"/>
          <w:lang w:eastAsia="ja-JP"/>
        </w:rPr>
        <w:t>～</w:t>
      </w:r>
      <w:r w:rsidRPr="006A7228">
        <w:rPr>
          <w:rFonts w:asciiTheme="minorEastAsia" w:hAnsiTheme="minorEastAsia"/>
          <w:sz w:val="21"/>
          <w:szCs w:val="20"/>
          <w:lang w:eastAsia="ja-JP"/>
        </w:rPr>
        <w:t>?</w:t>
      </w:r>
      <w:r w:rsidRPr="006A7228">
        <w:rPr>
          <w:rFonts w:asciiTheme="minorEastAsia" w:hAnsiTheme="minorEastAsia" w:hint="eastAsia"/>
          <w:sz w:val="21"/>
          <w:szCs w:val="20"/>
          <w:lang w:eastAsia="ja-JP"/>
        </w:rPr>
        <w:t>（〜を知っていますか）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A7228">
        <w:rPr>
          <w:rFonts w:asciiTheme="minorEastAsia" w:hAnsiTheme="minorEastAsia" w:hint="eastAsia"/>
          <w:sz w:val="21"/>
          <w:szCs w:val="20"/>
          <w:lang w:eastAsia="ja-JP"/>
        </w:rPr>
        <w:t>each typhoon（それぞれの台風）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A7228">
        <w:rPr>
          <w:rFonts w:asciiTheme="minorEastAsia" w:hAnsiTheme="minorEastAsia" w:hint="eastAsia"/>
          <w:sz w:val="21"/>
          <w:szCs w:val="20"/>
          <w:lang w:eastAsia="ja-JP"/>
        </w:rPr>
        <w:t>has a name（名前を持っている）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6A7228">
        <w:rPr>
          <w:rFonts w:asciiTheme="minorEastAsia" w:hAnsiTheme="minorEastAsia" w:hint="eastAsia"/>
          <w:sz w:val="21"/>
          <w:szCs w:val="20"/>
          <w:lang w:eastAsia="ja-JP"/>
        </w:rPr>
        <w:t>① 3－4－6－5－1－7－8－2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6A7228">
        <w:rPr>
          <w:rFonts w:asciiTheme="minorEastAsia" w:hAnsiTheme="minorEastAsia"/>
          <w:sz w:val="21"/>
          <w:szCs w:val="20"/>
          <w:lang w:eastAsia="ja-JP"/>
        </w:rPr>
        <w:t>Do you know each typhoon has a name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6A7228">
        <w:rPr>
          <w:rFonts w:asciiTheme="minorEastAsia" w:hAnsiTheme="minorEastAsia" w:hint="eastAsia"/>
          <w:sz w:val="21"/>
          <w:szCs w:val="20"/>
          <w:lang w:eastAsia="ja-JP"/>
        </w:rPr>
        <w:t>あなたは、台風それぞれに名前があるのを知っていますか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388A00F3" w14:textId="77777777" w:rsidR="00F726F6" w:rsidRDefault="00F726F6" w:rsidP="00F726F6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DA76CD">
        <w:rPr>
          <w:rFonts w:asciiTheme="minorEastAsia" w:hAnsiTheme="minorEastAsia" w:hint="eastAsia"/>
          <w:sz w:val="21"/>
          <w:szCs w:val="21"/>
          <w:lang w:eastAsia="ja-JP"/>
        </w:rPr>
        <w:t>for + 期間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DA76CD">
        <w:rPr>
          <w:rFonts w:asciiTheme="minorEastAsia" w:hAnsiTheme="minorEastAsia" w:hint="eastAsia"/>
          <w:sz w:val="21"/>
          <w:szCs w:val="21"/>
          <w:lang w:eastAsia="ja-JP"/>
        </w:rPr>
        <w:t xml:space="preserve">→ ある期間にわたって（for </w:t>
      </w:r>
      <w:r>
        <w:rPr>
          <w:rFonts w:asciiTheme="minorEastAsia" w:hAnsiTheme="minorEastAsia" w:hint="eastAsia"/>
          <w:sz w:val="21"/>
          <w:szCs w:val="21"/>
          <w:lang w:eastAsia="ja-JP"/>
        </w:rPr>
        <w:t>two</w:t>
      </w:r>
      <w:r w:rsidRPr="00DA76CD"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>
        <w:rPr>
          <w:rFonts w:asciiTheme="minorEastAsia" w:hAnsiTheme="minorEastAsia" w:hint="eastAsia"/>
          <w:sz w:val="21"/>
          <w:szCs w:val="21"/>
          <w:lang w:eastAsia="ja-JP"/>
        </w:rPr>
        <w:t>year</w:t>
      </w:r>
      <w:r w:rsidRPr="00DA76CD">
        <w:rPr>
          <w:rFonts w:asciiTheme="minorEastAsia" w:hAnsiTheme="minorEastAsia" w:hint="eastAsia"/>
          <w:sz w:val="21"/>
          <w:szCs w:val="21"/>
          <w:lang w:eastAsia="ja-JP"/>
        </w:rPr>
        <w:t>s</w:t>
      </w:r>
      <w:r>
        <w:rPr>
          <w:rFonts w:asciiTheme="minorEastAsia" w:hAnsiTheme="minorEastAsia" w:hint="eastAsia"/>
          <w:sz w:val="21"/>
          <w:szCs w:val="21"/>
          <w:lang w:eastAsia="ja-JP"/>
        </w:rPr>
        <w:t>など</w:t>
      </w:r>
      <w:r w:rsidRPr="00DA76CD">
        <w:rPr>
          <w:rFonts w:asciiTheme="minorEastAsia" w:hAnsiTheme="minorEastAsia" w:hint="eastAsia"/>
          <w:sz w:val="21"/>
          <w:szCs w:val="21"/>
          <w:lang w:eastAsia="ja-JP"/>
        </w:rPr>
        <w:t>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DA76CD">
        <w:rPr>
          <w:rFonts w:asciiTheme="minorEastAsia" w:hAnsiTheme="minorEastAsia" w:hint="eastAsia"/>
          <w:sz w:val="21"/>
          <w:szCs w:val="21"/>
          <w:lang w:eastAsia="ja-JP"/>
        </w:rPr>
        <w:t>since + 起点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DA76CD">
        <w:rPr>
          <w:rFonts w:asciiTheme="minorEastAsia" w:hAnsiTheme="minorEastAsia" w:hint="eastAsia"/>
          <w:sz w:val="21"/>
          <w:szCs w:val="21"/>
          <w:lang w:eastAsia="ja-JP"/>
        </w:rPr>
        <w:t>→ 始まりの時点を表す（since 2000など）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DA76CD">
        <w:rPr>
          <w:rFonts w:asciiTheme="minorEastAsia" w:hAnsiTheme="minorEastAsia" w:hint="eastAsia"/>
          <w:sz w:val="21"/>
          <w:szCs w:val="21"/>
          <w:lang w:eastAsia="ja-JP"/>
        </w:rPr>
        <w:t>→ 「many years」という期間を表す語句があるため、</w:t>
      </w:r>
      <w:r>
        <w:rPr>
          <w:rFonts w:asciiTheme="minorEastAsia" w:hAnsiTheme="minorEastAsia" w:hint="eastAsia"/>
          <w:sz w:val="21"/>
          <w:szCs w:val="21"/>
          <w:lang w:eastAsia="ja-JP"/>
        </w:rPr>
        <w:t>正解は ①</w:t>
      </w:r>
      <w:r w:rsidRPr="00DA76CD">
        <w:rPr>
          <w:rFonts w:asciiTheme="minorEastAsia" w:hAnsiTheme="minorEastAsia" w:hint="eastAsia"/>
          <w:sz w:val="21"/>
          <w:szCs w:val="21"/>
          <w:lang w:eastAsia="ja-JP"/>
        </w:rPr>
        <w:t xml:space="preserve"> for に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</w:t>
      </w:r>
      <w:r w:rsidRPr="00DA76CD">
        <w:rPr>
          <w:rFonts w:asciiTheme="minorEastAsia" w:hAnsiTheme="minorEastAsia" w:hint="eastAsia"/>
          <w:sz w:val="21"/>
          <w:szCs w:val="21"/>
          <w:lang w:eastAsia="ja-JP"/>
        </w:rPr>
        <w:t>なります。</w:t>
      </w:r>
    </w:p>
    <w:p w14:paraId="21532ACB" w14:textId="77777777" w:rsidR="00F726F6" w:rsidRDefault="00F726F6" w:rsidP="00F726F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DA76CD">
        <w:rPr>
          <w:rFonts w:asciiTheme="minorEastAsia" w:hAnsiTheme="minorEastAsia" w:hint="eastAsia"/>
          <w:sz w:val="21"/>
          <w:szCs w:val="20"/>
          <w:lang w:eastAsia="ja-JP"/>
        </w:rPr>
        <w:t>「those names are related to Asia（それらの名前はアジアに関係しています）」とあり、直前に「People used to use English names for typhoons...」とあります。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DA76CD">
        <w:rPr>
          <w:rFonts w:asciiTheme="minorEastAsia" w:hAnsiTheme="minorEastAsia" w:hint="eastAsia"/>
          <w:sz w:val="21"/>
          <w:szCs w:val="20"/>
          <w:lang w:eastAsia="ja-JP"/>
        </w:rPr>
        <w:t>→ よって、those names は「台風につけられる名前」を指しています。</w:t>
      </w:r>
    </w:p>
    <w:p w14:paraId="4DCB4BCC" w14:textId="6018D805" w:rsidR="00E7412C" w:rsidRPr="00635EA4" w:rsidRDefault="00F726F6" w:rsidP="00F726F6">
      <w:pPr>
        <w:ind w:left="630" w:hangingChars="300" w:hanging="630"/>
        <w:rPr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1A343A">
        <w:rPr>
          <w:rFonts w:asciiTheme="minorEastAsia" w:hAnsiTheme="minorEastAsia"/>
          <w:sz w:val="21"/>
          <w:szCs w:val="20"/>
          <w:lang w:eastAsia="ja-JP"/>
        </w:rPr>
        <w:t xml:space="preserve">They have been using </w:t>
      </w:r>
      <w:r w:rsidRPr="001A343A">
        <w:rPr>
          <w:rFonts w:asciiTheme="minorEastAsia" w:hAnsiTheme="minorEastAsia" w:hint="eastAsia"/>
          <w:sz w:val="21"/>
          <w:szCs w:val="20"/>
          <w:lang w:eastAsia="ja-JP"/>
        </w:rPr>
        <w:t>～</w:t>
      </w:r>
      <w:r w:rsidRPr="001A343A">
        <w:rPr>
          <w:rFonts w:asciiTheme="minorEastAsia" w:hAnsiTheme="minorEastAsia"/>
          <w:sz w:val="21"/>
          <w:szCs w:val="20"/>
          <w:lang w:eastAsia="ja-JP"/>
        </w:rPr>
        <w:t xml:space="preserve"> since </w:t>
      </w:r>
      <w:r w:rsidRPr="001A343A">
        <w:rPr>
          <w:rFonts w:asciiTheme="minorEastAsia" w:hAnsiTheme="minorEastAsia" w:hint="eastAsia"/>
          <w:sz w:val="21"/>
          <w:szCs w:val="20"/>
          <w:lang w:eastAsia="ja-JP"/>
        </w:rPr>
        <w:t>～：彼らは〜からずっと〜を使い続けている（現在完了進行形）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A343A">
        <w:rPr>
          <w:rFonts w:asciiTheme="minorEastAsia" w:hAnsiTheme="minorEastAsia" w:hint="eastAsia"/>
          <w:sz w:val="21"/>
          <w:szCs w:val="20"/>
          <w:lang w:eastAsia="ja-JP"/>
        </w:rPr>
        <w:t>such names：そのような名前（＝アジアに関係した台風の名前）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A343A">
        <w:rPr>
          <w:rFonts w:asciiTheme="minorEastAsia" w:hAnsiTheme="minorEastAsia" w:hint="eastAsia"/>
          <w:sz w:val="21"/>
          <w:szCs w:val="20"/>
          <w:lang w:eastAsia="ja-JP"/>
        </w:rPr>
        <w:t>→ 全体で「彼らはそのような名前を2000年から使い続けています」という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　</w:t>
      </w:r>
      <w:r w:rsidRPr="001A343A">
        <w:rPr>
          <w:rFonts w:asciiTheme="minorEastAsia" w:hAnsiTheme="minorEastAsia" w:hint="eastAsia"/>
          <w:sz w:val="21"/>
          <w:szCs w:val="20"/>
          <w:lang w:eastAsia="ja-JP"/>
        </w:rPr>
        <w:t>意味になります。</w:t>
      </w:r>
    </w:p>
    <w:sectPr w:rsidR="00E7412C" w:rsidRPr="00635EA4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9851" w14:textId="77777777" w:rsidR="00A278A8" w:rsidRDefault="00A278A8" w:rsidP="00831BF7">
      <w:pPr>
        <w:spacing w:after="0" w:line="240" w:lineRule="auto"/>
      </w:pPr>
      <w:r>
        <w:separator/>
      </w:r>
    </w:p>
  </w:endnote>
  <w:endnote w:type="continuationSeparator" w:id="0">
    <w:p w14:paraId="1BBA6BBA" w14:textId="77777777" w:rsidR="00A278A8" w:rsidRDefault="00A278A8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C29B" w14:textId="77777777" w:rsidR="00A278A8" w:rsidRDefault="00A278A8" w:rsidP="00831BF7">
      <w:pPr>
        <w:spacing w:after="0" w:line="240" w:lineRule="auto"/>
      </w:pPr>
      <w:r>
        <w:separator/>
      </w:r>
    </w:p>
  </w:footnote>
  <w:footnote w:type="continuationSeparator" w:id="0">
    <w:p w14:paraId="0D2CD2E7" w14:textId="77777777" w:rsidR="00A278A8" w:rsidRDefault="00A278A8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F726F6" w14:paraId="2D0FA02E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3E8604F7" w14:textId="77777777" w:rsidR="00F726F6" w:rsidRPr="000C3CCC" w:rsidRDefault="00F726F6" w:rsidP="00F726F6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⑥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367951CC" w14:textId="77777777" w:rsidR="00F726F6" w:rsidRPr="000C3CCC" w:rsidRDefault="00F726F6" w:rsidP="00F726F6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6743BF52" w14:textId="77777777" w:rsidR="00F726F6" w:rsidRPr="000C3CCC" w:rsidRDefault="00F726F6" w:rsidP="00F726F6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71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F726F6" w14:paraId="3A0ADFF8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4B80D40F" w14:textId="77777777" w:rsidR="00F726F6" w:rsidRPr="000C3CCC" w:rsidRDefault="00F726F6" w:rsidP="00F726F6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28542B00" w14:textId="77777777" w:rsidR="00F726F6" w:rsidRPr="000C3CCC" w:rsidRDefault="00F726F6" w:rsidP="00F726F6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00279E3" w14:textId="77777777" w:rsidR="00F726F6" w:rsidRPr="00E539CF" w:rsidRDefault="00F726F6" w:rsidP="00F726F6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p.46～53</w:t>
          </w:r>
        </w:p>
      </w:tc>
    </w:tr>
  </w:tbl>
  <w:p w14:paraId="75C49F65" w14:textId="77777777" w:rsidR="0002538B" w:rsidRPr="00F726F6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726F6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2025-08-25T08:53:00Z</cp:lastPrinted>
  <dcterms:created xsi:type="dcterms:W3CDTF">2025-09-10T06:07:00Z</dcterms:created>
  <dcterms:modified xsi:type="dcterms:W3CDTF">2025-09-10T06:07:00Z</dcterms:modified>
  <cp:category/>
</cp:coreProperties>
</file>