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FFD5D" w14:textId="77777777" w:rsidR="00E34676" w:rsidRPr="007407D6" w:rsidRDefault="00E34676" w:rsidP="00E34676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E34676" w:rsidRPr="000C3CCC" w14:paraId="2E3B7E09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11879A47" w14:textId="77777777" w:rsidR="00E34676" w:rsidRPr="009A7FEE" w:rsidRDefault="00E34676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1A363FD5" w14:textId="77777777" w:rsidR="00E34676" w:rsidRPr="00E27C64" w:rsidRDefault="00E34676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392CF1">
              <w:rPr>
                <w:rFonts w:ascii="BIZ UDPゴシック" w:eastAsia="BIZ UDPゴシック" w:hAnsi="BIZ UDPゴシック" w:hint="eastAsia"/>
                <w:color w:val="0070C0"/>
                <w:sz w:val="21"/>
                <w:szCs w:val="21"/>
                <w:lang w:eastAsia="ja-JP"/>
              </w:rPr>
              <w:t>西洋人が靴をはいたまま日本の家に入って、日本人に迷惑をかけたこと。</w:t>
            </w:r>
          </w:p>
        </w:tc>
      </w:tr>
      <w:tr w:rsidR="00E34676" w:rsidRPr="000C3CCC" w14:paraId="5E16E289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3B5EE6D4" w14:textId="77777777" w:rsidR="00E34676" w:rsidRPr="009A7FEE" w:rsidRDefault="00E34676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42CA1866" w14:textId="77777777" w:rsidR="00E34676" w:rsidRPr="00E27C64" w:rsidRDefault="00E34676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392CF1"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  <w:tr w:rsidR="00E34676" w:rsidRPr="00E14B6A" w14:paraId="7EC95EC0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2EFD87AC" w14:textId="77777777" w:rsidR="00E34676" w:rsidRPr="009A7FEE" w:rsidRDefault="00E34676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4F4AAC86" w14:textId="77777777" w:rsidR="00E34676" w:rsidRPr="00E27C64" w:rsidRDefault="00E34676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④</w:t>
            </w:r>
          </w:p>
        </w:tc>
      </w:tr>
      <w:tr w:rsidR="00E34676" w:rsidRPr="000C3CCC" w14:paraId="2D28E83C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0E44F64C" w14:textId="77777777" w:rsidR="00E34676" w:rsidRPr="009A7FEE" w:rsidRDefault="00E34676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06A96F8B" w14:textId="77777777" w:rsidR="00E34676" w:rsidRPr="00E27C64" w:rsidRDefault="00E34676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B24FDD"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  <w:t>スリッパは日本で生まれた最もすばらしい発明の</w:t>
            </w: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一</w:t>
            </w:r>
            <w:r w:rsidRPr="00B24FDD"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  <w:t>つです。</w:t>
            </w:r>
          </w:p>
        </w:tc>
      </w:tr>
    </w:tbl>
    <w:p w14:paraId="15621D3E" w14:textId="77777777" w:rsidR="00E34676" w:rsidRPr="007407D6" w:rsidRDefault="00E34676" w:rsidP="00E34676">
      <w:pPr>
        <w:rPr>
          <w:rFonts w:asciiTheme="minorEastAsia" w:hAnsiTheme="minorEastAsia"/>
          <w:szCs w:val="21"/>
          <w:lang w:eastAsia="ja-JP"/>
        </w:rPr>
      </w:pPr>
    </w:p>
    <w:p w14:paraId="70088606" w14:textId="77777777" w:rsidR="00E34676" w:rsidRPr="007407D6" w:rsidRDefault="00E34676" w:rsidP="00E34676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120A7E5B" w14:textId="77777777" w:rsidR="00E34676" w:rsidRDefault="00E34676" w:rsidP="00E3467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392CF1">
        <w:rPr>
          <w:rFonts w:asciiTheme="minorEastAsia" w:hAnsiTheme="minorEastAsia" w:hint="eastAsia"/>
          <w:sz w:val="21"/>
          <w:szCs w:val="20"/>
          <w:lang w:eastAsia="ja-JP"/>
        </w:rPr>
        <w:t>直前に述べられている内容を指します。本文では「people who entered Japanese houses without taking off their shoes caused trouble for the Japanese（靴をはいたまま日本の家に入る人々が日本人に迷惑をかけた）」とあるので、それが問題として言及されています。</w:t>
      </w:r>
    </w:p>
    <w:p w14:paraId="379E2B5F" w14:textId="77777777" w:rsidR="00E34676" w:rsidRDefault="00E34676" w:rsidP="00E34676">
      <w:pPr>
        <w:tabs>
          <w:tab w:val="num" w:pos="720"/>
        </w:tabs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２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① </w:t>
      </w:r>
      <w:r w:rsidRPr="00392CF1">
        <w:rPr>
          <w:rFonts w:asciiTheme="minorEastAsia" w:hAnsiTheme="minorEastAsia" w:hint="eastAsia"/>
          <w:sz w:val="21"/>
          <w:szCs w:val="21"/>
          <w:lang w:eastAsia="ja-JP"/>
        </w:rPr>
        <w:t>On first：不自然な表現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③ </w:t>
      </w:r>
      <w:r w:rsidRPr="00392CF1">
        <w:rPr>
          <w:rFonts w:asciiTheme="minorEastAsia" w:hAnsiTheme="minorEastAsia" w:hint="eastAsia"/>
          <w:sz w:val="21"/>
          <w:szCs w:val="21"/>
          <w:lang w:eastAsia="ja-JP"/>
        </w:rPr>
        <w:t>In first：意味が通らない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④ </w:t>
      </w:r>
      <w:r w:rsidRPr="00392CF1">
        <w:rPr>
          <w:rFonts w:asciiTheme="minorEastAsia" w:hAnsiTheme="minorEastAsia" w:hint="eastAsia"/>
          <w:sz w:val="21"/>
          <w:szCs w:val="21"/>
          <w:lang w:eastAsia="ja-JP"/>
        </w:rPr>
        <w:t>By first：不適切（</w:t>
      </w:r>
      <w:r>
        <w:rPr>
          <w:rFonts w:asciiTheme="minorEastAsia" w:hAnsiTheme="minorEastAsia" w:hint="eastAsia"/>
          <w:sz w:val="21"/>
          <w:szCs w:val="21"/>
          <w:lang w:eastAsia="ja-JP"/>
        </w:rPr>
        <w:t>byは</w:t>
      </w:r>
      <w:r w:rsidRPr="00392CF1">
        <w:rPr>
          <w:rFonts w:asciiTheme="minorEastAsia" w:hAnsiTheme="minorEastAsia" w:hint="eastAsia"/>
          <w:sz w:val="21"/>
          <w:szCs w:val="21"/>
          <w:lang w:eastAsia="ja-JP"/>
        </w:rPr>
        <w:t>手段や近接を表す）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>→ ②</w:t>
      </w:r>
      <w:r w:rsidRPr="00392CF1">
        <w:rPr>
          <w:rFonts w:asciiTheme="minorEastAsia" w:hAnsiTheme="minorEastAsia"/>
          <w:sz w:val="21"/>
          <w:szCs w:val="21"/>
          <w:lang w:eastAsia="ja-JP"/>
        </w:rPr>
        <w:t>「At first（最初は）」が自然な表現です。</w:t>
      </w:r>
    </w:p>
    <w:p w14:paraId="49F2ABD6" w14:textId="77777777" w:rsidR="00E34676" w:rsidRDefault="00E34676" w:rsidP="00E3467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371947">
        <w:rPr>
          <w:rFonts w:asciiTheme="minorEastAsia" w:hAnsiTheme="minorEastAsia" w:hint="eastAsia"/>
          <w:sz w:val="21"/>
          <w:szCs w:val="20"/>
          <w:lang w:eastAsia="ja-JP"/>
        </w:rPr>
        <w:t>主語：Slippers（スリッパ）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371947">
        <w:rPr>
          <w:rFonts w:asciiTheme="minorEastAsia" w:hAnsiTheme="minorEastAsia" w:hint="eastAsia"/>
          <w:sz w:val="21"/>
          <w:szCs w:val="20"/>
          <w:lang w:eastAsia="ja-JP"/>
        </w:rPr>
        <w:t>動詞：are（～である）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371947">
        <w:rPr>
          <w:rFonts w:asciiTheme="minorEastAsia" w:hAnsiTheme="minorEastAsia" w:hint="eastAsia"/>
          <w:sz w:val="21"/>
          <w:szCs w:val="20"/>
          <w:lang w:eastAsia="ja-JP"/>
        </w:rPr>
        <w:t>補語：the shoes which are worn indoors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371947">
        <w:rPr>
          <w:rFonts w:asciiTheme="minorEastAsia" w:hAnsiTheme="minorEastAsia" w:hint="eastAsia"/>
          <w:sz w:val="21"/>
          <w:szCs w:val="20"/>
          <w:lang w:eastAsia="ja-JP"/>
        </w:rPr>
        <w:t>the shoes（その靴）が主語に対応する名詞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371947">
        <w:rPr>
          <w:rFonts w:asciiTheme="minorEastAsia" w:hAnsiTheme="minorEastAsia" w:hint="eastAsia"/>
          <w:sz w:val="21"/>
          <w:szCs w:val="20"/>
          <w:lang w:eastAsia="ja-JP"/>
        </w:rPr>
        <w:t>which are worn indoors は関係代名詞節で、「屋内で履かれる」という意味を shoes に説明として加えています。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125063">
        <w:rPr>
          <w:rFonts w:asciiTheme="minorEastAsia" w:hAnsiTheme="minorEastAsia" w:hint="eastAsia"/>
          <w:sz w:val="21"/>
          <w:szCs w:val="20"/>
          <w:lang w:eastAsia="ja-JP"/>
        </w:rPr>
        <w:t>④ 7－1－3－5－4－8－6－2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371947">
        <w:rPr>
          <w:rFonts w:asciiTheme="minorEastAsia" w:hAnsiTheme="minorEastAsia"/>
          <w:sz w:val="21"/>
          <w:szCs w:val="20"/>
          <w:lang w:eastAsia="ja-JP"/>
        </w:rPr>
        <w:t>Slippers are the shoes which are worn indoors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7620F4">
        <w:rPr>
          <w:rFonts w:asciiTheme="minorEastAsia" w:hAnsiTheme="minorEastAsia" w:hint="eastAsia"/>
          <w:sz w:val="21"/>
          <w:szCs w:val="20"/>
          <w:lang w:eastAsia="ja-JP"/>
        </w:rPr>
        <w:t>スリッパは、屋内で履かれる靴です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4DCB4BCC" w14:textId="75CE94A1" w:rsidR="00E7412C" w:rsidRPr="001915E1" w:rsidRDefault="00E34676" w:rsidP="00E34676">
      <w:pPr>
        <w:ind w:left="630" w:hangingChars="300" w:hanging="630"/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671770">
        <w:rPr>
          <w:rFonts w:asciiTheme="minorEastAsia" w:hAnsiTheme="minorEastAsia" w:hint="eastAsia"/>
          <w:sz w:val="21"/>
          <w:szCs w:val="20"/>
          <w:lang w:eastAsia="ja-JP"/>
        </w:rPr>
        <w:t>Slippers：スリッパ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71770">
        <w:rPr>
          <w:rFonts w:asciiTheme="minorEastAsia" w:hAnsiTheme="minorEastAsia" w:hint="eastAsia"/>
          <w:sz w:val="21"/>
          <w:szCs w:val="20"/>
          <w:lang w:eastAsia="ja-JP"/>
        </w:rPr>
        <w:t>are one of the greatest inventions：最もすばらしい発明の一つである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71770">
        <w:rPr>
          <w:rFonts w:asciiTheme="minorEastAsia" w:hAnsiTheme="minorEastAsia" w:hint="eastAsia"/>
          <w:sz w:val="21"/>
          <w:szCs w:val="20"/>
          <w:lang w:eastAsia="ja-JP"/>
        </w:rPr>
        <w:t>that were born in Japan：日本で生まれた（関係代名詞 that による修飾）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671770">
        <w:rPr>
          <w:rFonts w:asciiTheme="minorEastAsia" w:hAnsiTheme="minorEastAsia" w:hint="eastAsia"/>
          <w:sz w:val="21"/>
          <w:szCs w:val="20"/>
          <w:lang w:eastAsia="ja-JP"/>
        </w:rPr>
        <w:t>スリッパは日本で生まれた最もすばらしい発明の一つです</w:t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sectPr w:rsidR="00E7412C" w:rsidRPr="001915E1" w:rsidSect="002F6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AD27" w14:textId="77777777" w:rsidR="00D14AF4" w:rsidRDefault="00D14AF4" w:rsidP="00831BF7">
      <w:pPr>
        <w:spacing w:after="0" w:line="240" w:lineRule="auto"/>
      </w:pPr>
      <w:r>
        <w:separator/>
      </w:r>
    </w:p>
  </w:endnote>
  <w:endnote w:type="continuationSeparator" w:id="0">
    <w:p w14:paraId="4E883F36" w14:textId="77777777" w:rsidR="00D14AF4" w:rsidRDefault="00D14AF4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884F" w14:textId="77777777" w:rsidR="00635EA4" w:rsidRDefault="00635E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16B2" w14:textId="77777777" w:rsidR="00635EA4" w:rsidRDefault="00635EA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ECE3" w14:textId="77777777" w:rsidR="00635EA4" w:rsidRDefault="00635E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4E439" w14:textId="77777777" w:rsidR="00D14AF4" w:rsidRDefault="00D14AF4" w:rsidP="00831BF7">
      <w:pPr>
        <w:spacing w:after="0" w:line="240" w:lineRule="auto"/>
      </w:pPr>
      <w:r>
        <w:separator/>
      </w:r>
    </w:p>
  </w:footnote>
  <w:footnote w:type="continuationSeparator" w:id="0">
    <w:p w14:paraId="3B0BAA39" w14:textId="77777777" w:rsidR="00D14AF4" w:rsidRDefault="00D14AF4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484B" w14:textId="77777777" w:rsidR="00635EA4" w:rsidRDefault="00635E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E34676" w14:paraId="35991CE3" w14:textId="77777777" w:rsidTr="00F63243">
      <w:tc>
        <w:tcPr>
          <w:tcW w:w="1587" w:type="pct"/>
          <w:vMerge w:val="restart"/>
          <w:shd w:val="clear" w:color="auto" w:fill="808080" w:themeFill="background1" w:themeFillShade="80"/>
        </w:tcPr>
        <w:p w14:paraId="0FCC4BDB" w14:textId="77777777" w:rsidR="00E34676" w:rsidRPr="000C3CCC" w:rsidRDefault="00E34676" w:rsidP="00E34676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⑲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2B86D485" w14:textId="77777777" w:rsidR="00E34676" w:rsidRPr="000C3CCC" w:rsidRDefault="00E34676" w:rsidP="00E34676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6E93C27D" w14:textId="77777777" w:rsidR="00E34676" w:rsidRPr="00E539CF" w:rsidRDefault="00E34676" w:rsidP="00E34676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E539CF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ワード数：72語</w:t>
          </w:r>
        </w:p>
      </w:tc>
    </w:tr>
    <w:tr w:rsidR="00E34676" w14:paraId="3911EF62" w14:textId="77777777" w:rsidTr="00F63243">
      <w:tc>
        <w:tcPr>
          <w:tcW w:w="1587" w:type="pct"/>
          <w:vMerge/>
          <w:shd w:val="clear" w:color="auto" w:fill="808080" w:themeFill="background1" w:themeFillShade="80"/>
        </w:tcPr>
        <w:p w14:paraId="4DF60475" w14:textId="77777777" w:rsidR="00E34676" w:rsidRPr="000C3CCC" w:rsidRDefault="00E34676" w:rsidP="00E34676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7215EE18" w14:textId="77777777" w:rsidR="00E34676" w:rsidRPr="000C3CCC" w:rsidRDefault="00E34676" w:rsidP="00E34676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4E5BF6A5" w14:textId="77777777" w:rsidR="00E34676" w:rsidRPr="00E539CF" w:rsidRDefault="00E34676" w:rsidP="00E34676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E539CF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p.150～157</w:t>
          </w:r>
        </w:p>
      </w:tc>
    </w:tr>
  </w:tbl>
  <w:p w14:paraId="75C49F65" w14:textId="77777777" w:rsidR="0002538B" w:rsidRPr="00E34676" w:rsidRDefault="0002538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BA33" w14:textId="77777777" w:rsidR="00635EA4" w:rsidRDefault="00635E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F61"/>
    <w:rsid w:val="0002538B"/>
    <w:rsid w:val="00034616"/>
    <w:rsid w:val="00034935"/>
    <w:rsid w:val="00042C27"/>
    <w:rsid w:val="0006063C"/>
    <w:rsid w:val="000719A4"/>
    <w:rsid w:val="000872EF"/>
    <w:rsid w:val="0009097D"/>
    <w:rsid w:val="000C0D37"/>
    <w:rsid w:val="000C3CCC"/>
    <w:rsid w:val="000C54EB"/>
    <w:rsid w:val="00102D76"/>
    <w:rsid w:val="0011374E"/>
    <w:rsid w:val="0015074B"/>
    <w:rsid w:val="00153B11"/>
    <w:rsid w:val="00156EA0"/>
    <w:rsid w:val="00171CAC"/>
    <w:rsid w:val="00177010"/>
    <w:rsid w:val="00183194"/>
    <w:rsid w:val="001915E1"/>
    <w:rsid w:val="001A0832"/>
    <w:rsid w:val="001C0689"/>
    <w:rsid w:val="0021211D"/>
    <w:rsid w:val="0022658D"/>
    <w:rsid w:val="0022718C"/>
    <w:rsid w:val="00247E16"/>
    <w:rsid w:val="0026522A"/>
    <w:rsid w:val="002836AD"/>
    <w:rsid w:val="0029639D"/>
    <w:rsid w:val="002A2EF8"/>
    <w:rsid w:val="002D2283"/>
    <w:rsid w:val="002D3389"/>
    <w:rsid w:val="002D4261"/>
    <w:rsid w:val="002F696E"/>
    <w:rsid w:val="00306FC0"/>
    <w:rsid w:val="0031281A"/>
    <w:rsid w:val="00315C3D"/>
    <w:rsid w:val="00326F90"/>
    <w:rsid w:val="00330DB5"/>
    <w:rsid w:val="003440B2"/>
    <w:rsid w:val="00353CAC"/>
    <w:rsid w:val="003845CF"/>
    <w:rsid w:val="00387280"/>
    <w:rsid w:val="00387C18"/>
    <w:rsid w:val="00393CD5"/>
    <w:rsid w:val="003B723B"/>
    <w:rsid w:val="003C62BB"/>
    <w:rsid w:val="003E3CD4"/>
    <w:rsid w:val="0040679C"/>
    <w:rsid w:val="004211A6"/>
    <w:rsid w:val="004610F4"/>
    <w:rsid w:val="004A60DE"/>
    <w:rsid w:val="004C2963"/>
    <w:rsid w:val="004C323A"/>
    <w:rsid w:val="004E3E2E"/>
    <w:rsid w:val="00502549"/>
    <w:rsid w:val="005073B2"/>
    <w:rsid w:val="00550C58"/>
    <w:rsid w:val="00573617"/>
    <w:rsid w:val="005C1470"/>
    <w:rsid w:val="005D1800"/>
    <w:rsid w:val="005E0974"/>
    <w:rsid w:val="00602252"/>
    <w:rsid w:val="0060678E"/>
    <w:rsid w:val="00635EA4"/>
    <w:rsid w:val="00642DCF"/>
    <w:rsid w:val="00650A04"/>
    <w:rsid w:val="00661309"/>
    <w:rsid w:val="00664310"/>
    <w:rsid w:val="006A1625"/>
    <w:rsid w:val="006C531B"/>
    <w:rsid w:val="006F028C"/>
    <w:rsid w:val="007335F4"/>
    <w:rsid w:val="00735750"/>
    <w:rsid w:val="007407D6"/>
    <w:rsid w:val="007503C7"/>
    <w:rsid w:val="00784C73"/>
    <w:rsid w:val="00787394"/>
    <w:rsid w:val="0079558B"/>
    <w:rsid w:val="007B7204"/>
    <w:rsid w:val="008206F2"/>
    <w:rsid w:val="00831BF7"/>
    <w:rsid w:val="00835122"/>
    <w:rsid w:val="00840B1A"/>
    <w:rsid w:val="0085108F"/>
    <w:rsid w:val="0085216D"/>
    <w:rsid w:val="00872637"/>
    <w:rsid w:val="00897189"/>
    <w:rsid w:val="008C0181"/>
    <w:rsid w:val="008D3AB1"/>
    <w:rsid w:val="009A2D2D"/>
    <w:rsid w:val="009A7FEE"/>
    <w:rsid w:val="009C70DC"/>
    <w:rsid w:val="009D1A0E"/>
    <w:rsid w:val="009D2FF1"/>
    <w:rsid w:val="009E60D0"/>
    <w:rsid w:val="00A278A8"/>
    <w:rsid w:val="00A5293D"/>
    <w:rsid w:val="00A6260E"/>
    <w:rsid w:val="00AA1D8D"/>
    <w:rsid w:val="00AA20FE"/>
    <w:rsid w:val="00AB4BE8"/>
    <w:rsid w:val="00AC3CE9"/>
    <w:rsid w:val="00AC74CD"/>
    <w:rsid w:val="00AF483D"/>
    <w:rsid w:val="00B0268E"/>
    <w:rsid w:val="00B1405A"/>
    <w:rsid w:val="00B176D9"/>
    <w:rsid w:val="00B22FC7"/>
    <w:rsid w:val="00B47730"/>
    <w:rsid w:val="00B63EFD"/>
    <w:rsid w:val="00B7616A"/>
    <w:rsid w:val="00B76338"/>
    <w:rsid w:val="00BC3770"/>
    <w:rsid w:val="00BD4333"/>
    <w:rsid w:val="00C075B2"/>
    <w:rsid w:val="00C14B76"/>
    <w:rsid w:val="00C219CA"/>
    <w:rsid w:val="00C22785"/>
    <w:rsid w:val="00C27F88"/>
    <w:rsid w:val="00C312DE"/>
    <w:rsid w:val="00C33E09"/>
    <w:rsid w:val="00C40EA3"/>
    <w:rsid w:val="00C5550D"/>
    <w:rsid w:val="00C755A7"/>
    <w:rsid w:val="00C87B14"/>
    <w:rsid w:val="00C91D33"/>
    <w:rsid w:val="00C97CF7"/>
    <w:rsid w:val="00CA041C"/>
    <w:rsid w:val="00CB0664"/>
    <w:rsid w:val="00CB34E7"/>
    <w:rsid w:val="00CC54D3"/>
    <w:rsid w:val="00CC559F"/>
    <w:rsid w:val="00CD3534"/>
    <w:rsid w:val="00CD7390"/>
    <w:rsid w:val="00CE2DE0"/>
    <w:rsid w:val="00D03B37"/>
    <w:rsid w:val="00D06D07"/>
    <w:rsid w:val="00D14AF4"/>
    <w:rsid w:val="00D14E22"/>
    <w:rsid w:val="00D174A5"/>
    <w:rsid w:val="00D40E9B"/>
    <w:rsid w:val="00D42F9B"/>
    <w:rsid w:val="00D62DAF"/>
    <w:rsid w:val="00D6497F"/>
    <w:rsid w:val="00D80BF7"/>
    <w:rsid w:val="00DB78B6"/>
    <w:rsid w:val="00DC0320"/>
    <w:rsid w:val="00DD1D64"/>
    <w:rsid w:val="00DD3CCA"/>
    <w:rsid w:val="00DD54A7"/>
    <w:rsid w:val="00DE39A5"/>
    <w:rsid w:val="00E072C5"/>
    <w:rsid w:val="00E10B35"/>
    <w:rsid w:val="00E14B6A"/>
    <w:rsid w:val="00E34598"/>
    <w:rsid w:val="00E34676"/>
    <w:rsid w:val="00E35A3F"/>
    <w:rsid w:val="00E370A4"/>
    <w:rsid w:val="00E539CF"/>
    <w:rsid w:val="00E73BCC"/>
    <w:rsid w:val="00E7412C"/>
    <w:rsid w:val="00EC2A19"/>
    <w:rsid w:val="00ED085E"/>
    <w:rsid w:val="00F005A1"/>
    <w:rsid w:val="00F17028"/>
    <w:rsid w:val="00F71B39"/>
    <w:rsid w:val="00F86D63"/>
    <w:rsid w:val="00F86F00"/>
    <w:rsid w:val="00F952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2025-08-25T08:53:00Z</cp:lastPrinted>
  <dcterms:created xsi:type="dcterms:W3CDTF">2025-09-10T06:26:00Z</dcterms:created>
  <dcterms:modified xsi:type="dcterms:W3CDTF">2025-09-10T06:26:00Z</dcterms:modified>
  <cp:category/>
</cp:coreProperties>
</file>