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2653" w14:textId="77777777" w:rsidR="002B2D73" w:rsidRPr="007407D6" w:rsidRDefault="002B2D73" w:rsidP="002B2D73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2B2D73" w:rsidRPr="000C3CCC" w14:paraId="7A81662C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27C93046" w14:textId="77777777" w:rsidR="002B2D73" w:rsidRPr="009A7FEE" w:rsidRDefault="002B2D73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6C4DAA0B" w14:textId="77777777" w:rsidR="002B2D73" w:rsidRPr="00E27C64" w:rsidRDefault="002B2D73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EA2B7C"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2B2D73" w:rsidRPr="000C3CCC" w14:paraId="411B86FE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5139A1B1" w14:textId="77777777" w:rsidR="002B2D73" w:rsidRPr="009A7FEE" w:rsidRDefault="002B2D73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2AFCD8F2" w14:textId="77777777" w:rsidR="002B2D73" w:rsidRPr="00E27C64" w:rsidRDefault="002B2D73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EA2B7C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これらの経験は、私たちが社会を理解するの</w:t>
            </w: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を助け</w:t>
            </w:r>
            <w:r w:rsidRPr="00EA2B7C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ます。</w:t>
            </w:r>
          </w:p>
        </w:tc>
      </w:tr>
      <w:tr w:rsidR="002B2D73" w:rsidRPr="00E14B6A" w14:paraId="190F386D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58169843" w14:textId="77777777" w:rsidR="002B2D73" w:rsidRPr="009A7FEE" w:rsidRDefault="002B2D73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75DC21F2" w14:textId="77777777" w:rsidR="002B2D73" w:rsidRPr="00E27C64" w:rsidRDefault="002B2D73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EA2B7C"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  <w:tr w:rsidR="002B2D73" w:rsidRPr="000C3CCC" w14:paraId="41C503B5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77F47CA5" w14:textId="77777777" w:rsidR="002B2D73" w:rsidRPr="009A7FEE" w:rsidRDefault="002B2D73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795EB7FB" w14:textId="77777777" w:rsidR="002B2D73" w:rsidRPr="00E27C64" w:rsidRDefault="002B2D73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EA2B7C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幼稚園を訪れて小さな子どもたちと遊ぶこと</w:t>
            </w: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 xml:space="preserve"> /</w:t>
            </w:r>
            <w:r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br/>
            </w:r>
            <w:r w:rsidRPr="00EA2B7C"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t>街をきれいにする活動に参加すること</w:t>
            </w:r>
          </w:p>
        </w:tc>
      </w:tr>
    </w:tbl>
    <w:p w14:paraId="3E2C0368" w14:textId="77777777" w:rsidR="002B2D73" w:rsidRPr="007407D6" w:rsidRDefault="002B2D73" w:rsidP="002B2D73">
      <w:pPr>
        <w:rPr>
          <w:rFonts w:asciiTheme="minorEastAsia" w:hAnsiTheme="minorEastAsia"/>
          <w:szCs w:val="21"/>
          <w:lang w:eastAsia="ja-JP"/>
        </w:rPr>
      </w:pPr>
    </w:p>
    <w:p w14:paraId="398B7FA7" w14:textId="77777777" w:rsidR="002B2D73" w:rsidRPr="007407D6" w:rsidRDefault="002B2D73" w:rsidP="002B2D73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37ACFF76" w14:textId="77777777" w:rsidR="002B2D73" w:rsidRDefault="002B2D73" w:rsidP="002B2D73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問１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AC3CE9">
        <w:rPr>
          <w:rFonts w:asciiTheme="minorEastAsia" w:hAnsiTheme="minorEastAsia" w:hint="eastAsia"/>
          <w:sz w:val="21"/>
          <w:szCs w:val="21"/>
          <w:lang w:eastAsia="ja-JP"/>
        </w:rPr>
        <w:t>文は</w:t>
      </w:r>
      <w:r>
        <w:rPr>
          <w:rFonts w:asciiTheme="minorEastAsia" w:hAnsiTheme="minorEastAsia" w:hint="eastAsia"/>
          <w:sz w:val="21"/>
          <w:szCs w:val="21"/>
          <w:lang w:eastAsia="ja-JP"/>
        </w:rPr>
        <w:t>「</w:t>
      </w:r>
      <w:r w:rsidRPr="00AC3CE9">
        <w:rPr>
          <w:rFonts w:asciiTheme="minorEastAsia" w:hAnsiTheme="minorEastAsia" w:hint="eastAsia"/>
          <w:sz w:val="21"/>
          <w:szCs w:val="21"/>
          <w:lang w:eastAsia="ja-JP"/>
        </w:rPr>
        <w:t>私の中学校では、生徒に毎年ボランティア活動をする（ A ）を与えている」という意味です。</w:t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→</w:t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8402D1">
        <w:rPr>
          <w:rFonts w:asciiTheme="minorEastAsia" w:hAnsiTheme="minorEastAsia"/>
          <w:sz w:val="21"/>
          <w:szCs w:val="21"/>
          <w:lang w:eastAsia="ja-JP"/>
        </w:rPr>
        <w:t>ここでは「機会」という意味の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 ②</w:t>
      </w:r>
      <w:r w:rsidRPr="008402D1">
        <w:rPr>
          <w:rFonts w:asciiTheme="minorEastAsia" w:hAnsiTheme="minorEastAsia"/>
          <w:sz w:val="21"/>
          <w:szCs w:val="21"/>
          <w:lang w:eastAsia="ja-JP"/>
        </w:rPr>
        <w:t xml:space="preserve"> </w:t>
      </w:r>
      <w:r w:rsidRPr="006B3757">
        <w:rPr>
          <w:rFonts w:asciiTheme="minorEastAsia" w:hAnsiTheme="minorEastAsia"/>
          <w:sz w:val="21"/>
          <w:szCs w:val="21"/>
          <w:lang w:eastAsia="ja-JP"/>
        </w:rPr>
        <w:t>chance</w:t>
      </w:r>
      <w:r w:rsidRPr="008402D1">
        <w:rPr>
          <w:rFonts w:asciiTheme="minorEastAsia" w:hAnsiTheme="minorEastAsia"/>
          <w:sz w:val="21"/>
          <w:szCs w:val="21"/>
          <w:lang w:eastAsia="ja-JP"/>
        </w:rPr>
        <w:t xml:space="preserve"> が</w:t>
      </w:r>
      <w:r>
        <w:rPr>
          <w:rFonts w:asciiTheme="minorEastAsia" w:hAnsiTheme="minorEastAsia" w:hint="eastAsia"/>
          <w:sz w:val="21"/>
          <w:szCs w:val="21"/>
          <w:lang w:eastAsia="ja-JP"/>
        </w:rPr>
        <w:t>正解</w:t>
      </w:r>
      <w:r w:rsidRPr="008402D1">
        <w:rPr>
          <w:rFonts w:asciiTheme="minorEastAsia" w:hAnsiTheme="minorEastAsia"/>
          <w:sz w:val="21"/>
          <w:szCs w:val="21"/>
          <w:lang w:eastAsia="ja-JP"/>
        </w:rPr>
        <w:t>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AC3CE9">
        <w:rPr>
          <w:rFonts w:asciiTheme="minorEastAsia" w:hAnsiTheme="minorEastAsia" w:hint="eastAsia"/>
          <w:sz w:val="21"/>
          <w:szCs w:val="21"/>
          <w:lang w:eastAsia="ja-JP"/>
        </w:rPr>
        <w:t>① work：「仕事</w:t>
      </w:r>
      <w:r>
        <w:rPr>
          <w:rFonts w:asciiTheme="minorEastAsia" w:hAnsiTheme="minorEastAsia" w:hint="eastAsia"/>
          <w:sz w:val="21"/>
          <w:szCs w:val="21"/>
          <w:lang w:eastAsia="ja-JP"/>
        </w:rPr>
        <w:t>、</w:t>
      </w:r>
      <w:r w:rsidRPr="00AC3CE9">
        <w:rPr>
          <w:rFonts w:asciiTheme="minorEastAsia" w:hAnsiTheme="minorEastAsia" w:hint="eastAsia"/>
          <w:sz w:val="21"/>
          <w:szCs w:val="21"/>
          <w:lang w:eastAsia="ja-JP"/>
        </w:rPr>
        <w:t>労働」という意味で、報酬や義務のイメージが強</w:t>
      </w:r>
      <w:r>
        <w:rPr>
          <w:rFonts w:asciiTheme="minorEastAsia" w:hAnsiTheme="minorEastAsia" w:hint="eastAsia"/>
          <w:sz w:val="21"/>
          <w:szCs w:val="21"/>
          <w:lang w:eastAsia="ja-JP"/>
        </w:rPr>
        <w:t>く</w:t>
      </w:r>
      <w:r w:rsidRPr="00AC3CE9">
        <w:rPr>
          <w:rFonts w:asciiTheme="minorEastAsia" w:hAnsiTheme="minorEastAsia" w:hint="eastAsia"/>
          <w:sz w:val="21"/>
          <w:szCs w:val="21"/>
          <w:lang w:eastAsia="ja-JP"/>
        </w:rPr>
        <w:t>、無償で行うボランティア活動には適しません。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AC3CE9">
        <w:rPr>
          <w:rFonts w:asciiTheme="minorEastAsia" w:hAnsiTheme="minorEastAsia" w:hint="eastAsia"/>
          <w:sz w:val="21"/>
          <w:szCs w:val="21"/>
          <w:lang w:eastAsia="ja-JP"/>
        </w:rPr>
        <w:t>③ problem：「問題」という意味で、文意に合いません。ボランティア活動は問題ではありません。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AC3CE9">
        <w:rPr>
          <w:rFonts w:asciiTheme="minorEastAsia" w:hAnsiTheme="minorEastAsia" w:hint="eastAsia"/>
          <w:sz w:val="21"/>
          <w:szCs w:val="21"/>
          <w:lang w:eastAsia="ja-JP"/>
        </w:rPr>
        <w:t>④ present：「贈り物」という意味で、「プレゼントを与える」という意味になりますが、文脈には合いません。</w:t>
      </w:r>
    </w:p>
    <w:p w14:paraId="02D12AE3" w14:textId="77777777" w:rsidR="002B2D73" w:rsidRDefault="002B2D73" w:rsidP="002B2D73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8402D1">
        <w:rPr>
          <w:rFonts w:asciiTheme="minorEastAsia" w:hAnsiTheme="minorEastAsia" w:hint="eastAsia"/>
          <w:sz w:val="21"/>
          <w:szCs w:val="20"/>
          <w:lang w:eastAsia="ja-JP"/>
        </w:rPr>
        <w:t>These experiences：これらの経験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8402D1">
        <w:rPr>
          <w:rFonts w:asciiTheme="minorEastAsia" w:hAnsiTheme="minorEastAsia" w:hint="eastAsia"/>
          <w:sz w:val="21"/>
          <w:szCs w:val="20"/>
          <w:lang w:eastAsia="ja-JP"/>
        </w:rPr>
        <w:t>will help us：私たちの助けになる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8402D1">
        <w:rPr>
          <w:rFonts w:asciiTheme="minorEastAsia" w:hAnsiTheme="minorEastAsia" w:hint="eastAsia"/>
          <w:sz w:val="21"/>
          <w:szCs w:val="20"/>
          <w:lang w:eastAsia="ja-JP"/>
        </w:rPr>
        <w:t>understand society：社会を理解する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8402D1">
        <w:rPr>
          <w:rFonts w:asciiTheme="minorEastAsia" w:hAnsiTheme="minorEastAsia" w:hint="eastAsia"/>
          <w:sz w:val="21"/>
          <w:szCs w:val="20"/>
          <w:lang w:eastAsia="ja-JP"/>
        </w:rPr>
        <w:t>社会を理解する助けになる</w:t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p w14:paraId="2D66F1DA" w14:textId="77777777" w:rsidR="002B2D73" w:rsidRDefault="002B2D73" w:rsidP="002B2D73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C2014D">
        <w:rPr>
          <w:rFonts w:asciiTheme="minorEastAsia" w:hAnsiTheme="minorEastAsia" w:hint="eastAsia"/>
          <w:sz w:val="21"/>
          <w:szCs w:val="20"/>
          <w:lang w:eastAsia="ja-JP"/>
        </w:rPr>
        <w:t>主語：we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2014D">
        <w:rPr>
          <w:rFonts w:asciiTheme="minorEastAsia" w:hAnsiTheme="minorEastAsia" w:hint="eastAsia"/>
          <w:sz w:val="21"/>
          <w:szCs w:val="20"/>
          <w:lang w:eastAsia="ja-JP"/>
        </w:rPr>
        <w:t>動詞：finish（終える）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2014D">
        <w:rPr>
          <w:rFonts w:asciiTheme="minorEastAsia" w:hAnsiTheme="minorEastAsia" w:hint="eastAsia"/>
          <w:sz w:val="21"/>
          <w:szCs w:val="20"/>
          <w:lang w:eastAsia="ja-JP"/>
        </w:rPr>
        <w:t>目的語：the volunteer activities（ボランティア活動）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2014D">
        <w:rPr>
          <w:rFonts w:asciiTheme="minorEastAsia" w:hAnsiTheme="minorEastAsia" w:hint="eastAsia"/>
          <w:sz w:val="21"/>
          <w:szCs w:val="20"/>
          <w:lang w:eastAsia="ja-JP"/>
        </w:rPr>
        <w:t>接続：</w:t>
      </w:r>
      <w:r w:rsidRPr="00C2014D">
        <w:rPr>
          <w:rFonts w:asciiTheme="minorEastAsia" w:hAnsiTheme="minorEastAsia"/>
          <w:sz w:val="21"/>
          <w:szCs w:val="20"/>
          <w:lang w:eastAsia="ja-JP"/>
        </w:rPr>
        <w:t>When</w:t>
      </w:r>
      <w:r w:rsidRPr="00C2014D">
        <w:rPr>
          <w:rFonts w:asciiTheme="minorEastAsia" w:hAnsiTheme="minorEastAsia" w:hint="eastAsia"/>
          <w:sz w:val="21"/>
          <w:szCs w:val="20"/>
          <w:lang w:eastAsia="ja-JP"/>
        </w:rPr>
        <w:t>（〜するとき）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C2014D">
        <w:rPr>
          <w:rFonts w:asciiTheme="minorEastAsia" w:hAnsiTheme="minorEastAsia" w:hint="eastAsia"/>
          <w:sz w:val="21"/>
          <w:szCs w:val="20"/>
          <w:lang w:eastAsia="ja-JP"/>
        </w:rPr>
        <w:t>① 6－4－3－1－5－2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C2014D">
        <w:rPr>
          <w:rFonts w:asciiTheme="minorEastAsia" w:hAnsiTheme="minorEastAsia"/>
          <w:sz w:val="21"/>
          <w:szCs w:val="20"/>
          <w:lang w:eastAsia="ja-JP"/>
        </w:rPr>
        <w:t>When we finish the volunteer activities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C2014D">
        <w:rPr>
          <w:rFonts w:asciiTheme="minorEastAsia" w:hAnsiTheme="minorEastAsia" w:hint="eastAsia"/>
          <w:sz w:val="21"/>
          <w:szCs w:val="20"/>
          <w:lang w:eastAsia="ja-JP"/>
        </w:rPr>
        <w:t>私たちがボランティア活動を終えると</w:t>
      </w:r>
      <w:r>
        <w:rPr>
          <w:rFonts w:asciiTheme="minorEastAsia" w:hAnsiTheme="minorEastAsia" w:hint="eastAsia"/>
          <w:sz w:val="21"/>
          <w:szCs w:val="20"/>
          <w:lang w:eastAsia="ja-JP"/>
        </w:rPr>
        <w:t>き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4DCB4BCC" w14:textId="2D87B9EF" w:rsidR="00E7412C" w:rsidRPr="001915E1" w:rsidRDefault="002B2D73" w:rsidP="002B2D73">
      <w:pPr>
        <w:ind w:left="630" w:hangingChars="300" w:hanging="630"/>
        <w:rPr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1A68D4">
        <w:rPr>
          <w:rFonts w:asciiTheme="minorEastAsia" w:hAnsiTheme="minorEastAsia"/>
          <w:sz w:val="21"/>
          <w:szCs w:val="20"/>
          <w:lang w:eastAsia="ja-JP"/>
        </w:rPr>
        <w:t>Some visit kindergartens and play with younger children.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o</w:t>
      </w:r>
      <w:r w:rsidRPr="001A68D4">
        <w:rPr>
          <w:rFonts w:asciiTheme="minorEastAsia" w:hAnsiTheme="minorEastAsia"/>
          <w:sz w:val="21"/>
          <w:szCs w:val="20"/>
          <w:lang w:eastAsia="ja-JP"/>
        </w:rPr>
        <w:t>thers join the activities to clean our city.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 xml:space="preserve">→ </w:t>
      </w:r>
      <w:r w:rsidRPr="001A68D4">
        <w:rPr>
          <w:rFonts w:asciiTheme="minorEastAsia" w:hAnsiTheme="minorEastAsia" w:hint="eastAsia"/>
          <w:sz w:val="21"/>
          <w:szCs w:val="20"/>
          <w:lang w:eastAsia="ja-JP"/>
        </w:rPr>
        <w:t>この2つが実際に行われているボランティア活動です</w:t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。</w:t>
      </w:r>
    </w:p>
    <w:sectPr w:rsidR="00E7412C" w:rsidRPr="001915E1" w:rsidSect="002F6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AD27" w14:textId="77777777" w:rsidR="00D14AF4" w:rsidRDefault="00D14AF4" w:rsidP="00831BF7">
      <w:pPr>
        <w:spacing w:after="0" w:line="240" w:lineRule="auto"/>
      </w:pPr>
      <w:r>
        <w:separator/>
      </w:r>
    </w:p>
  </w:endnote>
  <w:endnote w:type="continuationSeparator" w:id="0">
    <w:p w14:paraId="4E883F36" w14:textId="77777777" w:rsidR="00D14AF4" w:rsidRDefault="00D14AF4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884F" w14:textId="77777777" w:rsidR="00635EA4" w:rsidRDefault="00635E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16B2" w14:textId="77777777" w:rsidR="00635EA4" w:rsidRDefault="00635E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ECE3" w14:textId="77777777" w:rsidR="00635EA4" w:rsidRDefault="00635E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4E439" w14:textId="77777777" w:rsidR="00D14AF4" w:rsidRDefault="00D14AF4" w:rsidP="00831BF7">
      <w:pPr>
        <w:spacing w:after="0" w:line="240" w:lineRule="auto"/>
      </w:pPr>
      <w:r>
        <w:separator/>
      </w:r>
    </w:p>
  </w:footnote>
  <w:footnote w:type="continuationSeparator" w:id="0">
    <w:p w14:paraId="3B0BAA39" w14:textId="77777777" w:rsidR="00D14AF4" w:rsidRDefault="00D14AF4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484B" w14:textId="77777777" w:rsidR="00635EA4" w:rsidRDefault="00635E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2B2D73" w14:paraId="1256BAF0" w14:textId="77777777" w:rsidTr="00F63243">
      <w:tc>
        <w:tcPr>
          <w:tcW w:w="1587" w:type="pct"/>
          <w:vMerge w:val="restart"/>
          <w:shd w:val="clear" w:color="auto" w:fill="808080" w:themeFill="background1" w:themeFillShade="80"/>
        </w:tcPr>
        <w:p w14:paraId="484B9D26" w14:textId="77777777" w:rsidR="002B2D73" w:rsidRPr="000C3CCC" w:rsidRDefault="002B2D73" w:rsidP="002B2D73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㉕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17D8A56E" w14:textId="77777777" w:rsidR="002B2D73" w:rsidRPr="000C3CCC" w:rsidRDefault="002B2D73" w:rsidP="002B2D73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6D4F32A4" w14:textId="77777777" w:rsidR="002B2D73" w:rsidRPr="00E539CF" w:rsidRDefault="002B2D73" w:rsidP="002B2D73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E539C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ワード数：71語</w:t>
          </w:r>
        </w:p>
      </w:tc>
    </w:tr>
    <w:tr w:rsidR="002B2D73" w14:paraId="63ED0F28" w14:textId="77777777" w:rsidTr="00F63243">
      <w:tc>
        <w:tcPr>
          <w:tcW w:w="1587" w:type="pct"/>
          <w:vMerge/>
          <w:shd w:val="clear" w:color="auto" w:fill="808080" w:themeFill="background1" w:themeFillShade="80"/>
        </w:tcPr>
        <w:p w14:paraId="244E3852" w14:textId="77777777" w:rsidR="002B2D73" w:rsidRPr="000C3CCC" w:rsidRDefault="002B2D73" w:rsidP="002B2D73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67D35EEE" w14:textId="77777777" w:rsidR="002B2D73" w:rsidRPr="000C3CCC" w:rsidRDefault="002B2D73" w:rsidP="002B2D73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32EDB2B1" w14:textId="77777777" w:rsidR="002B2D73" w:rsidRPr="00E539CF" w:rsidRDefault="002B2D73" w:rsidP="002B2D73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E539C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p.198～205</w:t>
          </w:r>
        </w:p>
      </w:tc>
    </w:tr>
  </w:tbl>
  <w:p w14:paraId="75C49F65" w14:textId="77777777" w:rsidR="0002538B" w:rsidRPr="002B2D73" w:rsidRDefault="0002538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BA33" w14:textId="77777777" w:rsidR="00635EA4" w:rsidRDefault="00635E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F61"/>
    <w:rsid w:val="0002538B"/>
    <w:rsid w:val="00034616"/>
    <w:rsid w:val="00034935"/>
    <w:rsid w:val="00042C27"/>
    <w:rsid w:val="0006063C"/>
    <w:rsid w:val="000719A4"/>
    <w:rsid w:val="000872EF"/>
    <w:rsid w:val="0009097D"/>
    <w:rsid w:val="000C0D37"/>
    <w:rsid w:val="000C3CCC"/>
    <w:rsid w:val="000C54EB"/>
    <w:rsid w:val="00102D76"/>
    <w:rsid w:val="0011374E"/>
    <w:rsid w:val="0015074B"/>
    <w:rsid w:val="00153B11"/>
    <w:rsid w:val="00156EA0"/>
    <w:rsid w:val="00171CAC"/>
    <w:rsid w:val="00177010"/>
    <w:rsid w:val="00183194"/>
    <w:rsid w:val="001915E1"/>
    <w:rsid w:val="001A0832"/>
    <w:rsid w:val="001C0689"/>
    <w:rsid w:val="0021211D"/>
    <w:rsid w:val="0022658D"/>
    <w:rsid w:val="0022718C"/>
    <w:rsid w:val="00247E16"/>
    <w:rsid w:val="0026522A"/>
    <w:rsid w:val="002836AD"/>
    <w:rsid w:val="0029639D"/>
    <w:rsid w:val="002A2EF8"/>
    <w:rsid w:val="002B2D73"/>
    <w:rsid w:val="002D2283"/>
    <w:rsid w:val="002D3389"/>
    <w:rsid w:val="002D4261"/>
    <w:rsid w:val="002F696E"/>
    <w:rsid w:val="00306FC0"/>
    <w:rsid w:val="0031281A"/>
    <w:rsid w:val="00315C3D"/>
    <w:rsid w:val="00326F90"/>
    <w:rsid w:val="00330DB5"/>
    <w:rsid w:val="003440B2"/>
    <w:rsid w:val="00353CAC"/>
    <w:rsid w:val="003845CF"/>
    <w:rsid w:val="00387280"/>
    <w:rsid w:val="00387C18"/>
    <w:rsid w:val="00393CD5"/>
    <w:rsid w:val="003B723B"/>
    <w:rsid w:val="003C62BB"/>
    <w:rsid w:val="003E3CD4"/>
    <w:rsid w:val="0040679C"/>
    <w:rsid w:val="004211A6"/>
    <w:rsid w:val="004610F4"/>
    <w:rsid w:val="004A60DE"/>
    <w:rsid w:val="004C2963"/>
    <w:rsid w:val="004C323A"/>
    <w:rsid w:val="004E3E2E"/>
    <w:rsid w:val="00502549"/>
    <w:rsid w:val="005073B2"/>
    <w:rsid w:val="00550C58"/>
    <w:rsid w:val="00573617"/>
    <w:rsid w:val="005C1470"/>
    <w:rsid w:val="005D1800"/>
    <w:rsid w:val="005E0974"/>
    <w:rsid w:val="00602252"/>
    <w:rsid w:val="0060678E"/>
    <w:rsid w:val="00635EA4"/>
    <w:rsid w:val="00642DCF"/>
    <w:rsid w:val="00650A04"/>
    <w:rsid w:val="00661309"/>
    <w:rsid w:val="00664310"/>
    <w:rsid w:val="006A1625"/>
    <w:rsid w:val="006C531B"/>
    <w:rsid w:val="006F028C"/>
    <w:rsid w:val="007335F4"/>
    <w:rsid w:val="00735750"/>
    <w:rsid w:val="007407D6"/>
    <w:rsid w:val="007503C7"/>
    <w:rsid w:val="00784C73"/>
    <w:rsid w:val="00787394"/>
    <w:rsid w:val="0079558B"/>
    <w:rsid w:val="007B7204"/>
    <w:rsid w:val="008206F2"/>
    <w:rsid w:val="00831BF7"/>
    <w:rsid w:val="00835122"/>
    <w:rsid w:val="00840B1A"/>
    <w:rsid w:val="0085108F"/>
    <w:rsid w:val="0085216D"/>
    <w:rsid w:val="00872637"/>
    <w:rsid w:val="00897189"/>
    <w:rsid w:val="008C0181"/>
    <w:rsid w:val="008D3AB1"/>
    <w:rsid w:val="009A2D2D"/>
    <w:rsid w:val="009A7FEE"/>
    <w:rsid w:val="009C70DC"/>
    <w:rsid w:val="009D1A0E"/>
    <w:rsid w:val="009D2FF1"/>
    <w:rsid w:val="009E60D0"/>
    <w:rsid w:val="00A278A8"/>
    <w:rsid w:val="00A5293D"/>
    <w:rsid w:val="00A6260E"/>
    <w:rsid w:val="00AA1D8D"/>
    <w:rsid w:val="00AA20FE"/>
    <w:rsid w:val="00AB4BE8"/>
    <w:rsid w:val="00AC3CE9"/>
    <w:rsid w:val="00AC74CD"/>
    <w:rsid w:val="00AF483D"/>
    <w:rsid w:val="00B0268E"/>
    <w:rsid w:val="00B1405A"/>
    <w:rsid w:val="00B176D9"/>
    <w:rsid w:val="00B22FC7"/>
    <w:rsid w:val="00B47730"/>
    <w:rsid w:val="00B63EFD"/>
    <w:rsid w:val="00B7616A"/>
    <w:rsid w:val="00B76338"/>
    <w:rsid w:val="00BC3770"/>
    <w:rsid w:val="00BD4333"/>
    <w:rsid w:val="00C075B2"/>
    <w:rsid w:val="00C14B76"/>
    <w:rsid w:val="00C219CA"/>
    <w:rsid w:val="00C22785"/>
    <w:rsid w:val="00C27F88"/>
    <w:rsid w:val="00C312DE"/>
    <w:rsid w:val="00C33E09"/>
    <w:rsid w:val="00C40EA3"/>
    <w:rsid w:val="00C5550D"/>
    <w:rsid w:val="00C755A7"/>
    <w:rsid w:val="00C87B14"/>
    <w:rsid w:val="00C91D33"/>
    <w:rsid w:val="00C97CF7"/>
    <w:rsid w:val="00CA041C"/>
    <w:rsid w:val="00CB0664"/>
    <w:rsid w:val="00CB34E7"/>
    <w:rsid w:val="00CC54D3"/>
    <w:rsid w:val="00CC559F"/>
    <w:rsid w:val="00CD3534"/>
    <w:rsid w:val="00CD7390"/>
    <w:rsid w:val="00CE2DE0"/>
    <w:rsid w:val="00D03B37"/>
    <w:rsid w:val="00D06D07"/>
    <w:rsid w:val="00D14AF4"/>
    <w:rsid w:val="00D14E22"/>
    <w:rsid w:val="00D174A5"/>
    <w:rsid w:val="00D40E9B"/>
    <w:rsid w:val="00D42F9B"/>
    <w:rsid w:val="00D62DAF"/>
    <w:rsid w:val="00D6497F"/>
    <w:rsid w:val="00D80BF7"/>
    <w:rsid w:val="00DB78B6"/>
    <w:rsid w:val="00DC0320"/>
    <w:rsid w:val="00DD1D64"/>
    <w:rsid w:val="00DD3CCA"/>
    <w:rsid w:val="00DD54A7"/>
    <w:rsid w:val="00DE39A5"/>
    <w:rsid w:val="00E072C5"/>
    <w:rsid w:val="00E10B35"/>
    <w:rsid w:val="00E14B6A"/>
    <w:rsid w:val="00E34598"/>
    <w:rsid w:val="00E35A3F"/>
    <w:rsid w:val="00E370A4"/>
    <w:rsid w:val="00E539CF"/>
    <w:rsid w:val="00E73BCC"/>
    <w:rsid w:val="00E7412C"/>
    <w:rsid w:val="00EC2A19"/>
    <w:rsid w:val="00ED085E"/>
    <w:rsid w:val="00F005A1"/>
    <w:rsid w:val="00F17028"/>
    <w:rsid w:val="00F71B39"/>
    <w:rsid w:val="00F86D63"/>
    <w:rsid w:val="00F86F00"/>
    <w:rsid w:val="00F952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2025-08-25T08:53:00Z</cp:lastPrinted>
  <dcterms:created xsi:type="dcterms:W3CDTF">2025-09-10T06:42:00Z</dcterms:created>
  <dcterms:modified xsi:type="dcterms:W3CDTF">2025-09-10T06:42:00Z</dcterms:modified>
  <cp:category/>
</cp:coreProperties>
</file>