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BCEA" w14:textId="77777777" w:rsidR="00D062C7" w:rsidRPr="007407D6" w:rsidRDefault="00D062C7" w:rsidP="00D062C7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D062C7" w:rsidRPr="000C3CCC" w14:paraId="71947D61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ACF2026" w14:textId="77777777" w:rsidR="00D062C7" w:rsidRPr="009A7FEE" w:rsidRDefault="00D062C7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710FBB1" w14:textId="77777777" w:rsidR="00D062C7" w:rsidRPr="00E27C64" w:rsidRDefault="00D062C7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98527E">
              <w:rPr>
                <w:rFonts w:ascii="BIZ UDPゴシック" w:eastAsia="BIZ UDPゴシック" w:hAnsi="BIZ UDPゴシック" w:hint="eastAsia"/>
                <w:color w:val="0070C0"/>
                <w:lang w:eastAsia="ja-JP"/>
              </w:rPr>
              <w:t>私はいつも、ナナという名前の私の犬の写真を持ち歩いています。</w:t>
            </w:r>
          </w:p>
        </w:tc>
      </w:tr>
      <w:tr w:rsidR="00D062C7" w:rsidRPr="000C3CCC" w14:paraId="3AF0C71E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89AE866" w14:textId="77777777" w:rsidR="00D062C7" w:rsidRPr="009A7FEE" w:rsidRDefault="00D062C7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9D27C21" w14:textId="77777777" w:rsidR="00D062C7" w:rsidRPr="00E27C64" w:rsidRDefault="00D062C7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27C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D062C7" w:rsidRPr="00E14B6A" w14:paraId="19C1358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4213AE87" w14:textId="77777777" w:rsidR="00D062C7" w:rsidRPr="009A7FEE" w:rsidRDefault="00D062C7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81B48B6" w14:textId="77777777" w:rsidR="00D062C7" w:rsidRPr="00E27C64" w:rsidRDefault="00D062C7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9097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ナナ（筆者の犬）</w:t>
            </w:r>
          </w:p>
        </w:tc>
      </w:tr>
      <w:tr w:rsidR="00D062C7" w:rsidRPr="000C3CCC" w14:paraId="76C4F980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42F337E" w14:textId="77777777" w:rsidR="00D062C7" w:rsidRPr="009A7FEE" w:rsidRDefault="00D062C7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1D72C22" w14:textId="77777777" w:rsidR="00D062C7" w:rsidRPr="00E27C64" w:rsidRDefault="00D062C7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98527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7DA4ABF1" w14:textId="77777777" w:rsidR="00D062C7" w:rsidRPr="007407D6" w:rsidRDefault="00D062C7" w:rsidP="00D062C7">
      <w:pPr>
        <w:rPr>
          <w:rFonts w:asciiTheme="minorEastAsia" w:hAnsiTheme="minorEastAsia"/>
          <w:szCs w:val="21"/>
          <w:lang w:eastAsia="ja-JP"/>
        </w:rPr>
      </w:pPr>
    </w:p>
    <w:p w14:paraId="316533EA" w14:textId="77777777" w:rsidR="00D062C7" w:rsidRPr="007407D6" w:rsidRDefault="00D062C7" w:rsidP="00D062C7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2855920" w14:textId="77777777" w:rsidR="00D062C7" w:rsidRDefault="00D062C7" w:rsidP="00D062C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I </w:t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always bring ～ with me：</w:t>
      </w:r>
      <w:r>
        <w:rPr>
          <w:rFonts w:asciiTheme="minorEastAsia" w:hAnsiTheme="minorEastAsia" w:hint="eastAsia"/>
          <w:sz w:val="21"/>
          <w:szCs w:val="20"/>
          <w:lang w:eastAsia="ja-JP"/>
        </w:rPr>
        <w:t>私は</w:t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いつも～を持ち歩く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a picture of my dog：「私の犬の写真」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named Nana：「ナナという名前の」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私はいつも、ナナという名前の私の犬の写真を持ち歩いています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20B8CE2F" w14:textId="77777777" w:rsidR="00D062C7" w:rsidRDefault="00D062C7" w:rsidP="00D062C7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6B0EAE">
        <w:rPr>
          <w:rFonts w:asciiTheme="minorEastAsia" w:hAnsiTheme="minorEastAsia" w:hint="eastAsia"/>
          <w:sz w:val="21"/>
          <w:szCs w:val="21"/>
          <w:lang w:eastAsia="ja-JP"/>
        </w:rPr>
        <w:t>文の意味は「</w:t>
      </w:r>
      <w:r w:rsidRPr="000719A4">
        <w:rPr>
          <w:rFonts w:asciiTheme="minorEastAsia" w:hAnsiTheme="minorEastAsia" w:hint="eastAsia"/>
          <w:sz w:val="21"/>
          <w:szCs w:val="21"/>
          <w:lang w:eastAsia="ja-JP"/>
        </w:rPr>
        <w:t>私は英語を勉強する</w:t>
      </w:r>
      <w:r>
        <w:rPr>
          <w:rFonts w:asciiTheme="minorEastAsia" w:hAnsiTheme="minorEastAsia" w:hint="eastAsia"/>
          <w:sz w:val="21"/>
          <w:szCs w:val="21"/>
          <w:lang w:eastAsia="ja-JP"/>
        </w:rPr>
        <w:t>ために</w:t>
      </w:r>
      <w:r w:rsidRPr="000719A4">
        <w:rPr>
          <w:rFonts w:asciiTheme="minorEastAsia" w:hAnsiTheme="minorEastAsia" w:hint="eastAsia"/>
          <w:sz w:val="21"/>
          <w:szCs w:val="21"/>
          <w:lang w:eastAsia="ja-JP"/>
        </w:rPr>
        <w:t>アメリカ</w:t>
      </w:r>
      <w:r w:rsidRPr="006B0EAE">
        <w:rPr>
          <w:rFonts w:asciiTheme="minorEastAsia" w:hAnsiTheme="minorEastAsia" w:hint="eastAsia"/>
          <w:sz w:val="21"/>
          <w:szCs w:val="21"/>
          <w:lang w:eastAsia="ja-JP"/>
        </w:rPr>
        <w:t>（ A ）</w:t>
      </w:r>
      <w:r w:rsidRPr="000719A4">
        <w:rPr>
          <w:rFonts w:asciiTheme="minorEastAsia" w:hAnsiTheme="minorEastAsia" w:hint="eastAsia"/>
          <w:sz w:val="21"/>
          <w:szCs w:val="21"/>
          <w:lang w:eastAsia="ja-JP"/>
        </w:rPr>
        <w:t>います</w:t>
      </w:r>
      <w:r w:rsidRPr="006B0EAE">
        <w:rPr>
          <w:rFonts w:asciiTheme="minorEastAsia" w:hAnsiTheme="minorEastAsia" w:hint="eastAsia"/>
          <w:sz w:val="21"/>
          <w:szCs w:val="21"/>
          <w:lang w:eastAsia="ja-JP"/>
        </w:rPr>
        <w:t>」。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2D3389">
        <w:rPr>
          <w:rFonts w:asciiTheme="minorEastAsia" w:hAnsiTheme="minorEastAsia" w:hint="eastAsia"/>
          <w:sz w:val="21"/>
          <w:szCs w:val="21"/>
          <w:lang w:eastAsia="ja-JP"/>
        </w:rPr>
        <w:t>「今、自分がどこにいるか」</w:t>
      </w:r>
      <w:r w:rsidRPr="006B0EAE">
        <w:rPr>
          <w:rFonts w:asciiTheme="minorEastAsia" w:hAnsiTheme="minorEastAsia" w:hint="eastAsia"/>
          <w:sz w:val="21"/>
          <w:szCs w:val="21"/>
          <w:lang w:eastAsia="ja-JP"/>
        </w:rPr>
        <w:t>を表しているので、</w:t>
      </w:r>
      <w:r>
        <w:rPr>
          <w:rFonts w:asciiTheme="minorEastAsia" w:hAnsiTheme="minorEastAsia" w:hint="eastAsia"/>
          <w:sz w:val="21"/>
          <w:szCs w:val="21"/>
          <w:lang w:eastAsia="ja-JP"/>
        </w:rPr>
        <w:t>④ in</w:t>
      </w:r>
      <w:r w:rsidRPr="006B0EAE">
        <w:rPr>
          <w:rFonts w:asciiTheme="minorEastAsia" w:hAnsiTheme="minorEastAsia" w:hint="eastAsia"/>
          <w:sz w:val="21"/>
          <w:szCs w:val="21"/>
          <w:lang w:eastAsia="ja-JP"/>
        </w:rPr>
        <w:t xml:space="preserve"> が適切です。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79558B">
        <w:rPr>
          <w:rFonts w:asciiTheme="minorEastAsia" w:hAnsiTheme="minorEastAsia" w:hint="eastAsia"/>
          <w:sz w:val="21"/>
          <w:szCs w:val="21"/>
          <w:lang w:eastAsia="ja-JP"/>
        </w:rPr>
        <w:t>① from → 「I am from America.（私はアメリカ出身です）」などに使いますが、筆者の両親は北海道に住んでいて、アメリカ出身ではないため不適</w:t>
      </w:r>
      <w:r>
        <w:rPr>
          <w:rFonts w:asciiTheme="minorEastAsia" w:hAnsiTheme="minorEastAsia" w:hint="eastAsia"/>
          <w:sz w:val="21"/>
          <w:szCs w:val="21"/>
          <w:lang w:eastAsia="ja-JP"/>
        </w:rPr>
        <w:t>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2D3389">
        <w:rPr>
          <w:rFonts w:asciiTheme="minorEastAsia" w:hAnsiTheme="minorEastAsia" w:hint="eastAsia"/>
          <w:sz w:val="21"/>
          <w:szCs w:val="21"/>
          <w:lang w:eastAsia="ja-JP"/>
        </w:rPr>
        <w:t xml:space="preserve">② of → </w:t>
      </w:r>
      <w:r w:rsidRPr="0079558B">
        <w:rPr>
          <w:rFonts w:asciiTheme="minorEastAsia" w:hAnsiTheme="minorEastAsia" w:hint="eastAsia"/>
          <w:sz w:val="21"/>
          <w:szCs w:val="21"/>
          <w:lang w:eastAsia="ja-JP"/>
        </w:rPr>
        <w:t>「〜の」や「〜に属する」という所有や所属の関係を表</w:t>
      </w:r>
      <w:r>
        <w:rPr>
          <w:rFonts w:asciiTheme="minorEastAsia" w:hAnsiTheme="minorEastAsia" w:hint="eastAsia"/>
          <w:sz w:val="21"/>
          <w:szCs w:val="21"/>
          <w:lang w:eastAsia="ja-JP"/>
        </w:rPr>
        <w:t>しますが、</w:t>
      </w:r>
      <w:r w:rsidRPr="0079558B">
        <w:rPr>
          <w:rFonts w:asciiTheme="minorEastAsia" w:hAnsiTheme="minorEastAsia" w:hint="eastAsia"/>
          <w:sz w:val="21"/>
          <w:szCs w:val="21"/>
          <w:lang w:eastAsia="ja-JP"/>
        </w:rPr>
        <w:t>「アメリカに属して英語を勉強している」とするのは意味的に不自然です。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2D3389">
        <w:rPr>
          <w:rFonts w:asciiTheme="minorEastAsia" w:hAnsiTheme="minorEastAsia" w:hint="eastAsia"/>
          <w:sz w:val="21"/>
          <w:szCs w:val="21"/>
          <w:lang w:eastAsia="ja-JP"/>
        </w:rPr>
        <w:t>③ until → 時間の継続</w:t>
      </w:r>
      <w:r>
        <w:rPr>
          <w:rFonts w:asciiTheme="minorEastAsia" w:hAnsiTheme="minorEastAsia" w:hint="eastAsia"/>
          <w:sz w:val="21"/>
          <w:szCs w:val="21"/>
          <w:lang w:eastAsia="ja-JP"/>
        </w:rPr>
        <w:t>や終点</w:t>
      </w:r>
      <w:r w:rsidRPr="002D3389">
        <w:rPr>
          <w:rFonts w:asciiTheme="minorEastAsia" w:hAnsiTheme="minorEastAsia" w:hint="eastAsia"/>
          <w:sz w:val="21"/>
          <w:szCs w:val="21"/>
          <w:lang w:eastAsia="ja-JP"/>
        </w:rPr>
        <w:t>を表し、</w:t>
      </w:r>
      <w:r>
        <w:rPr>
          <w:rFonts w:asciiTheme="minorEastAsia" w:hAnsiTheme="minorEastAsia" w:hint="eastAsia"/>
          <w:sz w:val="21"/>
          <w:szCs w:val="21"/>
          <w:lang w:eastAsia="ja-JP"/>
        </w:rPr>
        <w:t>文法的にも意味的にも不自然</w:t>
      </w:r>
      <w:r w:rsidRPr="002D3389">
        <w:rPr>
          <w:rFonts w:asciiTheme="minorEastAsia" w:hAnsiTheme="minorEastAsia" w:hint="eastAsia"/>
          <w:sz w:val="21"/>
          <w:szCs w:val="21"/>
          <w:lang w:eastAsia="ja-JP"/>
        </w:rPr>
        <w:t>です。</w:t>
      </w:r>
    </w:p>
    <w:p w14:paraId="6CCAA555" w14:textId="77777777" w:rsidR="00D062C7" w:rsidRDefault="00D062C7" w:rsidP="00D062C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BC57A9">
        <w:rPr>
          <w:rFonts w:asciiTheme="minorEastAsia" w:hAnsiTheme="minorEastAsia" w:hint="eastAsia"/>
          <w:w w:val="95"/>
          <w:sz w:val="21"/>
          <w:szCs w:val="20"/>
          <w:lang w:eastAsia="ja-JP"/>
        </w:rPr>
        <w:t>冒頭に「my dog named Nana」とあり、そのあとも「She lives with my parents」 や「I miss her so much」のように Nana について話が続いています。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75283">
        <w:rPr>
          <w:rFonts w:asciiTheme="minorEastAsia" w:hAnsiTheme="minorEastAsia" w:hint="eastAsia"/>
          <w:sz w:val="21"/>
          <w:szCs w:val="20"/>
          <w:lang w:eastAsia="ja-JP"/>
        </w:rPr>
        <w:t xml:space="preserve">→ よって </w:t>
      </w:r>
      <w:r>
        <w:rPr>
          <w:rFonts w:asciiTheme="minorEastAsia" w:hAnsiTheme="minorEastAsia" w:hint="eastAsia"/>
          <w:sz w:val="21"/>
          <w:szCs w:val="20"/>
          <w:lang w:eastAsia="ja-JP"/>
        </w:rPr>
        <w:t>her</w:t>
      </w:r>
      <w:r w:rsidRPr="00C75283">
        <w:rPr>
          <w:rFonts w:asciiTheme="minorEastAsia" w:hAnsiTheme="minorEastAsia" w:hint="eastAsia"/>
          <w:sz w:val="21"/>
          <w:szCs w:val="20"/>
          <w:lang w:eastAsia="ja-JP"/>
        </w:rPr>
        <w:t xml:space="preserve"> は「</w:t>
      </w:r>
      <w:r w:rsidRPr="00550C58">
        <w:rPr>
          <w:rFonts w:asciiTheme="minorEastAsia" w:hAnsiTheme="minorEastAsia" w:hint="eastAsia"/>
          <w:sz w:val="21"/>
          <w:szCs w:val="20"/>
          <w:lang w:eastAsia="ja-JP"/>
        </w:rPr>
        <w:t>Nana（犬）</w:t>
      </w:r>
      <w:r w:rsidRPr="00C75283">
        <w:rPr>
          <w:rFonts w:asciiTheme="minorEastAsia" w:hAnsiTheme="minorEastAsia" w:hint="eastAsia"/>
          <w:sz w:val="21"/>
          <w:szCs w:val="20"/>
          <w:lang w:eastAsia="ja-JP"/>
        </w:rPr>
        <w:t>」を指しています。</w:t>
      </w:r>
    </w:p>
    <w:p w14:paraId="4DCB4BCC" w14:textId="42D53E31" w:rsidR="00E7412C" w:rsidRPr="001915E1" w:rsidRDefault="00D062C7" w:rsidP="00BC57A9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主語：</w:t>
      </w:r>
      <w:r>
        <w:rPr>
          <w:rFonts w:asciiTheme="minorEastAsia" w:hAnsiTheme="minorEastAsia" w:hint="eastAsia"/>
          <w:sz w:val="21"/>
          <w:szCs w:val="20"/>
          <w:lang w:eastAsia="ja-JP"/>
        </w:rPr>
        <w:t>w</w:t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e（私たちは）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動詞：enjoyed running（走るのを楽しんだ）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B0EAE">
        <w:rPr>
          <w:rFonts w:asciiTheme="minorEastAsia" w:hAnsiTheme="minorEastAsia" w:hint="eastAsia"/>
          <w:sz w:val="21"/>
          <w:szCs w:val="20"/>
          <w:lang w:eastAsia="ja-JP"/>
        </w:rPr>
        <w:t>the road covered with snow：雪でおおわれた道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98527E">
        <w:rPr>
          <w:rFonts w:asciiTheme="minorEastAsia" w:hAnsiTheme="minorEastAsia" w:hint="eastAsia"/>
          <w:sz w:val="21"/>
          <w:szCs w:val="20"/>
          <w:lang w:eastAsia="ja-JP"/>
        </w:rPr>
        <w:t>① 8－2－6－1－3－5－4－7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w</w:t>
      </w:r>
      <w:r w:rsidRPr="0098527E">
        <w:rPr>
          <w:rFonts w:asciiTheme="minorEastAsia" w:hAnsiTheme="minorEastAsia"/>
          <w:sz w:val="21"/>
          <w:szCs w:val="20"/>
          <w:lang w:eastAsia="ja-JP"/>
        </w:rPr>
        <w:t>e enjoyed running the road covered with snow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98527E">
        <w:rPr>
          <w:rFonts w:asciiTheme="minorEastAsia" w:hAnsiTheme="minorEastAsia" w:hint="eastAsia"/>
          <w:sz w:val="21"/>
          <w:szCs w:val="20"/>
          <w:lang w:eastAsia="ja-JP"/>
        </w:rPr>
        <w:t>私たちは、雪でおおわれた道を走るのを楽しんだ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D062C7" w14:paraId="55DB00E3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077ABE12" w14:textId="77777777" w:rsidR="00D062C7" w:rsidRPr="000C3CCC" w:rsidRDefault="00D062C7" w:rsidP="00D062C7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⑱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0ADA6B6B" w14:textId="77777777" w:rsidR="00D062C7" w:rsidRPr="000C3CCC" w:rsidRDefault="00D062C7" w:rsidP="00D062C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7857A828" w14:textId="77777777" w:rsidR="00D062C7" w:rsidRPr="00E539CF" w:rsidRDefault="00D062C7" w:rsidP="00D062C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ワード数：77語</w:t>
          </w:r>
        </w:p>
      </w:tc>
    </w:tr>
    <w:tr w:rsidR="00D062C7" w14:paraId="2BA5239B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4DBDF621" w14:textId="77777777" w:rsidR="00D062C7" w:rsidRPr="000C3CCC" w:rsidRDefault="00D062C7" w:rsidP="00D062C7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B983EE3" w14:textId="77777777" w:rsidR="00D062C7" w:rsidRPr="000C3CCC" w:rsidRDefault="00D062C7" w:rsidP="00D062C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AB13758" w14:textId="77777777" w:rsidR="00D062C7" w:rsidRPr="00E539CF" w:rsidRDefault="00D062C7" w:rsidP="00D062C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p.142～149</w:t>
          </w:r>
        </w:p>
      </w:tc>
    </w:tr>
  </w:tbl>
  <w:p w14:paraId="75C49F65" w14:textId="77777777" w:rsidR="0002538B" w:rsidRPr="00D062C7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C57A9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2C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2025-09-10T06:24:00Z</dcterms:created>
  <dcterms:modified xsi:type="dcterms:W3CDTF">2025-09-10T06:25:00Z</dcterms:modified>
  <cp:category/>
</cp:coreProperties>
</file>