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72E3" w14:textId="77777777" w:rsidR="002F26A8" w:rsidRPr="007407D6" w:rsidRDefault="002F26A8" w:rsidP="002F26A8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2F26A8" w:rsidRPr="000C3CCC" w14:paraId="3C9379A7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51F2FF4" w14:textId="77777777" w:rsidR="002F26A8" w:rsidRPr="009A7FEE" w:rsidRDefault="002F26A8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87F740A" w14:textId="77777777" w:rsidR="002F26A8" w:rsidRPr="00E27C64" w:rsidRDefault="002F26A8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（性格を知るために）友達の</w:t>
            </w:r>
            <w:r w:rsidRPr="00205D00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血液型を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聞くこと</w:t>
            </w:r>
          </w:p>
        </w:tc>
      </w:tr>
      <w:tr w:rsidR="002F26A8" w:rsidRPr="000C3CCC" w14:paraId="2D9C3CA0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00AEC33B" w14:textId="77777777" w:rsidR="002F26A8" w:rsidRPr="009A7FEE" w:rsidRDefault="002F26A8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B844D74" w14:textId="77777777" w:rsidR="002F26A8" w:rsidRPr="00E27C64" w:rsidRDefault="002F26A8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205D00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2F26A8" w:rsidRPr="00E14B6A" w14:paraId="6AFC9A74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DCE9120" w14:textId="77777777" w:rsidR="002F26A8" w:rsidRPr="009A7FEE" w:rsidRDefault="002F26A8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8A27202" w14:textId="77777777" w:rsidR="002F26A8" w:rsidRPr="00E27C64" w:rsidRDefault="002F26A8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205D00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それは地球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を2</w:t>
            </w:r>
            <w:r w:rsidRPr="00205D00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周半するのに十分な長さです。</w:t>
            </w:r>
          </w:p>
        </w:tc>
      </w:tr>
      <w:tr w:rsidR="002F26A8" w:rsidRPr="000C3CCC" w14:paraId="64EF7103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7BE4B46" w14:textId="77777777" w:rsidR="002F26A8" w:rsidRPr="009A7FEE" w:rsidRDefault="002F26A8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A5AB570" w14:textId="77777777" w:rsidR="002F26A8" w:rsidRPr="00E27C64" w:rsidRDefault="002F26A8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205D00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50CF6C6F" w14:textId="77777777" w:rsidR="002F26A8" w:rsidRPr="007407D6" w:rsidRDefault="002F26A8" w:rsidP="002F26A8">
      <w:pPr>
        <w:rPr>
          <w:rFonts w:asciiTheme="minorEastAsia" w:hAnsiTheme="minorEastAsia"/>
          <w:szCs w:val="21"/>
          <w:lang w:eastAsia="ja-JP"/>
        </w:rPr>
      </w:pPr>
    </w:p>
    <w:p w14:paraId="407FD131" w14:textId="77777777" w:rsidR="002F26A8" w:rsidRPr="007407D6" w:rsidRDefault="002F26A8" w:rsidP="002F26A8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028909BD" w14:textId="77777777" w:rsidR="002F26A8" w:rsidRPr="008755F2" w:rsidRDefault="002F26A8" w:rsidP="002F26A8">
      <w:pPr>
        <w:ind w:left="630" w:hangingChars="300" w:hanging="630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8755F2">
        <w:rPr>
          <w:rFonts w:asciiTheme="minorEastAsia" w:hAnsiTheme="minorEastAsia"/>
          <w:sz w:val="21"/>
          <w:szCs w:val="20"/>
          <w:lang w:eastAsia="ja-JP"/>
        </w:rPr>
        <w:t>直前の文に「some people ask friends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' </w:t>
      </w:r>
      <w:r w:rsidRPr="008755F2">
        <w:rPr>
          <w:rFonts w:asciiTheme="minorEastAsia" w:hAnsiTheme="minorEastAsia"/>
          <w:sz w:val="21"/>
          <w:szCs w:val="20"/>
          <w:lang w:eastAsia="ja-JP"/>
        </w:rPr>
        <w:t>blood types to know their personalities.（性格を知るために友達の血液型を聞く人がいる）」とあり、</w:t>
      </w:r>
      <w:r w:rsidRPr="008755F2">
        <w:rPr>
          <w:rFonts w:asciiTheme="minorEastAsia" w:hAnsiTheme="minorEastAsia"/>
          <w:sz w:val="21"/>
          <w:szCs w:val="20"/>
          <w:lang w:eastAsia="ja-JP"/>
        </w:rPr>
        <w:br/>
        <w:t>次に「</w:t>
      </w:r>
      <w:r w:rsidRPr="00D146CE">
        <w:rPr>
          <w:rFonts w:asciiTheme="minorEastAsia" w:hAnsiTheme="minorEastAsia"/>
          <w:sz w:val="21"/>
          <w:szCs w:val="20"/>
          <w:lang w:eastAsia="ja-JP"/>
        </w:rPr>
        <w:t>It</w:t>
      </w:r>
      <w:r w:rsidRPr="008755F2">
        <w:rPr>
          <w:rFonts w:asciiTheme="minorEastAsia" w:hAnsiTheme="minorEastAsia"/>
          <w:sz w:val="21"/>
          <w:szCs w:val="20"/>
          <w:lang w:eastAsia="ja-JP"/>
        </w:rPr>
        <w:t xml:space="preserve"> is an interesting way to know each other.」と続いているので、</w:t>
      </w:r>
      <w:r w:rsidRPr="00D146CE">
        <w:rPr>
          <w:rFonts w:asciiTheme="minorEastAsia" w:hAnsiTheme="minorEastAsia"/>
          <w:sz w:val="21"/>
          <w:szCs w:val="20"/>
          <w:lang w:eastAsia="ja-JP"/>
        </w:rPr>
        <w:t>It</w:t>
      </w:r>
      <w:r w:rsidRPr="008755F2">
        <w:rPr>
          <w:rFonts w:asciiTheme="minorEastAsia" w:hAnsiTheme="minorEastAsia"/>
          <w:sz w:val="21"/>
          <w:szCs w:val="20"/>
          <w:lang w:eastAsia="ja-JP"/>
        </w:rPr>
        <w:t xml:space="preserve"> は「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8755F2">
        <w:rPr>
          <w:rFonts w:asciiTheme="minorEastAsia" w:hAnsiTheme="minorEastAsia"/>
          <w:sz w:val="21"/>
          <w:szCs w:val="20"/>
          <w:lang w:eastAsia="ja-JP"/>
        </w:rPr>
        <w:t>性格を知るために</w:t>
      </w:r>
      <w:r>
        <w:rPr>
          <w:rFonts w:asciiTheme="minorEastAsia" w:hAnsiTheme="minorEastAsia" w:hint="eastAsia"/>
          <w:sz w:val="21"/>
          <w:szCs w:val="20"/>
          <w:lang w:eastAsia="ja-JP"/>
        </w:rPr>
        <w:t>）</w:t>
      </w:r>
      <w:r w:rsidRPr="008755F2">
        <w:rPr>
          <w:rFonts w:asciiTheme="minorEastAsia" w:hAnsiTheme="minorEastAsia"/>
          <w:sz w:val="21"/>
          <w:szCs w:val="20"/>
          <w:lang w:eastAsia="ja-JP"/>
        </w:rPr>
        <w:t>友達の血液型を聞く</w:t>
      </w:r>
      <w:r>
        <w:rPr>
          <w:rFonts w:asciiTheme="minorEastAsia" w:hAnsiTheme="minorEastAsia" w:hint="eastAsia"/>
          <w:sz w:val="21"/>
          <w:szCs w:val="20"/>
          <w:lang w:eastAsia="ja-JP"/>
        </w:rPr>
        <w:t>こと</w:t>
      </w:r>
      <w:r w:rsidRPr="008755F2">
        <w:rPr>
          <w:rFonts w:asciiTheme="minorEastAsia" w:hAnsiTheme="minorEastAsia"/>
          <w:sz w:val="21"/>
          <w:szCs w:val="20"/>
          <w:lang w:eastAsia="ja-JP"/>
        </w:rPr>
        <w:t>」を指しています。</w:t>
      </w:r>
    </w:p>
    <w:p w14:paraId="5E474F55" w14:textId="77777777" w:rsidR="002F26A8" w:rsidRDefault="002F26A8" w:rsidP="002F26A8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8755F2">
        <w:rPr>
          <w:rFonts w:asciiTheme="minorEastAsia" w:hAnsiTheme="minorEastAsia"/>
          <w:sz w:val="21"/>
          <w:szCs w:val="21"/>
          <w:lang w:eastAsia="ja-JP"/>
        </w:rPr>
        <w:t>under</w:t>
      </w:r>
      <w:r w:rsidRPr="008755F2">
        <w:rPr>
          <w:rFonts w:asciiTheme="minorEastAsia" w:hAnsiTheme="minorEastAsia" w:hint="eastAsia"/>
          <w:sz w:val="21"/>
          <w:szCs w:val="21"/>
          <w:lang w:eastAsia="ja-JP"/>
        </w:rPr>
        <w:t>（〜の下を）：血管の下を流れるという意味になり不適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8755F2">
        <w:rPr>
          <w:rFonts w:asciiTheme="minorEastAsia" w:hAnsiTheme="minorEastAsia"/>
          <w:sz w:val="21"/>
          <w:szCs w:val="21"/>
          <w:lang w:eastAsia="ja-JP"/>
        </w:rPr>
        <w:t>across</w:t>
      </w:r>
      <w:r w:rsidRPr="008755F2">
        <w:rPr>
          <w:rFonts w:asciiTheme="minorEastAsia" w:hAnsiTheme="minorEastAsia" w:hint="eastAsia"/>
          <w:sz w:val="21"/>
          <w:szCs w:val="21"/>
          <w:lang w:eastAsia="ja-JP"/>
        </w:rPr>
        <w:t>（〜を横切って）：</w:t>
      </w:r>
      <w:r>
        <w:rPr>
          <w:rFonts w:asciiTheme="minorEastAsia" w:hAnsiTheme="minorEastAsia" w:hint="eastAsia"/>
          <w:sz w:val="21"/>
          <w:szCs w:val="21"/>
          <w:lang w:eastAsia="ja-JP"/>
        </w:rPr>
        <w:t>血管を横切る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8755F2">
        <w:rPr>
          <w:rFonts w:asciiTheme="minorEastAsia" w:hAnsiTheme="minorEastAsia"/>
          <w:sz w:val="21"/>
          <w:szCs w:val="21"/>
          <w:lang w:eastAsia="ja-JP"/>
        </w:rPr>
        <w:t>through</w:t>
      </w:r>
      <w:r w:rsidRPr="008755F2">
        <w:rPr>
          <w:rFonts w:asciiTheme="minorEastAsia" w:hAnsiTheme="minorEastAsia" w:hint="eastAsia"/>
          <w:sz w:val="21"/>
          <w:szCs w:val="21"/>
          <w:lang w:eastAsia="ja-JP"/>
        </w:rPr>
        <w:t>（〜の中を通って）：血液が血管の中を通って流れる</w:t>
      </w:r>
      <w:r>
        <w:rPr>
          <w:rFonts w:asciiTheme="minorEastAsia" w:hAnsiTheme="minorEastAsia" w:hint="eastAsia"/>
          <w:sz w:val="21"/>
          <w:szCs w:val="21"/>
          <w:lang w:eastAsia="ja-JP"/>
        </w:rPr>
        <w:t>。</w:t>
      </w:r>
      <w:r w:rsidRPr="008755F2">
        <w:rPr>
          <w:rFonts w:asciiTheme="minorEastAsia" w:hAnsiTheme="minorEastAsia" w:hint="eastAsia"/>
          <w:sz w:val="21"/>
          <w:szCs w:val="21"/>
          <w:lang w:eastAsia="ja-JP"/>
        </w:rPr>
        <w:t>最も自然</w:t>
      </w:r>
      <w:r>
        <w:rPr>
          <w:rFonts w:asciiTheme="minorEastAsia" w:hAnsiTheme="minorEastAsia" w:hint="eastAsia"/>
          <w:sz w:val="21"/>
          <w:szCs w:val="21"/>
          <w:lang w:eastAsia="ja-JP"/>
        </w:rPr>
        <w:t>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④ </w:t>
      </w:r>
      <w:r w:rsidRPr="008755F2">
        <w:rPr>
          <w:rFonts w:asciiTheme="minorEastAsia" w:hAnsiTheme="minorEastAsia"/>
          <w:sz w:val="21"/>
          <w:szCs w:val="21"/>
          <w:lang w:eastAsia="ja-JP"/>
        </w:rPr>
        <w:t>behind</w:t>
      </w:r>
      <w:r w:rsidRPr="008755F2">
        <w:rPr>
          <w:rFonts w:asciiTheme="minorEastAsia" w:hAnsiTheme="minorEastAsia" w:hint="eastAsia"/>
          <w:sz w:val="21"/>
          <w:szCs w:val="21"/>
          <w:lang w:eastAsia="ja-JP"/>
        </w:rPr>
        <w:t>（〜の後ろに）：</w:t>
      </w:r>
      <w:r>
        <w:rPr>
          <w:rFonts w:asciiTheme="minorEastAsia" w:hAnsiTheme="minorEastAsia" w:hint="eastAsia"/>
          <w:sz w:val="21"/>
          <w:szCs w:val="21"/>
          <w:lang w:eastAsia="ja-JP"/>
        </w:rPr>
        <w:t>血管の後ろ側</w:t>
      </w:r>
    </w:p>
    <w:p w14:paraId="70BB4825" w14:textId="77777777" w:rsidR="002F26A8" w:rsidRPr="00010E72" w:rsidRDefault="002F26A8" w:rsidP="002F26A8">
      <w:pPr>
        <w:ind w:left="630" w:hangingChars="300" w:hanging="630"/>
        <w:rPr>
          <w:rFonts w:asciiTheme="majorEastAsia" w:eastAsiaTheme="majorEastAsia" w:hAnsiTheme="maj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10E72">
        <w:rPr>
          <w:rFonts w:asciiTheme="minorEastAsia" w:hAnsiTheme="minorEastAsia"/>
          <w:sz w:val="21"/>
          <w:szCs w:val="20"/>
          <w:lang w:eastAsia="ja-JP"/>
        </w:rPr>
        <w:t xml:space="preserve">It is enough to </w:t>
      </w:r>
      <w:r w:rsidRPr="00010E72">
        <w:rPr>
          <w:rFonts w:asciiTheme="minorEastAsia" w:hAnsiTheme="minorEastAsia" w:hint="eastAsia"/>
          <w:sz w:val="21"/>
          <w:szCs w:val="20"/>
          <w:lang w:eastAsia="ja-JP"/>
        </w:rPr>
        <w:t>～：〜するのに十分だ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10E72">
        <w:rPr>
          <w:rFonts w:asciiTheme="minorEastAsia" w:hAnsiTheme="minorEastAsia" w:hint="eastAsia"/>
          <w:sz w:val="21"/>
          <w:szCs w:val="20"/>
          <w:lang w:eastAsia="ja-JP"/>
        </w:rPr>
        <w:t>circle the Earth：地球を一周する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10E72">
        <w:rPr>
          <w:rFonts w:asciiTheme="minorEastAsia" w:hAnsiTheme="minorEastAsia" w:hint="eastAsia"/>
          <w:sz w:val="21"/>
          <w:szCs w:val="20"/>
          <w:lang w:eastAsia="ja-JP"/>
        </w:rPr>
        <w:t>two and a half times：2回半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010E72">
        <w:rPr>
          <w:rFonts w:asciiTheme="minorEastAsia" w:hAnsiTheme="minorEastAsia" w:hint="eastAsia"/>
          <w:sz w:val="21"/>
          <w:szCs w:val="20"/>
          <w:lang w:eastAsia="ja-JP"/>
        </w:rPr>
        <w:t>それは地球を2周半するのに十分な長さです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4DCB4BCC" w14:textId="1EDE9AEE" w:rsidR="00E7412C" w:rsidRPr="001915E1" w:rsidRDefault="002F26A8" w:rsidP="002F26A8">
      <w:pPr>
        <w:ind w:left="630" w:hangingChars="300" w:hanging="630"/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25AF9">
        <w:rPr>
          <w:rFonts w:asciiTheme="minorEastAsia" w:hAnsiTheme="minorEastAsia"/>
          <w:sz w:val="21"/>
          <w:szCs w:val="20"/>
          <w:lang w:eastAsia="ja-JP"/>
        </w:rPr>
        <w:t>Didn</w:t>
      </w:r>
      <w:r w:rsidR="00A20804"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C25AF9">
        <w:rPr>
          <w:rFonts w:asciiTheme="minorEastAsia" w:hAnsiTheme="minorEastAsia"/>
          <w:sz w:val="21"/>
          <w:szCs w:val="20"/>
          <w:lang w:eastAsia="ja-JP"/>
        </w:rPr>
        <w:t xml:space="preserve">t you learn </w:t>
      </w:r>
      <w:r w:rsidRPr="00C25AF9">
        <w:rPr>
          <w:rFonts w:asciiTheme="minorEastAsia" w:hAnsiTheme="minorEastAsia" w:hint="eastAsia"/>
          <w:sz w:val="21"/>
          <w:szCs w:val="20"/>
          <w:lang w:eastAsia="ja-JP"/>
        </w:rPr>
        <w:t>～？：〜を学ばなかったの？（＝学んだでしょ？）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25AF9">
        <w:rPr>
          <w:rFonts w:asciiTheme="minorEastAsia" w:hAnsiTheme="minorEastAsia" w:hint="eastAsia"/>
          <w:sz w:val="21"/>
          <w:szCs w:val="20"/>
          <w:lang w:eastAsia="ja-JP"/>
        </w:rPr>
        <w:t>one surprising fact：1つの驚くべき事実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25AF9">
        <w:rPr>
          <w:rFonts w:asciiTheme="minorEastAsia" w:hAnsiTheme="minorEastAsia" w:hint="eastAsia"/>
          <w:sz w:val="21"/>
          <w:szCs w:val="20"/>
          <w:lang w:eastAsia="ja-JP"/>
        </w:rPr>
        <w:t>of our body：私たちの体についての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C25AF9">
        <w:rPr>
          <w:rFonts w:asciiTheme="minorEastAsia" w:hAnsiTheme="minorEastAsia" w:hint="eastAsia"/>
          <w:sz w:val="21"/>
          <w:szCs w:val="20"/>
          <w:lang w:eastAsia="ja-JP"/>
        </w:rPr>
        <w:t>① 6－2－3－7－4－1－5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C25AF9">
        <w:rPr>
          <w:rFonts w:asciiTheme="minorEastAsia" w:hAnsiTheme="minorEastAsia"/>
          <w:sz w:val="21"/>
          <w:szCs w:val="20"/>
          <w:lang w:eastAsia="ja-JP"/>
        </w:rPr>
        <w:t>Didn</w:t>
      </w:r>
      <w:r w:rsidR="00A20804"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C25AF9">
        <w:rPr>
          <w:rFonts w:asciiTheme="minorEastAsia" w:hAnsiTheme="minorEastAsia"/>
          <w:sz w:val="21"/>
          <w:szCs w:val="20"/>
          <w:lang w:eastAsia="ja-JP"/>
        </w:rPr>
        <w:t>t you learn one surprising fact of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C25AF9">
        <w:rPr>
          <w:rFonts w:asciiTheme="minorEastAsia" w:hAnsiTheme="minorEastAsia" w:hint="eastAsia"/>
          <w:sz w:val="21"/>
          <w:szCs w:val="20"/>
          <w:lang w:eastAsia="ja-JP"/>
        </w:rPr>
        <w:t>あなたは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C25AF9">
        <w:rPr>
          <w:rFonts w:asciiTheme="minorEastAsia" w:hAnsiTheme="minorEastAsia" w:hint="eastAsia"/>
          <w:sz w:val="21"/>
          <w:szCs w:val="20"/>
          <w:lang w:eastAsia="ja-JP"/>
        </w:rPr>
        <w:t>私たちの体についての</w:t>
      </w:r>
      <w:r>
        <w:rPr>
          <w:rFonts w:asciiTheme="minorEastAsia" w:hAnsiTheme="minorEastAsia" w:hint="eastAsia"/>
          <w:sz w:val="21"/>
          <w:szCs w:val="20"/>
          <w:lang w:eastAsia="ja-JP"/>
        </w:rPr>
        <w:t>）</w:t>
      </w:r>
      <w:r w:rsidRPr="00C25AF9">
        <w:rPr>
          <w:rFonts w:asciiTheme="minorEastAsia" w:hAnsiTheme="minorEastAsia" w:hint="eastAsia"/>
          <w:sz w:val="21"/>
          <w:szCs w:val="20"/>
          <w:lang w:eastAsia="ja-JP"/>
        </w:rPr>
        <w:t>1つの驚くべき事実を学ばなかったですか？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E7412C" w:rsidRPr="001915E1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8161" w14:textId="77777777" w:rsidR="0060678E" w:rsidRDefault="0060678E" w:rsidP="00831BF7">
      <w:pPr>
        <w:spacing w:after="0" w:line="240" w:lineRule="auto"/>
      </w:pPr>
      <w:r>
        <w:separator/>
      </w:r>
    </w:p>
  </w:endnote>
  <w:endnote w:type="continuationSeparator" w:id="0">
    <w:p w14:paraId="6739B195" w14:textId="77777777" w:rsidR="0060678E" w:rsidRDefault="0060678E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CAF8" w14:textId="77777777" w:rsidR="0060678E" w:rsidRDefault="0060678E" w:rsidP="00831BF7">
      <w:pPr>
        <w:spacing w:after="0" w:line="240" w:lineRule="auto"/>
      </w:pPr>
      <w:r>
        <w:separator/>
      </w:r>
    </w:p>
  </w:footnote>
  <w:footnote w:type="continuationSeparator" w:id="0">
    <w:p w14:paraId="79936F50" w14:textId="77777777" w:rsidR="0060678E" w:rsidRDefault="0060678E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2F26A8" w14:paraId="2387207C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4E56365F" w14:textId="77777777" w:rsidR="002F26A8" w:rsidRPr="000C3CCC" w:rsidRDefault="002F26A8" w:rsidP="002F26A8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⑯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5C70C00A" w14:textId="77777777" w:rsidR="002F26A8" w:rsidRPr="000C3CCC" w:rsidRDefault="002F26A8" w:rsidP="002F26A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C841E31" w14:textId="77777777" w:rsidR="002F26A8" w:rsidRPr="00E539CF" w:rsidRDefault="002F26A8" w:rsidP="002F26A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2F26A8" w14:paraId="34112D55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11F5F111" w14:textId="77777777" w:rsidR="002F26A8" w:rsidRPr="000C3CCC" w:rsidRDefault="002F26A8" w:rsidP="002F26A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232DDF9C" w14:textId="77777777" w:rsidR="002F26A8" w:rsidRPr="000C3CCC" w:rsidRDefault="002F26A8" w:rsidP="002F26A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1E8339F" w14:textId="77777777" w:rsidR="002F26A8" w:rsidRPr="00E539CF" w:rsidRDefault="002F26A8" w:rsidP="002F26A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p.126～133</w:t>
          </w:r>
        </w:p>
      </w:tc>
    </w:tr>
  </w:tbl>
  <w:p w14:paraId="75C49F65" w14:textId="77777777" w:rsidR="0002538B" w:rsidRPr="002F26A8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915E1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26A8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0678E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7B7204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0804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3</cp:revision>
  <cp:lastPrinted>2025-08-25T08:53:00Z</cp:lastPrinted>
  <dcterms:created xsi:type="dcterms:W3CDTF">2025-09-10T06:20:00Z</dcterms:created>
  <dcterms:modified xsi:type="dcterms:W3CDTF">2025-09-10T06:21:00Z</dcterms:modified>
  <cp:category/>
</cp:coreProperties>
</file>