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A711" w14:textId="4DD99616" w:rsidR="009E60D0" w:rsidRPr="007407D6" w:rsidRDefault="00661309" w:rsidP="002A2EF8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9E60D0" w:rsidRPr="000C3CCC" w14:paraId="55DA65FD" w14:textId="77777777" w:rsidTr="009E60D0">
        <w:trPr>
          <w:trHeight w:val="617"/>
          <w:jc w:val="center"/>
        </w:trPr>
        <w:tc>
          <w:tcPr>
            <w:tcW w:w="802" w:type="pct"/>
            <w:vAlign w:val="center"/>
          </w:tcPr>
          <w:p w14:paraId="11B6F6F4" w14:textId="01C7D191" w:rsidR="009E60D0" w:rsidRPr="009A7FEE" w:rsidRDefault="009E60D0" w:rsidP="009E60D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32CB9A3" w14:textId="7C3BD6E3" w:rsidR="009E60D0" w:rsidRPr="008F40C9" w:rsidRDefault="009A7FEE" w:rsidP="009E60D0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8F40C9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9E60D0" w:rsidRPr="000C3CCC" w14:paraId="109AE43A" w14:textId="77777777" w:rsidTr="009E60D0">
        <w:trPr>
          <w:trHeight w:val="617"/>
          <w:jc w:val="center"/>
        </w:trPr>
        <w:tc>
          <w:tcPr>
            <w:tcW w:w="802" w:type="pct"/>
            <w:vAlign w:val="center"/>
          </w:tcPr>
          <w:p w14:paraId="36876CD8" w14:textId="27E7101B" w:rsidR="009E60D0" w:rsidRPr="009A7FEE" w:rsidRDefault="009E60D0" w:rsidP="009E60D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04677908" w14:textId="0180CB20" w:rsidR="009E60D0" w:rsidRPr="008F40C9" w:rsidRDefault="009A7FEE" w:rsidP="009E60D0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8F40C9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9E60D0" w:rsidRPr="00E14B6A" w14:paraId="138B0C72" w14:textId="77777777" w:rsidTr="009E60D0">
        <w:trPr>
          <w:trHeight w:val="617"/>
          <w:jc w:val="center"/>
        </w:trPr>
        <w:tc>
          <w:tcPr>
            <w:tcW w:w="802" w:type="pct"/>
            <w:vAlign w:val="center"/>
          </w:tcPr>
          <w:p w14:paraId="21324104" w14:textId="2242F890" w:rsidR="009E60D0" w:rsidRPr="009A7FEE" w:rsidRDefault="009E60D0" w:rsidP="009E60D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1FF4F5EB" w14:textId="2213F8BC" w:rsidR="009E60D0" w:rsidRPr="008F40C9" w:rsidRDefault="00C33E09" w:rsidP="009E60D0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8F40C9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私はピアノを弾くことができません。</w:t>
            </w:r>
          </w:p>
        </w:tc>
      </w:tr>
      <w:tr w:rsidR="009E60D0" w:rsidRPr="008025CB" w14:paraId="6AACA70A" w14:textId="77777777" w:rsidTr="009E60D0">
        <w:trPr>
          <w:trHeight w:val="617"/>
          <w:jc w:val="center"/>
        </w:trPr>
        <w:tc>
          <w:tcPr>
            <w:tcW w:w="802" w:type="pct"/>
            <w:vAlign w:val="center"/>
          </w:tcPr>
          <w:p w14:paraId="58691D3F" w14:textId="2B141109" w:rsidR="009E60D0" w:rsidRPr="009A7FEE" w:rsidRDefault="009E60D0" w:rsidP="009E60D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393DDB1" w14:textId="21F0F129" w:rsidR="009E60D0" w:rsidRPr="008F40C9" w:rsidRDefault="008025CB" w:rsidP="009E60D0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トム</w:t>
            </w:r>
          </w:p>
        </w:tc>
      </w:tr>
    </w:tbl>
    <w:p w14:paraId="407D9492" w14:textId="77777777" w:rsidR="00661309" w:rsidRPr="007407D6" w:rsidRDefault="00661309" w:rsidP="00661309">
      <w:pPr>
        <w:rPr>
          <w:rFonts w:asciiTheme="minorEastAsia" w:hAnsiTheme="minorEastAsia"/>
          <w:szCs w:val="21"/>
          <w:lang w:eastAsia="ja-JP"/>
        </w:rPr>
      </w:pPr>
      <w:bookmarkStart w:id="0" w:name="_Hlk204771543"/>
    </w:p>
    <w:p w14:paraId="2CB98938" w14:textId="093DB353" w:rsidR="00661309" w:rsidRPr="007407D6" w:rsidRDefault="00661309" w:rsidP="00661309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4110F35E" w14:textId="3BF164E7" w:rsidR="00AF483D" w:rsidRDefault="00661309" w:rsidP="00AF483D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bookmarkEnd w:id="0"/>
      <w:r w:rsidR="00AF483D" w:rsidRPr="00AF483D">
        <w:rPr>
          <w:rFonts w:asciiTheme="minorEastAsia" w:hAnsiTheme="minorEastAsia" w:hint="eastAsia"/>
          <w:sz w:val="21"/>
          <w:szCs w:val="21"/>
          <w:lang w:eastAsia="ja-JP"/>
        </w:rPr>
        <w:t>「at」「</w:t>
      </w:r>
      <w:r w:rsidR="00413D8E">
        <w:rPr>
          <w:rFonts w:asciiTheme="minorEastAsia" w:hAnsiTheme="minorEastAsia" w:hint="eastAsia"/>
          <w:sz w:val="21"/>
          <w:szCs w:val="21"/>
          <w:lang w:eastAsia="ja-JP"/>
        </w:rPr>
        <w:t>by</w:t>
      </w:r>
      <w:r w:rsidR="00AF483D" w:rsidRPr="00AF483D">
        <w:rPr>
          <w:rFonts w:asciiTheme="minorEastAsia" w:hAnsiTheme="minorEastAsia" w:hint="eastAsia"/>
          <w:sz w:val="21"/>
          <w:szCs w:val="21"/>
          <w:lang w:eastAsia="ja-JP"/>
        </w:rPr>
        <w:t>」「of」はこの文脈では意味が通りません。</w:t>
      </w:r>
      <w:r w:rsidR="00AF483D" w:rsidRPr="00AF483D">
        <w:rPr>
          <w:rFonts w:asciiTheme="minorEastAsia" w:hAnsiTheme="minorEastAsia"/>
          <w:sz w:val="21"/>
          <w:szCs w:val="21"/>
          <w:lang w:eastAsia="ja-JP"/>
        </w:rPr>
        <w:br/>
      </w:r>
      <w:r w:rsidR="00AF483D" w:rsidRPr="00AF483D">
        <w:rPr>
          <w:rFonts w:asciiTheme="minorEastAsia" w:hAnsiTheme="minorEastAsia" w:hint="eastAsia"/>
          <w:sz w:val="21"/>
          <w:szCs w:val="21"/>
          <w:lang w:eastAsia="ja-JP"/>
        </w:rPr>
        <w:t>「I'm from America.」で、「私はアメリカ出身です」の意味になります。</w:t>
      </w:r>
    </w:p>
    <w:p w14:paraId="6C396304" w14:textId="1CF5B6CD" w:rsidR="00AF483D" w:rsidRDefault="00661309" w:rsidP="00AF483D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="00AF483D" w:rsidRPr="00AF483D">
        <w:rPr>
          <w:rFonts w:asciiTheme="minorEastAsia" w:hAnsiTheme="minorEastAsia" w:hint="eastAsia"/>
          <w:sz w:val="21"/>
          <w:szCs w:val="20"/>
          <w:lang w:eastAsia="ja-JP"/>
        </w:rPr>
        <w:t>主語：I</w:t>
      </w:r>
      <w:r w:rsidR="00AF483D"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="00AF483D" w:rsidRPr="00AF483D">
        <w:rPr>
          <w:rFonts w:asciiTheme="minorEastAsia" w:hAnsiTheme="minorEastAsia" w:hint="eastAsia"/>
          <w:sz w:val="21"/>
          <w:szCs w:val="20"/>
          <w:lang w:eastAsia="ja-JP"/>
        </w:rPr>
        <w:t>助動詞：can</w:t>
      </w:r>
      <w:r w:rsidR="00AF483D"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="00AF483D" w:rsidRPr="00AF483D">
        <w:rPr>
          <w:rFonts w:asciiTheme="minorEastAsia" w:hAnsiTheme="minorEastAsia" w:hint="eastAsia"/>
          <w:sz w:val="21"/>
          <w:szCs w:val="20"/>
          <w:lang w:eastAsia="ja-JP"/>
        </w:rPr>
        <w:t>動詞：sing</w:t>
      </w:r>
      <w:r w:rsidR="00AF483D"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="00AF483D" w:rsidRPr="00AF483D">
        <w:rPr>
          <w:rFonts w:asciiTheme="minorEastAsia" w:hAnsiTheme="minorEastAsia" w:hint="eastAsia"/>
          <w:sz w:val="21"/>
          <w:szCs w:val="20"/>
          <w:lang w:eastAsia="ja-JP"/>
        </w:rPr>
        <w:t>副詞：well（「上手に」）</w:t>
      </w:r>
      <w:r w:rsidR="00AF483D">
        <w:rPr>
          <w:rFonts w:asciiTheme="minorEastAsia" w:hAnsiTheme="minorEastAsia"/>
          <w:sz w:val="21"/>
          <w:szCs w:val="20"/>
          <w:lang w:eastAsia="ja-JP"/>
        </w:rPr>
        <w:br/>
      </w:r>
      <w:r w:rsidR="00AF483D"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 w:rsidR="00AF483D"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="00AF483D" w:rsidRPr="00AF483D">
        <w:rPr>
          <w:rFonts w:asciiTheme="minorEastAsia" w:hAnsiTheme="minorEastAsia"/>
          <w:sz w:val="21"/>
          <w:szCs w:val="20"/>
          <w:lang w:eastAsia="ja-JP"/>
        </w:rPr>
        <w:t>① 2－4－3－1（I can sing well.）</w:t>
      </w:r>
      <w:r w:rsidR="00AF483D"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 w:rsidR="00AF483D">
        <w:rPr>
          <w:rFonts w:asciiTheme="minorEastAsia" w:hAnsiTheme="minorEastAsia"/>
          <w:sz w:val="21"/>
          <w:szCs w:val="20"/>
          <w:lang w:eastAsia="ja-JP"/>
        </w:rPr>
        <w:br/>
      </w:r>
      <w:r w:rsidR="00AF483D" w:rsidRPr="00AF483D">
        <w:rPr>
          <w:rFonts w:asciiTheme="minorEastAsia" w:hAnsiTheme="minorEastAsia"/>
          <w:sz w:val="21"/>
          <w:szCs w:val="20"/>
          <w:lang w:eastAsia="ja-JP"/>
        </w:rPr>
        <w:t>文の意味は「私は上手に歌えます」です。</w:t>
      </w:r>
      <w:r w:rsidR="00AF483D">
        <w:rPr>
          <w:rFonts w:asciiTheme="minorEastAsia" w:hAnsiTheme="minorEastAsia"/>
          <w:sz w:val="21"/>
          <w:szCs w:val="20"/>
          <w:lang w:eastAsia="ja-JP"/>
        </w:rPr>
        <w:br/>
      </w:r>
      <w:r w:rsidR="00AF483D"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120BDC94" w14:textId="342A9E2C" w:rsidR="00661309" w:rsidRPr="000C3CCC" w:rsidRDefault="00661309" w:rsidP="00C33E09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="007407D6"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="00C33E09" w:rsidRPr="00C33E09">
        <w:rPr>
          <w:rFonts w:asciiTheme="minorEastAsia" w:hAnsiTheme="minorEastAsia" w:hint="eastAsia"/>
          <w:sz w:val="21"/>
          <w:szCs w:val="20"/>
          <w:lang w:eastAsia="ja-JP"/>
        </w:rPr>
        <w:t>can</w:t>
      </w:r>
      <w:r w:rsidR="007407D6"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="00C33E09" w:rsidRPr="00C33E09">
        <w:rPr>
          <w:rFonts w:asciiTheme="minorEastAsia" w:hAnsiTheme="minorEastAsia" w:hint="eastAsia"/>
          <w:sz w:val="21"/>
          <w:szCs w:val="20"/>
          <w:lang w:eastAsia="ja-JP"/>
        </w:rPr>
        <w:t>t</w:t>
      </w:r>
      <w:r w:rsidR="007407D6"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="00C33E09" w:rsidRPr="00C33E09">
        <w:rPr>
          <w:rFonts w:asciiTheme="minorEastAsia" w:hAnsiTheme="minorEastAsia" w:hint="eastAsia"/>
          <w:sz w:val="21"/>
          <w:szCs w:val="20"/>
          <w:lang w:eastAsia="ja-JP"/>
        </w:rPr>
        <w:t xml:space="preserve"> は</w:t>
      </w:r>
      <w:r w:rsidR="007407D6"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="00C33E09" w:rsidRPr="00C33E09">
        <w:rPr>
          <w:rFonts w:asciiTheme="minorEastAsia" w:hAnsiTheme="minorEastAsia" w:hint="eastAsia"/>
          <w:sz w:val="21"/>
          <w:szCs w:val="20"/>
          <w:lang w:eastAsia="ja-JP"/>
        </w:rPr>
        <w:t>can not</w:t>
      </w:r>
      <w:r w:rsidR="007407D6"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="00C33E09" w:rsidRPr="00C33E09">
        <w:rPr>
          <w:rFonts w:asciiTheme="minorEastAsia" w:hAnsiTheme="minorEastAsia" w:hint="eastAsia"/>
          <w:sz w:val="21"/>
          <w:szCs w:val="20"/>
          <w:lang w:eastAsia="ja-JP"/>
        </w:rPr>
        <w:t>の短縮形で、「～することができない」</w:t>
      </w:r>
      <w:r w:rsidR="007407D6">
        <w:rPr>
          <w:rFonts w:asciiTheme="minorEastAsia" w:hAnsiTheme="minorEastAsia"/>
          <w:sz w:val="21"/>
          <w:szCs w:val="20"/>
          <w:lang w:eastAsia="ja-JP"/>
        </w:rPr>
        <w:br/>
      </w:r>
      <w:r w:rsidR="007407D6"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="00C33E09" w:rsidRPr="00C33E09">
        <w:rPr>
          <w:rFonts w:asciiTheme="minorEastAsia" w:hAnsiTheme="minorEastAsia" w:hint="eastAsia"/>
          <w:sz w:val="21"/>
          <w:szCs w:val="20"/>
          <w:lang w:eastAsia="ja-JP"/>
        </w:rPr>
        <w:t>play the piano</w:t>
      </w:r>
      <w:r w:rsidR="007407D6"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="00C33E09" w:rsidRPr="00C33E09">
        <w:rPr>
          <w:rFonts w:asciiTheme="minorEastAsia" w:hAnsiTheme="minorEastAsia" w:hint="eastAsia"/>
          <w:sz w:val="21"/>
          <w:szCs w:val="20"/>
          <w:lang w:eastAsia="ja-JP"/>
        </w:rPr>
        <w:t>は「ピアノをひく」</w:t>
      </w:r>
      <w:r w:rsidR="007407D6">
        <w:rPr>
          <w:rFonts w:asciiTheme="minorEastAsia" w:hAnsiTheme="minorEastAsia"/>
          <w:sz w:val="21"/>
          <w:szCs w:val="20"/>
          <w:lang w:eastAsia="ja-JP"/>
        </w:rPr>
        <w:br/>
      </w:r>
      <w:r w:rsidR="007407D6"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="00C33E09"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全体で「私はピアノをひくことができません」となります。</w:t>
      </w:r>
    </w:p>
    <w:p w14:paraId="1EA72877" w14:textId="6EF7B753" w:rsidR="009E60D0" w:rsidRPr="00154EBD" w:rsidRDefault="007407D6" w:rsidP="00184968">
      <w:pPr>
        <w:ind w:left="630" w:hangingChars="300" w:hanging="630"/>
        <w:rPr>
          <w:rFonts w:asciiTheme="minorEastAsia" w:hAnsiTheme="minorEastAsia" w:hint="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="00427A75" w:rsidRPr="00427A75">
        <w:rPr>
          <w:rFonts w:asciiTheme="minorEastAsia" w:hAnsiTheme="minorEastAsia" w:hint="eastAsia"/>
          <w:sz w:val="21"/>
          <w:szCs w:val="20"/>
          <w:lang w:eastAsia="ja-JP"/>
        </w:rPr>
        <w:t>冒頭に「Hello. I am Tom.」とあるように、話し手はTomです。</w:t>
      </w:r>
      <w:r w:rsidR="00427A75">
        <w:rPr>
          <w:rFonts w:asciiTheme="minorEastAsia" w:hAnsiTheme="minorEastAsia"/>
          <w:sz w:val="21"/>
          <w:szCs w:val="20"/>
          <w:lang w:eastAsia="ja-JP"/>
        </w:rPr>
        <w:br/>
      </w:r>
      <w:r w:rsidR="00427A75" w:rsidRPr="00427A75">
        <w:rPr>
          <w:rFonts w:asciiTheme="minorEastAsia" w:hAnsiTheme="minorEastAsia" w:hint="eastAsia"/>
          <w:sz w:val="21"/>
          <w:szCs w:val="20"/>
          <w:lang w:eastAsia="ja-JP"/>
        </w:rPr>
        <w:t>その後も「I（私は）」という主語で話が続いており、I don</w:t>
      </w:r>
      <w:r w:rsidR="00427A75"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="00427A75" w:rsidRPr="00427A75">
        <w:rPr>
          <w:rFonts w:asciiTheme="minorEastAsia" w:hAnsiTheme="minorEastAsia" w:hint="eastAsia"/>
          <w:sz w:val="21"/>
          <w:szCs w:val="20"/>
          <w:lang w:eastAsia="ja-JP"/>
        </w:rPr>
        <w:t>t have a dog.の「I」もTom本人を指しているとわかります</w:t>
      </w:r>
    </w:p>
    <w:sectPr w:rsidR="009E60D0" w:rsidRPr="00154EBD" w:rsidSect="00FD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16A4" w14:textId="77777777" w:rsidR="00D71A70" w:rsidRDefault="00D71A70" w:rsidP="00831BF7">
      <w:pPr>
        <w:spacing w:after="0" w:line="240" w:lineRule="auto"/>
      </w:pPr>
      <w:r>
        <w:separator/>
      </w:r>
    </w:p>
  </w:endnote>
  <w:endnote w:type="continuationSeparator" w:id="0">
    <w:p w14:paraId="7D3BCA09" w14:textId="77777777" w:rsidR="00D71A70" w:rsidRDefault="00D71A70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EEB8" w14:textId="77777777" w:rsidR="00184968" w:rsidRDefault="0018496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9315" w14:textId="77777777" w:rsidR="00184968" w:rsidRDefault="0018496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31CE" w14:textId="77777777" w:rsidR="00184968" w:rsidRDefault="001849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5A10" w14:textId="77777777" w:rsidR="00D71A70" w:rsidRDefault="00D71A70" w:rsidP="00831BF7">
      <w:pPr>
        <w:spacing w:after="0" w:line="240" w:lineRule="auto"/>
      </w:pPr>
      <w:r>
        <w:separator/>
      </w:r>
    </w:p>
  </w:footnote>
  <w:footnote w:type="continuationSeparator" w:id="0">
    <w:p w14:paraId="21FE3C08" w14:textId="77777777" w:rsidR="00D71A70" w:rsidRDefault="00D71A70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E543" w14:textId="77777777" w:rsidR="00184968" w:rsidRDefault="001849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184968" w14:paraId="443845C5" w14:textId="77777777" w:rsidTr="0088422A">
      <w:tc>
        <w:tcPr>
          <w:tcW w:w="1587" w:type="pct"/>
          <w:vMerge w:val="restart"/>
          <w:shd w:val="clear" w:color="auto" w:fill="808080" w:themeFill="background1" w:themeFillShade="80"/>
        </w:tcPr>
        <w:p w14:paraId="7279AB49" w14:textId="77777777" w:rsidR="00184968" w:rsidRPr="000C3CCC" w:rsidRDefault="00184968" w:rsidP="00184968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①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40AD0E99" w14:textId="77777777" w:rsidR="00184968" w:rsidRPr="000C3CCC" w:rsidRDefault="00184968" w:rsidP="0018496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4A15DFD2" w14:textId="77777777" w:rsidR="00184968" w:rsidRPr="000C3CCC" w:rsidRDefault="00184968" w:rsidP="0018496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ワード数：58語</w:t>
          </w:r>
        </w:p>
      </w:tc>
    </w:tr>
    <w:tr w:rsidR="00184968" w14:paraId="7A659EFE" w14:textId="77777777" w:rsidTr="0088422A">
      <w:tc>
        <w:tcPr>
          <w:tcW w:w="1587" w:type="pct"/>
          <w:vMerge/>
          <w:shd w:val="clear" w:color="auto" w:fill="808080" w:themeFill="background1" w:themeFillShade="80"/>
        </w:tcPr>
        <w:p w14:paraId="3DD95F2C" w14:textId="77777777" w:rsidR="00184968" w:rsidRPr="000C3CCC" w:rsidRDefault="00184968" w:rsidP="00184968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5724F532" w14:textId="77777777" w:rsidR="00184968" w:rsidRPr="000C3CCC" w:rsidRDefault="00184968" w:rsidP="0018496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3FDF73AE" w14:textId="77777777" w:rsidR="00184968" w:rsidRPr="000C3CCC" w:rsidRDefault="00184968" w:rsidP="00184968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p.16～21</w:t>
          </w:r>
        </w:p>
      </w:tc>
    </w:tr>
  </w:tbl>
  <w:p w14:paraId="4BFB297D" w14:textId="77777777" w:rsidR="00574046" w:rsidRPr="00184968" w:rsidRDefault="0057404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DB79" w14:textId="77777777" w:rsidR="00184968" w:rsidRDefault="001849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6063C"/>
    <w:rsid w:val="000872EF"/>
    <w:rsid w:val="000918E3"/>
    <w:rsid w:val="000C3CCC"/>
    <w:rsid w:val="000E34A2"/>
    <w:rsid w:val="0010433F"/>
    <w:rsid w:val="00112346"/>
    <w:rsid w:val="0011374E"/>
    <w:rsid w:val="00141C42"/>
    <w:rsid w:val="0015074B"/>
    <w:rsid w:val="00153B11"/>
    <w:rsid w:val="00154EBD"/>
    <w:rsid w:val="00184968"/>
    <w:rsid w:val="0019285C"/>
    <w:rsid w:val="001C3D6F"/>
    <w:rsid w:val="001D3EF5"/>
    <w:rsid w:val="00212D29"/>
    <w:rsid w:val="0029639D"/>
    <w:rsid w:val="002A2EF8"/>
    <w:rsid w:val="002A6177"/>
    <w:rsid w:val="002F6E3B"/>
    <w:rsid w:val="00326F90"/>
    <w:rsid w:val="003505FF"/>
    <w:rsid w:val="00393CD5"/>
    <w:rsid w:val="003F640A"/>
    <w:rsid w:val="00404F0D"/>
    <w:rsid w:val="00413D8E"/>
    <w:rsid w:val="0041589E"/>
    <w:rsid w:val="00421C8D"/>
    <w:rsid w:val="00427A75"/>
    <w:rsid w:val="004C3D54"/>
    <w:rsid w:val="004E4DCB"/>
    <w:rsid w:val="00506AB0"/>
    <w:rsid w:val="0054146E"/>
    <w:rsid w:val="00574046"/>
    <w:rsid w:val="0063387A"/>
    <w:rsid w:val="00661309"/>
    <w:rsid w:val="006C08A4"/>
    <w:rsid w:val="007407D6"/>
    <w:rsid w:val="007614D3"/>
    <w:rsid w:val="0078346E"/>
    <w:rsid w:val="007B6C2D"/>
    <w:rsid w:val="008025CB"/>
    <w:rsid w:val="00831BF7"/>
    <w:rsid w:val="00840B1A"/>
    <w:rsid w:val="0085108F"/>
    <w:rsid w:val="00882C62"/>
    <w:rsid w:val="008C1231"/>
    <w:rsid w:val="008C51D4"/>
    <w:rsid w:val="008D3AB1"/>
    <w:rsid w:val="008D662C"/>
    <w:rsid w:val="008F40C9"/>
    <w:rsid w:val="00902867"/>
    <w:rsid w:val="0094471A"/>
    <w:rsid w:val="009673CB"/>
    <w:rsid w:val="009A7FEE"/>
    <w:rsid w:val="009B603A"/>
    <w:rsid w:val="009C70DC"/>
    <w:rsid w:val="009D28C5"/>
    <w:rsid w:val="009E60D0"/>
    <w:rsid w:val="00A6260E"/>
    <w:rsid w:val="00AA1D8D"/>
    <w:rsid w:val="00AA2FB4"/>
    <w:rsid w:val="00AC74CD"/>
    <w:rsid w:val="00AF483D"/>
    <w:rsid w:val="00B0268E"/>
    <w:rsid w:val="00B239EB"/>
    <w:rsid w:val="00B47730"/>
    <w:rsid w:val="00B63EFD"/>
    <w:rsid w:val="00BD4333"/>
    <w:rsid w:val="00BE3A3E"/>
    <w:rsid w:val="00C22785"/>
    <w:rsid w:val="00C33E09"/>
    <w:rsid w:val="00CA240B"/>
    <w:rsid w:val="00CB0664"/>
    <w:rsid w:val="00CD3A0D"/>
    <w:rsid w:val="00CD7390"/>
    <w:rsid w:val="00D03B37"/>
    <w:rsid w:val="00D26852"/>
    <w:rsid w:val="00D40E9B"/>
    <w:rsid w:val="00D62DAF"/>
    <w:rsid w:val="00D6496B"/>
    <w:rsid w:val="00D71A70"/>
    <w:rsid w:val="00D80BF7"/>
    <w:rsid w:val="00DA0031"/>
    <w:rsid w:val="00DD3CCA"/>
    <w:rsid w:val="00E03CEA"/>
    <w:rsid w:val="00E10B35"/>
    <w:rsid w:val="00E14B6A"/>
    <w:rsid w:val="00E82F15"/>
    <w:rsid w:val="00EC2A19"/>
    <w:rsid w:val="00FA2987"/>
    <w:rsid w:val="00FC0B51"/>
    <w:rsid w:val="00FC693F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50</cp:revision>
  <cp:lastPrinted>2025-07-30T04:31:00Z</cp:lastPrinted>
  <dcterms:created xsi:type="dcterms:W3CDTF">2013-12-23T23:15:00Z</dcterms:created>
  <dcterms:modified xsi:type="dcterms:W3CDTF">2025-10-16T08:14:00Z</dcterms:modified>
  <cp:category/>
</cp:coreProperties>
</file>