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51FA" w14:textId="77777777" w:rsidR="0094471A" w:rsidRPr="007407D6" w:rsidRDefault="0094471A" w:rsidP="0094471A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94471A" w:rsidRPr="000C3CCC" w14:paraId="465EC290" w14:textId="77777777" w:rsidTr="001D04E7">
        <w:trPr>
          <w:trHeight w:val="617"/>
          <w:jc w:val="center"/>
        </w:trPr>
        <w:tc>
          <w:tcPr>
            <w:tcW w:w="802" w:type="pct"/>
            <w:vAlign w:val="center"/>
          </w:tcPr>
          <w:p w14:paraId="295BB8DE" w14:textId="77777777" w:rsidR="0094471A" w:rsidRPr="009A7FEE" w:rsidRDefault="0094471A" w:rsidP="001D04E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3ECFD658" w14:textId="77777777" w:rsidR="0094471A" w:rsidRPr="0031145C" w:rsidRDefault="0094471A" w:rsidP="001D04E7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771F03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私は先週の土曜日に母と動物園に行きました。</w:t>
            </w:r>
          </w:p>
        </w:tc>
      </w:tr>
      <w:tr w:rsidR="0094471A" w:rsidRPr="000C3CCC" w14:paraId="3EDFEC73" w14:textId="77777777" w:rsidTr="001D04E7">
        <w:trPr>
          <w:trHeight w:val="617"/>
          <w:jc w:val="center"/>
        </w:trPr>
        <w:tc>
          <w:tcPr>
            <w:tcW w:w="802" w:type="pct"/>
            <w:vAlign w:val="center"/>
          </w:tcPr>
          <w:p w14:paraId="3C5AEAED" w14:textId="77777777" w:rsidR="0094471A" w:rsidRPr="009A7FEE" w:rsidRDefault="0094471A" w:rsidP="001D04E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06F34D0F" w14:textId="77777777" w:rsidR="0094471A" w:rsidRPr="0031145C" w:rsidRDefault="0094471A" w:rsidP="001D04E7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31145C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  <w:tr w:rsidR="0094471A" w:rsidRPr="00E14B6A" w14:paraId="284B30A6" w14:textId="77777777" w:rsidTr="001D04E7">
        <w:trPr>
          <w:trHeight w:val="617"/>
          <w:jc w:val="center"/>
        </w:trPr>
        <w:tc>
          <w:tcPr>
            <w:tcW w:w="802" w:type="pct"/>
            <w:vAlign w:val="center"/>
          </w:tcPr>
          <w:p w14:paraId="2F7ED3DE" w14:textId="77777777" w:rsidR="0094471A" w:rsidRPr="009A7FEE" w:rsidRDefault="0094471A" w:rsidP="001D04E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2F92A831" w14:textId="77777777" w:rsidR="0094471A" w:rsidRPr="0031145C" w:rsidRDefault="0094471A" w:rsidP="001D04E7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771F03"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  <w:t>③</w:t>
            </w:r>
          </w:p>
        </w:tc>
      </w:tr>
      <w:tr w:rsidR="0094471A" w:rsidRPr="000C3CCC" w14:paraId="0B13E37A" w14:textId="77777777" w:rsidTr="001D04E7">
        <w:trPr>
          <w:trHeight w:val="617"/>
          <w:jc w:val="center"/>
        </w:trPr>
        <w:tc>
          <w:tcPr>
            <w:tcW w:w="802" w:type="pct"/>
            <w:vAlign w:val="center"/>
          </w:tcPr>
          <w:p w14:paraId="679629C4" w14:textId="77777777" w:rsidR="0094471A" w:rsidRPr="009A7FEE" w:rsidRDefault="0094471A" w:rsidP="001D04E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191C9B8A" w14:textId="77777777" w:rsidR="007614D3" w:rsidRDefault="007614D3" w:rsidP="001D04E7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多くの動物はジャンプができるのに、</w:t>
            </w:r>
          </w:p>
          <w:p w14:paraId="06CD3FC4" w14:textId="10EE1808" w:rsidR="0094471A" w:rsidRPr="0031145C" w:rsidRDefault="0094471A" w:rsidP="001D04E7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771F03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ゾウはジャンプができないということ</w:t>
            </w:r>
          </w:p>
        </w:tc>
      </w:tr>
    </w:tbl>
    <w:p w14:paraId="150A6550" w14:textId="77777777" w:rsidR="0094471A" w:rsidRPr="007407D6" w:rsidRDefault="0094471A" w:rsidP="0094471A">
      <w:pPr>
        <w:rPr>
          <w:rFonts w:asciiTheme="minorEastAsia" w:hAnsiTheme="minorEastAsia"/>
          <w:szCs w:val="21"/>
          <w:lang w:eastAsia="ja-JP"/>
        </w:rPr>
      </w:pPr>
    </w:p>
    <w:p w14:paraId="4ADD650F" w14:textId="77777777" w:rsidR="0094471A" w:rsidRPr="007407D6" w:rsidRDefault="0094471A" w:rsidP="0094471A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2A7AD6BA" w14:textId="7987AC2F" w:rsidR="0094471A" w:rsidRPr="000C3CCC" w:rsidRDefault="0094471A" w:rsidP="0094471A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71075A">
        <w:rPr>
          <w:rFonts w:asciiTheme="minorEastAsia" w:hAnsiTheme="minorEastAsia" w:hint="eastAsia"/>
          <w:sz w:val="21"/>
          <w:szCs w:val="20"/>
          <w:lang w:eastAsia="ja-JP"/>
        </w:rPr>
        <w:t>I went to the zoo：私は動物園に行きました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71075A">
        <w:rPr>
          <w:rFonts w:asciiTheme="minorEastAsia" w:hAnsiTheme="minorEastAsia" w:hint="eastAsia"/>
          <w:sz w:val="21"/>
          <w:szCs w:val="20"/>
          <w:lang w:eastAsia="ja-JP"/>
        </w:rPr>
        <w:t>with my mother：母と一緒に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71075A">
        <w:rPr>
          <w:rFonts w:asciiTheme="minorEastAsia" w:hAnsiTheme="minorEastAsia" w:hint="eastAsia"/>
          <w:sz w:val="21"/>
          <w:szCs w:val="20"/>
          <w:lang w:eastAsia="ja-JP"/>
        </w:rPr>
        <w:t>last Saturday：先週の土曜日に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71075A">
        <w:rPr>
          <w:rFonts w:asciiTheme="minorEastAsia" w:hAnsiTheme="minorEastAsia" w:hint="eastAsia"/>
          <w:sz w:val="21"/>
          <w:szCs w:val="20"/>
          <w:lang w:eastAsia="ja-JP"/>
        </w:rPr>
        <w:t>私は先週の土曜日に母と動物園に行きました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p w14:paraId="458C7516" w14:textId="77777777" w:rsidR="0094471A" w:rsidRDefault="0094471A" w:rsidP="0094471A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914462">
        <w:rPr>
          <w:rFonts w:asciiTheme="minorEastAsia" w:hAnsiTheme="minorEastAsia" w:hint="eastAsia"/>
          <w:sz w:val="21"/>
          <w:szCs w:val="20"/>
          <w:lang w:eastAsia="ja-JP"/>
        </w:rPr>
        <w:t>主語：my father（私の父は）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914462">
        <w:rPr>
          <w:rFonts w:asciiTheme="minorEastAsia" w:hAnsiTheme="minorEastAsia" w:hint="eastAsia"/>
          <w:sz w:val="21"/>
          <w:szCs w:val="20"/>
          <w:lang w:eastAsia="ja-JP"/>
        </w:rPr>
        <w:t>動詞：took part（参加した）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914462">
        <w:rPr>
          <w:rFonts w:asciiTheme="minorEastAsia" w:hAnsiTheme="minorEastAsia" w:hint="eastAsia"/>
          <w:sz w:val="21"/>
          <w:szCs w:val="20"/>
          <w:lang w:eastAsia="ja-JP"/>
        </w:rPr>
        <w:t>in a volunteer activity（ボランティア活動に）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914462">
        <w:rPr>
          <w:rFonts w:asciiTheme="minorEastAsia" w:hAnsiTheme="minorEastAsia" w:hint="eastAsia"/>
          <w:sz w:val="21"/>
          <w:szCs w:val="20"/>
          <w:lang w:eastAsia="ja-JP"/>
        </w:rPr>
        <w:t>① 7－6－2－1－3－4－5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914462">
        <w:rPr>
          <w:rFonts w:asciiTheme="minorEastAsia" w:hAnsiTheme="minorEastAsia"/>
          <w:sz w:val="21"/>
          <w:szCs w:val="20"/>
          <w:lang w:eastAsia="ja-JP"/>
        </w:rPr>
        <w:t>my father took part in a volunteer activity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914462">
        <w:rPr>
          <w:rFonts w:asciiTheme="minorEastAsia" w:hAnsiTheme="minorEastAsia" w:hint="eastAsia"/>
          <w:sz w:val="21"/>
          <w:szCs w:val="20"/>
          <w:lang w:eastAsia="ja-JP"/>
        </w:rPr>
        <w:t>私の父はボランティア活動に参加しました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3874ACD4" w14:textId="0E1B440C" w:rsidR="0094471A" w:rsidRDefault="0094471A" w:rsidP="0094471A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３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AF483D">
        <w:rPr>
          <w:rFonts w:asciiTheme="minorEastAsia" w:hAnsiTheme="minorEastAsia" w:hint="eastAsia"/>
          <w:sz w:val="21"/>
          <w:szCs w:val="21"/>
          <w:lang w:eastAsia="ja-JP"/>
        </w:rPr>
        <w:t>「</w:t>
      </w:r>
      <w:r w:rsidRPr="001C1A70">
        <w:rPr>
          <w:rFonts w:asciiTheme="minorEastAsia" w:hAnsiTheme="minorEastAsia" w:hint="eastAsia"/>
          <w:sz w:val="21"/>
          <w:szCs w:val="21"/>
          <w:lang w:eastAsia="ja-JP"/>
        </w:rPr>
        <w:t>前置詞 with の後には目的格が必要なので、正しいのは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 ③</w:t>
      </w:r>
      <w:r w:rsidRPr="001C1A70">
        <w:rPr>
          <w:rFonts w:asciiTheme="minorEastAsia" w:hAnsiTheme="minorEastAsia" w:hint="eastAsia"/>
          <w:sz w:val="21"/>
          <w:szCs w:val="21"/>
          <w:lang w:eastAsia="ja-JP"/>
        </w:rPr>
        <w:t xml:space="preserve"> usです。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1C1A70">
        <w:rPr>
          <w:rFonts w:asciiTheme="minorEastAsia" w:hAnsiTheme="minorEastAsia" w:hint="eastAsia"/>
          <w:sz w:val="21"/>
          <w:szCs w:val="21"/>
          <w:lang w:eastAsia="ja-JP"/>
        </w:rPr>
        <w:t>① we（主格）→誤り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1C1A70">
        <w:rPr>
          <w:rFonts w:asciiTheme="minorEastAsia" w:hAnsiTheme="minorEastAsia" w:hint="eastAsia"/>
          <w:sz w:val="21"/>
          <w:szCs w:val="21"/>
          <w:lang w:eastAsia="ja-JP"/>
        </w:rPr>
        <w:t>② our（所有格）→誤り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1C1A70">
        <w:rPr>
          <w:rFonts w:asciiTheme="minorEastAsia" w:hAnsiTheme="minorEastAsia" w:hint="eastAsia"/>
          <w:sz w:val="21"/>
          <w:szCs w:val="21"/>
          <w:lang w:eastAsia="ja-JP"/>
        </w:rPr>
        <w:t>④ ours（所有代名詞）→誤り</w:t>
      </w:r>
    </w:p>
    <w:p w14:paraId="1EA72877" w14:textId="168FE0D3" w:rsidR="009E60D0" w:rsidRPr="00154EBD" w:rsidRDefault="0094471A" w:rsidP="00306BE6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FC0619">
        <w:rPr>
          <w:rFonts w:asciiTheme="minorEastAsia" w:hAnsiTheme="minorEastAsia" w:hint="eastAsia"/>
          <w:sz w:val="21"/>
          <w:szCs w:val="20"/>
          <w:lang w:eastAsia="ja-JP"/>
        </w:rPr>
        <w:t>「A zoo staff member told some interesting things about elephants to us.」の後に</w:t>
      </w:r>
      <w:r>
        <w:rPr>
          <w:rFonts w:asciiTheme="minorEastAsia" w:hAnsiTheme="minorEastAsia" w:hint="eastAsia"/>
          <w:sz w:val="21"/>
          <w:szCs w:val="20"/>
          <w:lang w:eastAsia="ja-JP"/>
        </w:rPr>
        <w:t>続く</w:t>
      </w:r>
      <w:r w:rsidRPr="00FC0619">
        <w:rPr>
          <w:rFonts w:asciiTheme="minorEastAsia" w:hAnsiTheme="minorEastAsia" w:hint="eastAsia"/>
          <w:sz w:val="21"/>
          <w:szCs w:val="20"/>
          <w:lang w:eastAsia="ja-JP"/>
        </w:rPr>
        <w:t>説明として “Many animals can jump, but elephants can’t jump.” とあります。この内容が「interesting things」の具体的な説明になっています。</w:t>
      </w:r>
    </w:p>
    <w:sectPr w:rsidR="009E60D0" w:rsidRPr="00154EBD" w:rsidSect="00FD0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16A4" w14:textId="77777777" w:rsidR="00D71A70" w:rsidRDefault="00D71A70" w:rsidP="00831BF7">
      <w:pPr>
        <w:spacing w:after="0" w:line="240" w:lineRule="auto"/>
      </w:pPr>
      <w:r>
        <w:separator/>
      </w:r>
    </w:p>
  </w:endnote>
  <w:endnote w:type="continuationSeparator" w:id="0">
    <w:p w14:paraId="7D3BCA09" w14:textId="77777777" w:rsidR="00D71A70" w:rsidRDefault="00D71A70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B2FB" w14:textId="77777777" w:rsidR="00306BE6" w:rsidRDefault="00306BE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9B2D7" w14:textId="77777777" w:rsidR="00306BE6" w:rsidRDefault="00306BE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AC1B" w14:textId="77777777" w:rsidR="00306BE6" w:rsidRDefault="00306B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5A10" w14:textId="77777777" w:rsidR="00D71A70" w:rsidRDefault="00D71A70" w:rsidP="00831BF7">
      <w:pPr>
        <w:spacing w:after="0" w:line="240" w:lineRule="auto"/>
      </w:pPr>
      <w:r>
        <w:separator/>
      </w:r>
    </w:p>
  </w:footnote>
  <w:footnote w:type="continuationSeparator" w:id="0">
    <w:p w14:paraId="21FE3C08" w14:textId="77777777" w:rsidR="00D71A70" w:rsidRDefault="00D71A70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E1D2" w14:textId="77777777" w:rsidR="00306BE6" w:rsidRDefault="00306BE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306BE6" w14:paraId="7F02C45F" w14:textId="77777777" w:rsidTr="00F03864">
      <w:tc>
        <w:tcPr>
          <w:tcW w:w="1587" w:type="pct"/>
          <w:vMerge w:val="restart"/>
          <w:shd w:val="clear" w:color="auto" w:fill="808080" w:themeFill="background1" w:themeFillShade="80"/>
        </w:tcPr>
        <w:p w14:paraId="09CE4A33" w14:textId="77777777" w:rsidR="00306BE6" w:rsidRPr="000C3CCC" w:rsidRDefault="00306BE6" w:rsidP="00306BE6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⑦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4A013775" w14:textId="77777777" w:rsidR="00306BE6" w:rsidRPr="000C3CCC" w:rsidRDefault="00306BE6" w:rsidP="00306BE6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2BB94E6F" w14:textId="77777777" w:rsidR="00306BE6" w:rsidRPr="000C3CCC" w:rsidRDefault="00306BE6" w:rsidP="00306BE6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88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306BE6" w14:paraId="5762D0E0" w14:textId="77777777" w:rsidTr="00F03864">
      <w:tc>
        <w:tcPr>
          <w:tcW w:w="1587" w:type="pct"/>
          <w:vMerge/>
          <w:shd w:val="clear" w:color="auto" w:fill="808080" w:themeFill="background1" w:themeFillShade="80"/>
        </w:tcPr>
        <w:p w14:paraId="28347EBA" w14:textId="77777777" w:rsidR="00306BE6" w:rsidRPr="000C3CCC" w:rsidRDefault="00306BE6" w:rsidP="00306BE6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00EE761F" w14:textId="77777777" w:rsidR="00306BE6" w:rsidRPr="000C3CCC" w:rsidRDefault="00306BE6" w:rsidP="00306BE6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573640DA" w14:textId="77777777" w:rsidR="00306BE6" w:rsidRPr="000C3CCC" w:rsidRDefault="00306BE6" w:rsidP="00306BE6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72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79</w:t>
          </w:r>
        </w:p>
      </w:tc>
    </w:tr>
  </w:tbl>
  <w:p w14:paraId="4BFB297D" w14:textId="77777777" w:rsidR="00574046" w:rsidRPr="00306BE6" w:rsidRDefault="0057404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8F60B" w14:textId="77777777" w:rsidR="00306BE6" w:rsidRDefault="00306BE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6063C"/>
    <w:rsid w:val="000872EF"/>
    <w:rsid w:val="000918E3"/>
    <w:rsid w:val="000C3CCC"/>
    <w:rsid w:val="000E34A2"/>
    <w:rsid w:val="0010433F"/>
    <w:rsid w:val="00112346"/>
    <w:rsid w:val="0011374E"/>
    <w:rsid w:val="00141C42"/>
    <w:rsid w:val="0015074B"/>
    <w:rsid w:val="00153B11"/>
    <w:rsid w:val="00154EBD"/>
    <w:rsid w:val="0019285C"/>
    <w:rsid w:val="001C3D6F"/>
    <w:rsid w:val="001D3EF5"/>
    <w:rsid w:val="00212D29"/>
    <w:rsid w:val="0029639D"/>
    <w:rsid w:val="002A2EF8"/>
    <w:rsid w:val="002A6177"/>
    <w:rsid w:val="002F45BC"/>
    <w:rsid w:val="002F6E3B"/>
    <w:rsid w:val="00306BE6"/>
    <w:rsid w:val="00326F90"/>
    <w:rsid w:val="003505FF"/>
    <w:rsid w:val="00393CD5"/>
    <w:rsid w:val="003F640A"/>
    <w:rsid w:val="00404F0D"/>
    <w:rsid w:val="00413D8E"/>
    <w:rsid w:val="00421C8D"/>
    <w:rsid w:val="00427A75"/>
    <w:rsid w:val="004C3D54"/>
    <w:rsid w:val="004E4DCB"/>
    <w:rsid w:val="00506AB0"/>
    <w:rsid w:val="0054146E"/>
    <w:rsid w:val="00574046"/>
    <w:rsid w:val="0063387A"/>
    <w:rsid w:val="00661309"/>
    <w:rsid w:val="006C08A4"/>
    <w:rsid w:val="007407D6"/>
    <w:rsid w:val="007614D3"/>
    <w:rsid w:val="0078346E"/>
    <w:rsid w:val="007B6C2D"/>
    <w:rsid w:val="008025CB"/>
    <w:rsid w:val="00831BF7"/>
    <w:rsid w:val="00840B1A"/>
    <w:rsid w:val="0085108F"/>
    <w:rsid w:val="00882C62"/>
    <w:rsid w:val="008C1231"/>
    <w:rsid w:val="008C51D4"/>
    <w:rsid w:val="008D3AB1"/>
    <w:rsid w:val="008D662C"/>
    <w:rsid w:val="008F40C9"/>
    <w:rsid w:val="00902867"/>
    <w:rsid w:val="0094471A"/>
    <w:rsid w:val="009673CB"/>
    <w:rsid w:val="009A7FEE"/>
    <w:rsid w:val="009B603A"/>
    <w:rsid w:val="009C70DC"/>
    <w:rsid w:val="009D28C5"/>
    <w:rsid w:val="009E60D0"/>
    <w:rsid w:val="00A6260E"/>
    <w:rsid w:val="00AA1D8D"/>
    <w:rsid w:val="00AA2FB4"/>
    <w:rsid w:val="00AC74CD"/>
    <w:rsid w:val="00AF483D"/>
    <w:rsid w:val="00B0268E"/>
    <w:rsid w:val="00B239EB"/>
    <w:rsid w:val="00B47730"/>
    <w:rsid w:val="00B63EFD"/>
    <w:rsid w:val="00BD4333"/>
    <w:rsid w:val="00BE3A3E"/>
    <w:rsid w:val="00C22785"/>
    <w:rsid w:val="00C33E09"/>
    <w:rsid w:val="00CA240B"/>
    <w:rsid w:val="00CB0664"/>
    <w:rsid w:val="00CD3A0D"/>
    <w:rsid w:val="00CD7390"/>
    <w:rsid w:val="00D03B37"/>
    <w:rsid w:val="00D26852"/>
    <w:rsid w:val="00D40E9B"/>
    <w:rsid w:val="00D62DAF"/>
    <w:rsid w:val="00D6496B"/>
    <w:rsid w:val="00D71A70"/>
    <w:rsid w:val="00D80BF7"/>
    <w:rsid w:val="00DA0031"/>
    <w:rsid w:val="00DD3CCA"/>
    <w:rsid w:val="00E03CEA"/>
    <w:rsid w:val="00E10B35"/>
    <w:rsid w:val="00E14B6A"/>
    <w:rsid w:val="00E82F15"/>
    <w:rsid w:val="00EC2A19"/>
    <w:rsid w:val="00FA2987"/>
    <w:rsid w:val="00FC0B51"/>
    <w:rsid w:val="00FC693F"/>
    <w:rsid w:val="00FD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50</cp:revision>
  <cp:lastPrinted>2025-07-30T04:31:00Z</cp:lastPrinted>
  <dcterms:created xsi:type="dcterms:W3CDTF">2013-12-23T23:15:00Z</dcterms:created>
  <dcterms:modified xsi:type="dcterms:W3CDTF">2025-10-16T08:38:00Z</dcterms:modified>
  <cp:category/>
</cp:coreProperties>
</file>