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CD951" w14:textId="77777777" w:rsidR="007B6C2D" w:rsidRPr="007407D6" w:rsidRDefault="007B6C2D" w:rsidP="007B6C2D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7B6C2D" w:rsidRPr="000C3CCC" w14:paraId="518C1F32" w14:textId="77777777" w:rsidTr="00144ABD">
        <w:trPr>
          <w:trHeight w:val="617"/>
          <w:jc w:val="center"/>
        </w:trPr>
        <w:tc>
          <w:tcPr>
            <w:tcW w:w="802" w:type="pct"/>
            <w:vAlign w:val="center"/>
          </w:tcPr>
          <w:p w14:paraId="4309E213" w14:textId="77777777" w:rsidR="007B6C2D" w:rsidRPr="009A7FEE" w:rsidRDefault="007B6C2D" w:rsidP="00144ABD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6D32D116" w14:textId="77777777" w:rsidR="007B6C2D" w:rsidRPr="0031145C" w:rsidRDefault="007B6C2D" w:rsidP="00144ABD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7D1A14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7B6C2D" w:rsidRPr="000C3CCC" w14:paraId="7E5EB337" w14:textId="77777777" w:rsidTr="00144ABD">
        <w:trPr>
          <w:trHeight w:val="617"/>
          <w:jc w:val="center"/>
        </w:trPr>
        <w:tc>
          <w:tcPr>
            <w:tcW w:w="802" w:type="pct"/>
            <w:vAlign w:val="center"/>
          </w:tcPr>
          <w:p w14:paraId="079591B7" w14:textId="77777777" w:rsidR="007B6C2D" w:rsidRPr="009A7FEE" w:rsidRDefault="007B6C2D" w:rsidP="00144ABD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1003D713" w14:textId="77777777" w:rsidR="007B6C2D" w:rsidRPr="0031145C" w:rsidRDefault="007B6C2D" w:rsidP="00144ABD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マイク、サム、ケイト</w:t>
            </w:r>
          </w:p>
        </w:tc>
      </w:tr>
      <w:tr w:rsidR="007B6C2D" w:rsidRPr="00E14B6A" w14:paraId="4AD6C888" w14:textId="77777777" w:rsidTr="00144ABD">
        <w:trPr>
          <w:trHeight w:val="617"/>
          <w:jc w:val="center"/>
        </w:trPr>
        <w:tc>
          <w:tcPr>
            <w:tcW w:w="802" w:type="pct"/>
            <w:vAlign w:val="center"/>
          </w:tcPr>
          <w:p w14:paraId="120E317B" w14:textId="77777777" w:rsidR="007B6C2D" w:rsidRPr="009A7FEE" w:rsidRDefault="007B6C2D" w:rsidP="00144ABD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458CEFC2" w14:textId="77777777" w:rsidR="007B6C2D" w:rsidRPr="0031145C" w:rsidRDefault="007B6C2D" w:rsidP="00144ABD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380C0A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③</w:t>
            </w:r>
          </w:p>
        </w:tc>
      </w:tr>
      <w:tr w:rsidR="007B6C2D" w:rsidRPr="000C3CCC" w14:paraId="2343C920" w14:textId="77777777" w:rsidTr="00144ABD">
        <w:trPr>
          <w:trHeight w:val="617"/>
          <w:jc w:val="center"/>
        </w:trPr>
        <w:tc>
          <w:tcPr>
            <w:tcW w:w="802" w:type="pct"/>
            <w:vAlign w:val="center"/>
          </w:tcPr>
          <w:p w14:paraId="2CD7E831" w14:textId="77777777" w:rsidR="007B6C2D" w:rsidRPr="009A7FEE" w:rsidRDefault="007B6C2D" w:rsidP="00144ABD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71F37105" w14:textId="77777777" w:rsidR="007B6C2D" w:rsidRPr="0031145C" w:rsidRDefault="007B6C2D" w:rsidP="00144ABD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380C0A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彼女は毎年私の誕生日にクッキーを作ってくれます</w:t>
            </w: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。</w:t>
            </w:r>
          </w:p>
        </w:tc>
      </w:tr>
    </w:tbl>
    <w:p w14:paraId="7A879149" w14:textId="77777777" w:rsidR="007B6C2D" w:rsidRPr="007407D6" w:rsidRDefault="007B6C2D" w:rsidP="007B6C2D">
      <w:pPr>
        <w:rPr>
          <w:rFonts w:asciiTheme="minorEastAsia" w:hAnsiTheme="minorEastAsia"/>
          <w:szCs w:val="21"/>
          <w:lang w:eastAsia="ja-JP"/>
        </w:rPr>
      </w:pPr>
    </w:p>
    <w:p w14:paraId="3DDD945B" w14:textId="77777777" w:rsidR="007B6C2D" w:rsidRPr="007407D6" w:rsidRDefault="007B6C2D" w:rsidP="007B6C2D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78914431" w14:textId="77777777" w:rsidR="007B6C2D" w:rsidRDefault="007B6C2D" w:rsidP="007B6C2D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問１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>
        <w:rPr>
          <w:rFonts w:asciiTheme="minorEastAsia" w:hAnsiTheme="minorEastAsia" w:hint="eastAsia"/>
          <w:sz w:val="21"/>
          <w:szCs w:val="21"/>
          <w:lang w:eastAsia="ja-JP"/>
        </w:rPr>
        <w:t>①</w:t>
      </w:r>
      <w:r w:rsidRPr="00AF483D">
        <w:rPr>
          <w:rFonts w:asciiTheme="minorEastAsia" w:hAnsiTheme="minorEastAsia" w:hint="eastAsia"/>
          <w:sz w:val="21"/>
          <w:szCs w:val="21"/>
          <w:lang w:eastAsia="ja-JP"/>
        </w:rPr>
        <w:t>「</w:t>
      </w:r>
      <w:r w:rsidRPr="007D1A14">
        <w:rPr>
          <w:rFonts w:asciiTheme="minorEastAsia" w:hAnsiTheme="minorEastAsia"/>
          <w:sz w:val="21"/>
          <w:szCs w:val="21"/>
          <w:lang w:eastAsia="ja-JP"/>
        </w:rPr>
        <w:t xml:space="preserve">Look at </w:t>
      </w:r>
      <w:r w:rsidRPr="007D1A14">
        <w:rPr>
          <w:rFonts w:asciiTheme="minorEastAsia" w:hAnsiTheme="minorEastAsia" w:hint="eastAsia"/>
          <w:sz w:val="21"/>
          <w:szCs w:val="21"/>
          <w:lang w:eastAsia="ja-JP"/>
        </w:rPr>
        <w:t>〜</w:t>
      </w:r>
      <w:r>
        <w:rPr>
          <w:rFonts w:asciiTheme="minorEastAsia" w:hAnsiTheme="minorEastAsia" w:hint="eastAsia"/>
          <w:sz w:val="21"/>
          <w:szCs w:val="21"/>
          <w:lang w:eastAsia="ja-JP"/>
        </w:rPr>
        <w:t>」</w:t>
      </w:r>
      <w:r w:rsidRPr="007D1A14">
        <w:rPr>
          <w:rFonts w:asciiTheme="minorEastAsia" w:hAnsiTheme="minorEastAsia"/>
          <w:sz w:val="21"/>
          <w:szCs w:val="21"/>
          <w:lang w:eastAsia="ja-JP"/>
        </w:rPr>
        <w:t xml:space="preserve"> </w:t>
      </w:r>
      <w:r w:rsidRPr="007D1A14">
        <w:rPr>
          <w:rFonts w:asciiTheme="minorEastAsia" w:hAnsiTheme="minorEastAsia" w:hint="eastAsia"/>
          <w:sz w:val="21"/>
          <w:szCs w:val="21"/>
          <w:lang w:eastAsia="ja-JP"/>
        </w:rPr>
        <w:t>は「〜を見る」という意味で使われる定型表現です。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7D1A14">
        <w:rPr>
          <w:rFonts w:asciiTheme="minorEastAsia" w:hAnsiTheme="minorEastAsia" w:hint="eastAsia"/>
          <w:sz w:val="21"/>
          <w:szCs w:val="21"/>
          <w:lang w:eastAsia="ja-JP"/>
        </w:rPr>
        <w:t>他の選択肢は文脈に合いません。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7D1A14">
        <w:rPr>
          <w:rFonts w:asciiTheme="minorEastAsia" w:hAnsiTheme="minorEastAsia" w:hint="eastAsia"/>
          <w:sz w:val="21"/>
          <w:szCs w:val="21"/>
          <w:lang w:eastAsia="ja-JP"/>
        </w:rPr>
        <w:t>②</w:t>
      </w:r>
      <w:r w:rsidRPr="007D1A14">
        <w:rPr>
          <w:rFonts w:asciiTheme="minorEastAsia" w:hAnsiTheme="minorEastAsia"/>
          <w:sz w:val="21"/>
          <w:szCs w:val="21"/>
          <w:lang w:eastAsia="ja-JP"/>
        </w:rPr>
        <w:t xml:space="preserve"> from</w:t>
      </w:r>
      <w:r w:rsidRPr="007D1A14">
        <w:rPr>
          <w:rFonts w:asciiTheme="minorEastAsia" w:hAnsiTheme="minorEastAsia" w:hint="eastAsia"/>
          <w:sz w:val="21"/>
          <w:szCs w:val="21"/>
          <w:lang w:eastAsia="ja-JP"/>
        </w:rPr>
        <w:t>（〜から）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7D1A14">
        <w:rPr>
          <w:rFonts w:asciiTheme="minorEastAsia" w:hAnsiTheme="minorEastAsia" w:hint="eastAsia"/>
          <w:sz w:val="21"/>
          <w:szCs w:val="21"/>
          <w:lang w:eastAsia="ja-JP"/>
        </w:rPr>
        <w:t>③</w:t>
      </w:r>
      <w:r w:rsidRPr="007D1A14">
        <w:rPr>
          <w:rFonts w:asciiTheme="minorEastAsia" w:hAnsiTheme="minorEastAsia"/>
          <w:sz w:val="21"/>
          <w:szCs w:val="21"/>
          <w:lang w:eastAsia="ja-JP"/>
        </w:rPr>
        <w:t xml:space="preserve"> in</w:t>
      </w:r>
      <w:r w:rsidRPr="007D1A14">
        <w:rPr>
          <w:rFonts w:asciiTheme="minorEastAsia" w:hAnsiTheme="minorEastAsia" w:hint="eastAsia"/>
          <w:sz w:val="21"/>
          <w:szCs w:val="21"/>
          <w:lang w:eastAsia="ja-JP"/>
        </w:rPr>
        <w:t>（〜の中に）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7D1A14">
        <w:rPr>
          <w:rFonts w:asciiTheme="minorEastAsia" w:hAnsiTheme="minorEastAsia" w:hint="eastAsia"/>
          <w:sz w:val="21"/>
          <w:szCs w:val="21"/>
          <w:lang w:eastAsia="ja-JP"/>
        </w:rPr>
        <w:t>④</w:t>
      </w:r>
      <w:r w:rsidRPr="007D1A14">
        <w:rPr>
          <w:rFonts w:asciiTheme="minorEastAsia" w:hAnsiTheme="minorEastAsia"/>
          <w:sz w:val="21"/>
          <w:szCs w:val="21"/>
          <w:lang w:eastAsia="ja-JP"/>
        </w:rPr>
        <w:t xml:space="preserve"> of</w:t>
      </w:r>
      <w:r w:rsidRPr="007D1A14">
        <w:rPr>
          <w:rFonts w:asciiTheme="minorEastAsia" w:hAnsiTheme="minorEastAsia" w:hint="eastAsia"/>
          <w:sz w:val="21"/>
          <w:szCs w:val="21"/>
          <w:lang w:eastAsia="ja-JP"/>
        </w:rPr>
        <w:t>（〜の）</w:t>
      </w:r>
    </w:p>
    <w:p w14:paraId="77F20388" w14:textId="77777777" w:rsidR="007B6C2D" w:rsidRPr="00661309" w:rsidRDefault="007B6C2D" w:rsidP="007B6C2D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2C76E8">
        <w:rPr>
          <w:rFonts w:asciiTheme="minorEastAsia" w:hAnsiTheme="minorEastAsia" w:hint="eastAsia"/>
          <w:sz w:val="21"/>
          <w:szCs w:val="20"/>
          <w:lang w:eastAsia="ja-JP"/>
        </w:rPr>
        <w:t>文頭の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2C76E8">
        <w:rPr>
          <w:rFonts w:asciiTheme="minorEastAsia" w:hAnsiTheme="minorEastAsia" w:hint="eastAsia"/>
          <w:sz w:val="21"/>
          <w:szCs w:val="20"/>
          <w:lang w:eastAsia="ja-JP"/>
        </w:rPr>
        <w:t>Look at these three pictures.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2C76E8">
        <w:rPr>
          <w:rFonts w:asciiTheme="minorEastAsia" w:hAnsiTheme="minorEastAsia" w:hint="eastAsia"/>
          <w:sz w:val="21"/>
          <w:szCs w:val="20"/>
          <w:lang w:eastAsia="ja-JP"/>
        </w:rPr>
        <w:t>に続いて、写真に写っている人物として、Mike, Sam, Kate の3人が紹介されてい</w:t>
      </w:r>
      <w:r>
        <w:rPr>
          <w:rFonts w:asciiTheme="minorEastAsia" w:hAnsiTheme="minorEastAsia" w:hint="eastAsia"/>
          <w:sz w:val="21"/>
          <w:szCs w:val="20"/>
          <w:lang w:eastAsia="ja-JP"/>
        </w:rPr>
        <w:t>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Theyはオーストラリアにいる友達として、</w:t>
      </w:r>
      <w:r w:rsidRPr="002C76E8">
        <w:rPr>
          <w:rFonts w:asciiTheme="minorEastAsia" w:hAnsiTheme="minorEastAsia" w:hint="eastAsia"/>
          <w:sz w:val="21"/>
          <w:szCs w:val="20"/>
          <w:lang w:eastAsia="ja-JP"/>
        </w:rPr>
        <w:t>彼ら3人</w:t>
      </w:r>
      <w:r>
        <w:rPr>
          <w:rFonts w:asciiTheme="minorEastAsia" w:hAnsiTheme="minorEastAsia" w:hint="eastAsia"/>
          <w:sz w:val="21"/>
          <w:szCs w:val="20"/>
          <w:lang w:eastAsia="ja-JP"/>
        </w:rPr>
        <w:t>を指しています。</w:t>
      </w:r>
    </w:p>
    <w:p w14:paraId="1A7E82CD" w14:textId="77777777" w:rsidR="007B6C2D" w:rsidRDefault="007B6C2D" w:rsidP="007B6C2D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6B4D06">
        <w:rPr>
          <w:rFonts w:asciiTheme="minorEastAsia" w:hAnsiTheme="minorEastAsia" w:hint="eastAsia"/>
          <w:sz w:val="21"/>
          <w:szCs w:val="20"/>
          <w:lang w:eastAsia="ja-JP"/>
        </w:rPr>
        <w:t>主語：he（彼は）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B4D06">
        <w:rPr>
          <w:rFonts w:asciiTheme="minorEastAsia" w:hAnsiTheme="minorEastAsia" w:hint="eastAsia"/>
          <w:sz w:val="21"/>
          <w:szCs w:val="20"/>
          <w:lang w:eastAsia="ja-JP"/>
        </w:rPr>
        <w:t>動詞：is（です）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B4D06">
        <w:rPr>
          <w:rFonts w:asciiTheme="minorEastAsia" w:hAnsiTheme="minorEastAsia" w:hint="eastAsia"/>
          <w:sz w:val="21"/>
          <w:szCs w:val="20"/>
          <w:lang w:eastAsia="ja-JP"/>
        </w:rPr>
        <w:t>補語：a good baseball player（よい野球選手）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1E4BA0">
        <w:rPr>
          <w:rFonts w:asciiTheme="minorEastAsia" w:hAnsiTheme="minorEastAsia" w:hint="eastAsia"/>
          <w:sz w:val="21"/>
          <w:szCs w:val="20"/>
          <w:lang w:eastAsia="ja-JP"/>
        </w:rPr>
        <w:t>③ 6－3－5－2－1－4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1E4BA0">
        <w:rPr>
          <w:rFonts w:asciiTheme="minorEastAsia" w:hAnsiTheme="minorEastAsia"/>
          <w:sz w:val="21"/>
          <w:szCs w:val="20"/>
          <w:lang w:eastAsia="ja-JP"/>
        </w:rPr>
        <w:t>He is a good baseball player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1E4BA0">
        <w:rPr>
          <w:rFonts w:asciiTheme="minorEastAsia" w:hAnsiTheme="minorEastAsia" w:hint="eastAsia"/>
          <w:sz w:val="21"/>
          <w:szCs w:val="20"/>
          <w:lang w:eastAsia="ja-JP"/>
        </w:rPr>
        <w:t>彼はよい野球選手です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1EA72877" w14:textId="6A660E75" w:rsidR="009E60D0" w:rsidRPr="00154EBD" w:rsidRDefault="007B6C2D" w:rsidP="00FD492A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1E4BA0">
        <w:rPr>
          <w:rFonts w:asciiTheme="minorEastAsia" w:hAnsiTheme="minorEastAsia" w:hint="eastAsia"/>
          <w:sz w:val="21"/>
          <w:szCs w:val="20"/>
          <w:lang w:eastAsia="ja-JP"/>
        </w:rPr>
        <w:t>She：彼女は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E4BA0">
        <w:rPr>
          <w:rFonts w:asciiTheme="minorEastAsia" w:hAnsiTheme="minorEastAsia" w:hint="eastAsia"/>
          <w:sz w:val="21"/>
          <w:szCs w:val="20"/>
          <w:lang w:eastAsia="ja-JP"/>
        </w:rPr>
        <w:t>makes cookies：クッキーを作る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E4BA0">
        <w:rPr>
          <w:rFonts w:asciiTheme="minorEastAsia" w:hAnsiTheme="minorEastAsia" w:hint="eastAsia"/>
          <w:sz w:val="21"/>
          <w:szCs w:val="20"/>
          <w:lang w:eastAsia="ja-JP"/>
        </w:rPr>
        <w:t>for my birthday：私の誕生日のために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E4BA0">
        <w:rPr>
          <w:rFonts w:asciiTheme="minorEastAsia" w:hAnsiTheme="minorEastAsia" w:hint="eastAsia"/>
          <w:sz w:val="21"/>
          <w:szCs w:val="20"/>
          <w:lang w:eastAsia="ja-JP"/>
        </w:rPr>
        <w:t>every year：毎年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1E4BA0">
        <w:rPr>
          <w:rFonts w:asciiTheme="minorEastAsia" w:hAnsiTheme="minorEastAsia" w:hint="eastAsia"/>
          <w:sz w:val="21"/>
          <w:szCs w:val="20"/>
          <w:lang w:eastAsia="ja-JP"/>
        </w:rPr>
        <w:t>彼女は毎年私の誕生日にクッキーを作ってくれます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sectPr w:rsidR="009E60D0" w:rsidRPr="00154EBD" w:rsidSect="00FD0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16A4" w14:textId="77777777" w:rsidR="00D71A70" w:rsidRDefault="00D71A70" w:rsidP="00831BF7">
      <w:pPr>
        <w:spacing w:after="0" w:line="240" w:lineRule="auto"/>
      </w:pPr>
      <w:r>
        <w:separator/>
      </w:r>
    </w:p>
  </w:endnote>
  <w:endnote w:type="continuationSeparator" w:id="0">
    <w:p w14:paraId="7D3BCA09" w14:textId="77777777" w:rsidR="00D71A70" w:rsidRDefault="00D71A70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C123" w14:textId="77777777" w:rsidR="00FD492A" w:rsidRDefault="00FD492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17DF" w14:textId="77777777" w:rsidR="00FD492A" w:rsidRDefault="00FD492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F7E4" w14:textId="77777777" w:rsidR="00FD492A" w:rsidRDefault="00FD49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5A10" w14:textId="77777777" w:rsidR="00D71A70" w:rsidRDefault="00D71A70" w:rsidP="00831BF7">
      <w:pPr>
        <w:spacing w:after="0" w:line="240" w:lineRule="auto"/>
      </w:pPr>
      <w:r>
        <w:separator/>
      </w:r>
    </w:p>
  </w:footnote>
  <w:footnote w:type="continuationSeparator" w:id="0">
    <w:p w14:paraId="21FE3C08" w14:textId="77777777" w:rsidR="00D71A70" w:rsidRDefault="00D71A70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937D" w14:textId="77777777" w:rsidR="00FD492A" w:rsidRDefault="00FD492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FD492A" w14:paraId="3313E225" w14:textId="77777777" w:rsidTr="00A2611D">
      <w:tc>
        <w:tcPr>
          <w:tcW w:w="1587" w:type="pct"/>
          <w:vMerge w:val="restart"/>
          <w:shd w:val="clear" w:color="auto" w:fill="808080" w:themeFill="background1" w:themeFillShade="80"/>
        </w:tcPr>
        <w:p w14:paraId="1AC8BFBF" w14:textId="77777777" w:rsidR="00FD492A" w:rsidRPr="000C3CCC" w:rsidRDefault="00FD492A" w:rsidP="00FD492A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⑤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2270B4AA" w14:textId="77777777" w:rsidR="00FD492A" w:rsidRPr="000C3CCC" w:rsidRDefault="00FD492A" w:rsidP="00FD492A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58CFB306" w14:textId="77777777" w:rsidR="00FD492A" w:rsidRPr="000C3CCC" w:rsidRDefault="00FD492A" w:rsidP="00FD492A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62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FD492A" w14:paraId="031D585C" w14:textId="77777777" w:rsidTr="00A2611D">
      <w:tc>
        <w:tcPr>
          <w:tcW w:w="1587" w:type="pct"/>
          <w:vMerge/>
          <w:shd w:val="clear" w:color="auto" w:fill="808080" w:themeFill="background1" w:themeFillShade="80"/>
        </w:tcPr>
        <w:p w14:paraId="1CD76DAD" w14:textId="77777777" w:rsidR="00FD492A" w:rsidRPr="000C3CCC" w:rsidRDefault="00FD492A" w:rsidP="00FD492A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0F973D39" w14:textId="77777777" w:rsidR="00FD492A" w:rsidRPr="000C3CCC" w:rsidRDefault="00FD492A" w:rsidP="00FD492A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3814701A" w14:textId="77777777" w:rsidR="00FD492A" w:rsidRPr="000C3CCC" w:rsidRDefault="00FD492A" w:rsidP="00FD492A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5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6～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63</w:t>
          </w:r>
        </w:p>
      </w:tc>
    </w:tr>
  </w:tbl>
  <w:p w14:paraId="4BFB297D" w14:textId="77777777" w:rsidR="00574046" w:rsidRPr="00FD492A" w:rsidRDefault="0057404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78F1" w14:textId="77777777" w:rsidR="00FD492A" w:rsidRDefault="00FD492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6063C"/>
    <w:rsid w:val="000872EF"/>
    <w:rsid w:val="000918E3"/>
    <w:rsid w:val="000C3CCC"/>
    <w:rsid w:val="000E34A2"/>
    <w:rsid w:val="0010433F"/>
    <w:rsid w:val="00112346"/>
    <w:rsid w:val="0011374E"/>
    <w:rsid w:val="00141C42"/>
    <w:rsid w:val="0015074B"/>
    <w:rsid w:val="00153B11"/>
    <w:rsid w:val="00154EBD"/>
    <w:rsid w:val="0019285C"/>
    <w:rsid w:val="001C3D6F"/>
    <w:rsid w:val="001D3EF5"/>
    <w:rsid w:val="00212D29"/>
    <w:rsid w:val="0029639D"/>
    <w:rsid w:val="002A2EF8"/>
    <w:rsid w:val="002A6177"/>
    <w:rsid w:val="002F6E3B"/>
    <w:rsid w:val="00326F90"/>
    <w:rsid w:val="003505FF"/>
    <w:rsid w:val="00393CD5"/>
    <w:rsid w:val="003F640A"/>
    <w:rsid w:val="00404F0D"/>
    <w:rsid w:val="00413D8E"/>
    <w:rsid w:val="00421C8D"/>
    <w:rsid w:val="00427A75"/>
    <w:rsid w:val="004C3D54"/>
    <w:rsid w:val="004E4DCB"/>
    <w:rsid w:val="00506AB0"/>
    <w:rsid w:val="0054146E"/>
    <w:rsid w:val="00574046"/>
    <w:rsid w:val="0063387A"/>
    <w:rsid w:val="00661309"/>
    <w:rsid w:val="006C08A4"/>
    <w:rsid w:val="007407D6"/>
    <w:rsid w:val="007614D3"/>
    <w:rsid w:val="0078346E"/>
    <w:rsid w:val="007B6C2D"/>
    <w:rsid w:val="008025CB"/>
    <w:rsid w:val="00831BF7"/>
    <w:rsid w:val="00840B1A"/>
    <w:rsid w:val="0085108F"/>
    <w:rsid w:val="00882C62"/>
    <w:rsid w:val="008C1231"/>
    <w:rsid w:val="008C51D4"/>
    <w:rsid w:val="008D3AB1"/>
    <w:rsid w:val="008D662C"/>
    <w:rsid w:val="008F40C9"/>
    <w:rsid w:val="00902867"/>
    <w:rsid w:val="0094471A"/>
    <w:rsid w:val="009673CB"/>
    <w:rsid w:val="009A7FEE"/>
    <w:rsid w:val="009B603A"/>
    <w:rsid w:val="009C70DC"/>
    <w:rsid w:val="009D28C5"/>
    <w:rsid w:val="009E60D0"/>
    <w:rsid w:val="00A6260E"/>
    <w:rsid w:val="00AA1D8D"/>
    <w:rsid w:val="00AA2FB4"/>
    <w:rsid w:val="00AC74CD"/>
    <w:rsid w:val="00AF483D"/>
    <w:rsid w:val="00B0268E"/>
    <w:rsid w:val="00B239EB"/>
    <w:rsid w:val="00B47730"/>
    <w:rsid w:val="00B63EFD"/>
    <w:rsid w:val="00BD4333"/>
    <w:rsid w:val="00BE3A3E"/>
    <w:rsid w:val="00C22785"/>
    <w:rsid w:val="00C33E09"/>
    <w:rsid w:val="00CA240B"/>
    <w:rsid w:val="00CB0664"/>
    <w:rsid w:val="00CD3A0D"/>
    <w:rsid w:val="00CD7390"/>
    <w:rsid w:val="00D03B37"/>
    <w:rsid w:val="00D26852"/>
    <w:rsid w:val="00D40E9B"/>
    <w:rsid w:val="00D44F77"/>
    <w:rsid w:val="00D62DAF"/>
    <w:rsid w:val="00D6496B"/>
    <w:rsid w:val="00D71A70"/>
    <w:rsid w:val="00D80BF7"/>
    <w:rsid w:val="00DA0031"/>
    <w:rsid w:val="00DD3CCA"/>
    <w:rsid w:val="00E03CEA"/>
    <w:rsid w:val="00E10B35"/>
    <w:rsid w:val="00E14B6A"/>
    <w:rsid w:val="00E82F15"/>
    <w:rsid w:val="00EC2A19"/>
    <w:rsid w:val="00FA2987"/>
    <w:rsid w:val="00FC0B51"/>
    <w:rsid w:val="00FC693F"/>
    <w:rsid w:val="00FD057F"/>
    <w:rsid w:val="00FD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50</cp:revision>
  <cp:lastPrinted>2025-07-30T04:31:00Z</cp:lastPrinted>
  <dcterms:created xsi:type="dcterms:W3CDTF">2013-12-23T23:15:00Z</dcterms:created>
  <dcterms:modified xsi:type="dcterms:W3CDTF">2025-10-16T08:35:00Z</dcterms:modified>
  <cp:category/>
</cp:coreProperties>
</file>