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3AEB" w14:textId="77777777" w:rsidR="0094471A" w:rsidRPr="007407D6" w:rsidRDefault="0094471A" w:rsidP="0094471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94471A" w:rsidRPr="000C3CCC" w14:paraId="1B41D23A" w14:textId="77777777" w:rsidTr="001D04E7">
        <w:trPr>
          <w:trHeight w:val="617"/>
          <w:jc w:val="center"/>
        </w:trPr>
        <w:tc>
          <w:tcPr>
            <w:tcW w:w="802" w:type="pct"/>
            <w:vAlign w:val="center"/>
          </w:tcPr>
          <w:p w14:paraId="0A8F4442" w14:textId="77777777" w:rsidR="0094471A" w:rsidRPr="009A7FEE" w:rsidRDefault="0094471A" w:rsidP="001D04E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53A5E56" w14:textId="7861F172" w:rsidR="0094471A" w:rsidRPr="0031145C" w:rsidRDefault="002F6E3B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94471A" w:rsidRPr="000C3CCC" w14:paraId="181B9564" w14:textId="77777777" w:rsidTr="001D04E7">
        <w:trPr>
          <w:trHeight w:val="617"/>
          <w:jc w:val="center"/>
        </w:trPr>
        <w:tc>
          <w:tcPr>
            <w:tcW w:w="802" w:type="pct"/>
            <w:vAlign w:val="center"/>
          </w:tcPr>
          <w:p w14:paraId="472AAB66" w14:textId="77777777" w:rsidR="0094471A" w:rsidRPr="009A7FEE" w:rsidRDefault="0094471A" w:rsidP="001D04E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AFE47F6" w14:textId="77777777" w:rsidR="0094471A" w:rsidRPr="0031145C" w:rsidRDefault="0094471A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リサが</w:t>
            </w:r>
            <w:r w:rsidRPr="00603142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日本に来たばかりのころ</w:t>
            </w:r>
          </w:p>
        </w:tc>
      </w:tr>
      <w:tr w:rsidR="0094471A" w:rsidRPr="00E14B6A" w14:paraId="666F629E" w14:textId="77777777" w:rsidTr="001D04E7">
        <w:trPr>
          <w:trHeight w:val="617"/>
          <w:jc w:val="center"/>
        </w:trPr>
        <w:tc>
          <w:tcPr>
            <w:tcW w:w="802" w:type="pct"/>
            <w:vAlign w:val="center"/>
          </w:tcPr>
          <w:p w14:paraId="753EDBD1" w14:textId="77777777" w:rsidR="0094471A" w:rsidRPr="009A7FEE" w:rsidRDefault="0094471A" w:rsidP="001D04E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783CD80" w14:textId="77777777" w:rsidR="0094471A" w:rsidRPr="0031145C" w:rsidRDefault="0094471A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03142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94471A" w:rsidRPr="000C3CCC" w14:paraId="59E3472A" w14:textId="77777777" w:rsidTr="001D04E7">
        <w:trPr>
          <w:trHeight w:val="617"/>
          <w:jc w:val="center"/>
        </w:trPr>
        <w:tc>
          <w:tcPr>
            <w:tcW w:w="802" w:type="pct"/>
            <w:vAlign w:val="center"/>
          </w:tcPr>
          <w:p w14:paraId="5A272D4D" w14:textId="77777777" w:rsidR="0094471A" w:rsidRPr="009A7FEE" w:rsidRDefault="0094471A" w:rsidP="001D04E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C01BE03" w14:textId="7DB328DA" w:rsidR="0094471A" w:rsidRPr="0031145C" w:rsidRDefault="0094471A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0314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富士山の頂上からの景色は</w:t>
            </w:r>
            <w:r w:rsidR="001D3EF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すば</w:t>
            </w:r>
            <w:r w:rsidRPr="0060314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らしかったです。</w:t>
            </w:r>
          </w:p>
        </w:tc>
      </w:tr>
    </w:tbl>
    <w:p w14:paraId="7F2DFA6F" w14:textId="77777777" w:rsidR="0094471A" w:rsidRPr="007407D6" w:rsidRDefault="0094471A" w:rsidP="0094471A">
      <w:pPr>
        <w:rPr>
          <w:rFonts w:asciiTheme="minorEastAsia" w:hAnsiTheme="minorEastAsia"/>
          <w:szCs w:val="21"/>
          <w:lang w:eastAsia="ja-JP"/>
        </w:rPr>
      </w:pPr>
    </w:p>
    <w:p w14:paraId="21ED6EE9" w14:textId="77777777" w:rsidR="0094471A" w:rsidRPr="007407D6" w:rsidRDefault="0094471A" w:rsidP="0094471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2CC49A6A" w14:textId="77777777" w:rsidR="0094471A" w:rsidRDefault="0094471A" w:rsidP="0094471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D2D9B">
        <w:rPr>
          <w:rFonts w:asciiTheme="minorEastAsia" w:hAnsiTheme="minorEastAsia" w:hint="eastAsia"/>
          <w:sz w:val="21"/>
          <w:szCs w:val="20"/>
          <w:lang w:eastAsia="ja-JP"/>
        </w:rPr>
        <w:t>主語：I（私は）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D2D9B">
        <w:rPr>
          <w:rFonts w:asciiTheme="minorEastAsia" w:hAnsiTheme="minorEastAsia" w:hint="eastAsia"/>
          <w:sz w:val="21"/>
          <w:szCs w:val="20"/>
          <w:lang w:eastAsia="ja-JP"/>
        </w:rPr>
        <w:t>動詞：was（でした）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D2D9B">
        <w:rPr>
          <w:rFonts w:asciiTheme="minorEastAsia" w:hAnsiTheme="minorEastAsia" w:hint="eastAsia"/>
          <w:sz w:val="21"/>
          <w:szCs w:val="20"/>
          <w:lang w:eastAsia="ja-JP"/>
        </w:rPr>
        <w:t>補語：an English teache</w:t>
      </w:r>
      <w:r>
        <w:rPr>
          <w:rFonts w:asciiTheme="minorEastAsia" w:hAnsiTheme="minorEastAsia" w:hint="eastAsia"/>
          <w:sz w:val="21"/>
          <w:szCs w:val="20"/>
          <w:lang w:eastAsia="ja-JP"/>
        </w:rPr>
        <w:t>r</w:t>
      </w:r>
      <w:r w:rsidRPr="00CD2D9B">
        <w:rPr>
          <w:rFonts w:asciiTheme="minorEastAsia" w:hAnsiTheme="minorEastAsia" w:hint="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英語の先生</w:t>
      </w:r>
      <w:r w:rsidRPr="00CD2D9B"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D2D9B">
        <w:rPr>
          <w:rFonts w:asciiTheme="minorEastAsia" w:hAnsiTheme="minorEastAsia" w:hint="eastAsia"/>
          <w:sz w:val="21"/>
          <w:szCs w:val="20"/>
          <w:lang w:eastAsia="ja-JP"/>
        </w:rPr>
        <w:t>at a junior high school（中学校の）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CD2D9B">
        <w:rPr>
          <w:rFonts w:asciiTheme="minorEastAsia" w:hAnsiTheme="minorEastAsia" w:hint="eastAsia"/>
          <w:sz w:val="21"/>
          <w:szCs w:val="20"/>
          <w:lang w:eastAsia="ja-JP"/>
        </w:rPr>
        <w:t>② 5－6－7－2－8－3－4－1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CD2D9B">
        <w:rPr>
          <w:rFonts w:asciiTheme="minorEastAsia" w:hAnsiTheme="minorEastAsia"/>
          <w:sz w:val="21"/>
          <w:szCs w:val="20"/>
          <w:lang w:eastAsia="ja-JP"/>
        </w:rPr>
        <w:t>I was an English teacher at a junior high school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CD2D9B">
        <w:rPr>
          <w:rFonts w:asciiTheme="minorEastAsia" w:hAnsiTheme="minorEastAsia" w:hint="eastAsia"/>
          <w:sz w:val="21"/>
          <w:szCs w:val="20"/>
          <w:lang w:eastAsia="ja-JP"/>
        </w:rPr>
        <w:t>私は中学校の英語の先生でした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0D64B013" w14:textId="77777777" w:rsidR="0094471A" w:rsidRPr="00603142" w:rsidRDefault="0094471A" w:rsidP="0094471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03142">
        <w:rPr>
          <w:rFonts w:asciiTheme="minorEastAsia" w:hAnsiTheme="minorEastAsia" w:hint="eastAsia"/>
          <w:sz w:val="21"/>
          <w:szCs w:val="20"/>
          <w:lang w:eastAsia="ja-JP"/>
        </w:rPr>
        <w:t>At first は「最初は」「初めのころは」という意味の副詞句です。</w:t>
      </w:r>
      <w:r w:rsidRPr="00603142">
        <w:rPr>
          <w:rFonts w:asciiTheme="minorEastAsia" w:hAnsiTheme="minorEastAsia"/>
          <w:sz w:val="21"/>
          <w:szCs w:val="20"/>
          <w:lang w:eastAsia="ja-JP"/>
        </w:rPr>
        <w:br/>
      </w:r>
      <w:r w:rsidRPr="00603142">
        <w:rPr>
          <w:rFonts w:asciiTheme="minorEastAsia" w:hAnsiTheme="minorEastAsia" w:hint="eastAsia"/>
          <w:sz w:val="21"/>
          <w:szCs w:val="20"/>
          <w:lang w:eastAsia="ja-JP"/>
        </w:rPr>
        <w:t>文中では「At first, my Japanese wasn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603142">
        <w:rPr>
          <w:rFonts w:asciiTheme="minorEastAsia" w:hAnsiTheme="minorEastAsia" w:hint="eastAsia"/>
          <w:sz w:val="21"/>
          <w:szCs w:val="20"/>
          <w:lang w:eastAsia="ja-JP"/>
        </w:rPr>
        <w:t>t so good.」とあり、その後に「でも周りの人は親切だった」と続くため、この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603142">
        <w:rPr>
          <w:rFonts w:asciiTheme="minorEastAsia" w:hAnsiTheme="minorEastAsia" w:hint="eastAsia"/>
          <w:sz w:val="21"/>
          <w:szCs w:val="20"/>
          <w:lang w:eastAsia="ja-JP"/>
        </w:rPr>
        <w:t>At first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603142">
        <w:rPr>
          <w:rFonts w:asciiTheme="minorEastAsia" w:hAnsiTheme="minorEastAsia" w:hint="eastAsia"/>
          <w:sz w:val="21"/>
          <w:szCs w:val="20"/>
          <w:lang w:eastAsia="ja-JP"/>
        </w:rPr>
        <w:t>は Lisa が</w:t>
      </w:r>
      <w:r w:rsidRPr="00596294">
        <w:rPr>
          <w:rFonts w:asciiTheme="minorEastAsia" w:hAnsiTheme="minorEastAsia" w:hint="eastAsia"/>
          <w:sz w:val="21"/>
          <w:szCs w:val="20"/>
          <w:lang w:eastAsia="ja-JP"/>
        </w:rPr>
        <w:t>日本に来たばかりの</w:t>
      </w:r>
      <w:r>
        <w:rPr>
          <w:rFonts w:asciiTheme="minorEastAsia" w:hAnsiTheme="minorEastAsia" w:hint="eastAsia"/>
          <w:sz w:val="21"/>
          <w:szCs w:val="20"/>
          <w:lang w:eastAsia="ja-JP"/>
        </w:rPr>
        <w:t>ころを</w:t>
      </w:r>
      <w:r w:rsidRPr="00603142">
        <w:rPr>
          <w:rFonts w:asciiTheme="minorEastAsia" w:hAnsiTheme="minorEastAsia" w:hint="eastAsia"/>
          <w:sz w:val="21"/>
          <w:szCs w:val="20"/>
          <w:lang w:eastAsia="ja-JP"/>
        </w:rPr>
        <w:t>指しています。</w:t>
      </w:r>
    </w:p>
    <w:p w14:paraId="6AC37B07" w14:textId="398FC9DA" w:rsidR="0094471A" w:rsidRDefault="0094471A" w:rsidP="00902867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="004E4DCB" w:rsidRPr="00902867">
        <w:rPr>
          <w:rFonts w:asciiTheme="minorEastAsia" w:hAnsiTheme="minorEastAsia" w:hint="eastAsia"/>
          <w:sz w:val="21"/>
          <w:szCs w:val="21"/>
          <w:lang w:eastAsia="ja-JP"/>
        </w:rPr>
        <w:t>「日本語が下手だった。</w:t>
      </w:r>
      <w:r w:rsidR="004E4DCB" w:rsidRPr="004E4DCB">
        <w:rPr>
          <w:rFonts w:asciiTheme="minorEastAsia" w:hAnsiTheme="minorEastAsia" w:hint="eastAsia"/>
          <w:sz w:val="21"/>
          <w:szCs w:val="21"/>
          <w:lang w:eastAsia="ja-JP"/>
        </w:rPr>
        <w:t xml:space="preserve">（ </w:t>
      </w:r>
      <w:r w:rsidR="004E4DCB">
        <w:rPr>
          <w:rFonts w:asciiTheme="minorEastAsia" w:hAnsiTheme="minorEastAsia" w:hint="eastAsia"/>
          <w:sz w:val="21"/>
          <w:szCs w:val="21"/>
          <w:lang w:eastAsia="ja-JP"/>
        </w:rPr>
        <w:t>Ａ</w:t>
      </w:r>
      <w:r w:rsidR="004E4DCB" w:rsidRPr="004E4DCB">
        <w:rPr>
          <w:rFonts w:asciiTheme="minorEastAsia" w:hAnsiTheme="minorEastAsia" w:hint="eastAsia"/>
          <w:sz w:val="21"/>
          <w:szCs w:val="21"/>
          <w:lang w:eastAsia="ja-JP"/>
        </w:rPr>
        <w:t xml:space="preserve"> ）</w:t>
      </w:r>
      <w:r w:rsidR="004E4DCB">
        <w:rPr>
          <w:rFonts w:asciiTheme="minorEastAsia" w:hAnsiTheme="minorEastAsia" w:hint="eastAsia"/>
          <w:sz w:val="21"/>
          <w:szCs w:val="21"/>
          <w:lang w:eastAsia="ja-JP"/>
        </w:rPr>
        <w:t>周りの人々は</w:t>
      </w:r>
      <w:r w:rsidR="004E4DCB" w:rsidRPr="00902867">
        <w:rPr>
          <w:rFonts w:asciiTheme="minorEastAsia" w:hAnsiTheme="minorEastAsia" w:hint="eastAsia"/>
          <w:sz w:val="21"/>
          <w:szCs w:val="21"/>
          <w:lang w:eastAsia="ja-JP"/>
        </w:rPr>
        <w:t>親切だった」</w:t>
      </w:r>
      <w:r w:rsidR="004E4DCB"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 xml:space="preserve">前半と後半の内容が対立（逆の内容）になっているため、逆接の接続詞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>but が適切です。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 xml:space="preserve">② because（なぜなら）→ </w:t>
      </w:r>
      <w:r>
        <w:rPr>
          <w:rFonts w:asciiTheme="minorEastAsia" w:hAnsiTheme="minorEastAsia" w:hint="eastAsia"/>
          <w:sz w:val="21"/>
          <w:szCs w:val="21"/>
          <w:lang w:eastAsia="ja-JP"/>
        </w:rPr>
        <w:t>後半の内容が</w:t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>原因</w:t>
      </w:r>
      <w:r>
        <w:rPr>
          <w:rFonts w:asciiTheme="minorEastAsia" w:hAnsiTheme="minorEastAsia" w:hint="eastAsia"/>
          <w:sz w:val="21"/>
          <w:szCs w:val="21"/>
          <w:lang w:eastAsia="ja-JP"/>
        </w:rPr>
        <w:t>の説明</w:t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>にならない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="00902867">
        <w:rPr>
          <w:rFonts w:asciiTheme="minorEastAsia" w:hAnsiTheme="minorEastAsia" w:hint="eastAsia"/>
          <w:sz w:val="21"/>
          <w:szCs w:val="21"/>
          <w:lang w:eastAsia="ja-JP"/>
        </w:rPr>
        <w:t>and</w:t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>（</w:t>
      </w:r>
      <w:r w:rsidR="00902867">
        <w:rPr>
          <w:rFonts w:asciiTheme="minorEastAsia" w:hAnsiTheme="minorEastAsia" w:hint="eastAsia"/>
          <w:sz w:val="21"/>
          <w:szCs w:val="21"/>
          <w:lang w:eastAsia="ja-JP"/>
        </w:rPr>
        <w:t>そして</w:t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 xml:space="preserve">）→ </w:t>
      </w:r>
      <w:r w:rsidR="00902867" w:rsidRPr="00902867">
        <w:rPr>
          <w:rFonts w:asciiTheme="minorEastAsia" w:hAnsiTheme="minorEastAsia" w:hint="eastAsia"/>
          <w:sz w:val="21"/>
          <w:szCs w:val="21"/>
          <w:lang w:eastAsia="ja-JP"/>
        </w:rPr>
        <w:t>「日本語が下手だった。そして、</w:t>
      </w:r>
      <w:r w:rsidR="00902867">
        <w:rPr>
          <w:rFonts w:asciiTheme="minorEastAsia" w:hAnsiTheme="minorEastAsia" w:hint="eastAsia"/>
          <w:sz w:val="21"/>
          <w:szCs w:val="21"/>
          <w:lang w:eastAsia="ja-JP"/>
        </w:rPr>
        <w:t>周りの人々</w:t>
      </w:r>
      <w:r w:rsidR="00FA2987">
        <w:rPr>
          <w:rFonts w:asciiTheme="minorEastAsia" w:hAnsiTheme="minorEastAsia" w:hint="eastAsia"/>
          <w:sz w:val="21"/>
          <w:szCs w:val="21"/>
          <w:lang w:eastAsia="ja-JP"/>
        </w:rPr>
        <w:t>は</w:t>
      </w:r>
      <w:r w:rsidR="00902867" w:rsidRPr="00902867">
        <w:rPr>
          <w:rFonts w:asciiTheme="minorEastAsia" w:hAnsiTheme="minorEastAsia" w:hint="eastAsia"/>
          <w:sz w:val="21"/>
          <w:szCs w:val="21"/>
          <w:lang w:eastAsia="ja-JP"/>
        </w:rPr>
        <w:t>親切だった」</w:t>
      </w:r>
      <w:r w:rsidR="004E4DCB">
        <w:rPr>
          <w:rFonts w:asciiTheme="minorEastAsia" w:hAnsiTheme="minorEastAsia"/>
          <w:sz w:val="21"/>
          <w:szCs w:val="21"/>
          <w:lang w:eastAsia="ja-JP"/>
        </w:rPr>
        <w:br/>
      </w:r>
      <w:r w:rsidR="004E4DCB">
        <w:rPr>
          <w:rFonts w:asciiTheme="minorEastAsia" w:hAnsiTheme="minorEastAsia" w:hint="eastAsia"/>
          <w:sz w:val="21"/>
          <w:szCs w:val="21"/>
          <w:lang w:eastAsia="ja-JP"/>
        </w:rPr>
        <w:t xml:space="preserve">　　　　　　　　　　</w:t>
      </w:r>
      <w:r w:rsidR="00902867" w:rsidRPr="00902867">
        <w:rPr>
          <w:rFonts w:asciiTheme="minorEastAsia" w:hAnsiTheme="minorEastAsia" w:hint="eastAsia"/>
          <w:sz w:val="21"/>
          <w:szCs w:val="21"/>
          <w:lang w:eastAsia="ja-JP"/>
        </w:rPr>
        <w:t>と並列にする</w:t>
      </w:r>
      <w:r w:rsidR="00902867">
        <w:rPr>
          <w:rFonts w:asciiTheme="minorEastAsia" w:hAnsiTheme="minorEastAsia" w:hint="eastAsia"/>
          <w:sz w:val="21"/>
          <w:szCs w:val="21"/>
          <w:lang w:eastAsia="ja-JP"/>
        </w:rPr>
        <w:t>のは不自然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744327">
        <w:rPr>
          <w:rFonts w:asciiTheme="minorEastAsia" w:hAnsiTheme="minorEastAsia" w:hint="eastAsia"/>
          <w:sz w:val="21"/>
          <w:szCs w:val="21"/>
          <w:lang w:eastAsia="ja-JP"/>
        </w:rPr>
        <w:t xml:space="preserve">④ or（または）→ </w:t>
      </w:r>
      <w:r>
        <w:rPr>
          <w:rFonts w:asciiTheme="minorEastAsia" w:hAnsiTheme="minorEastAsia" w:hint="eastAsia"/>
          <w:sz w:val="21"/>
          <w:szCs w:val="21"/>
          <w:lang w:eastAsia="ja-JP"/>
        </w:rPr>
        <w:t>文脈に合わない</w:t>
      </w:r>
    </w:p>
    <w:p w14:paraId="1EA72877" w14:textId="79BDEC1C" w:rsidR="009E60D0" w:rsidRPr="00154EBD" w:rsidRDefault="0094471A" w:rsidP="00CD5166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96748">
        <w:rPr>
          <w:rFonts w:asciiTheme="minorEastAsia" w:hAnsiTheme="minorEastAsia" w:hint="eastAsia"/>
          <w:sz w:val="21"/>
          <w:szCs w:val="20"/>
          <w:lang w:eastAsia="ja-JP"/>
        </w:rPr>
        <w:t>The view：景色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96748">
        <w:rPr>
          <w:rFonts w:asciiTheme="minorEastAsia" w:hAnsiTheme="minorEastAsia" w:hint="eastAsia"/>
          <w:sz w:val="21"/>
          <w:szCs w:val="20"/>
          <w:lang w:eastAsia="ja-JP"/>
        </w:rPr>
        <w:t>from the top of Mt. Fuji：富士山の頂上から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96748">
        <w:rPr>
          <w:rFonts w:asciiTheme="minorEastAsia" w:hAnsiTheme="minorEastAsia" w:hint="eastAsia"/>
          <w:sz w:val="21"/>
          <w:szCs w:val="20"/>
          <w:lang w:eastAsia="ja-JP"/>
        </w:rPr>
        <w:t>was wonderful：素晴らしかった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96748">
        <w:rPr>
          <w:rFonts w:asciiTheme="minorEastAsia" w:hAnsiTheme="minorEastAsia" w:hint="eastAsia"/>
          <w:sz w:val="21"/>
          <w:szCs w:val="20"/>
          <w:lang w:eastAsia="ja-JP"/>
        </w:rPr>
        <w:t>富士山の頂上からの景色は</w:t>
      </w:r>
      <w:r w:rsidR="002A6177">
        <w:rPr>
          <w:rFonts w:asciiTheme="minorEastAsia" w:hAnsiTheme="minorEastAsia" w:hint="eastAsia"/>
          <w:sz w:val="21"/>
          <w:szCs w:val="20"/>
          <w:lang w:eastAsia="ja-JP"/>
        </w:rPr>
        <w:t>すば</w:t>
      </w:r>
      <w:r w:rsidRPr="00696748">
        <w:rPr>
          <w:rFonts w:asciiTheme="minorEastAsia" w:hAnsiTheme="minorEastAsia" w:hint="eastAsia"/>
          <w:sz w:val="21"/>
          <w:szCs w:val="20"/>
          <w:lang w:eastAsia="ja-JP"/>
        </w:rPr>
        <w:t>らしかったです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A48C" w14:textId="77777777" w:rsidR="00CD5166" w:rsidRDefault="00CD51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D665" w14:textId="77777777" w:rsidR="00CD5166" w:rsidRDefault="00CD516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7064" w14:textId="77777777" w:rsidR="00CD5166" w:rsidRDefault="00CD51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53E" w14:textId="77777777" w:rsidR="00CD5166" w:rsidRDefault="00CD51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CD5166" w14:paraId="259997A4" w14:textId="77777777" w:rsidTr="008D1E68">
      <w:tc>
        <w:tcPr>
          <w:tcW w:w="1587" w:type="pct"/>
          <w:vMerge w:val="restart"/>
          <w:shd w:val="clear" w:color="auto" w:fill="808080" w:themeFill="background1" w:themeFillShade="80"/>
        </w:tcPr>
        <w:p w14:paraId="18527071" w14:textId="77777777" w:rsidR="00CD5166" w:rsidRPr="000C3CCC" w:rsidRDefault="00CD5166" w:rsidP="00CD5166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⑧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2DB056CD" w14:textId="77777777" w:rsidR="00CD5166" w:rsidRPr="000C3CCC" w:rsidRDefault="00CD5166" w:rsidP="00CD516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0FEAF57" w14:textId="77777777" w:rsidR="00CD5166" w:rsidRPr="000C3CCC" w:rsidRDefault="00CD5166" w:rsidP="00CD516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63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CD5166" w14:paraId="40DA903C" w14:textId="77777777" w:rsidTr="008D1E68">
      <w:tc>
        <w:tcPr>
          <w:tcW w:w="1587" w:type="pct"/>
          <w:vMerge/>
          <w:shd w:val="clear" w:color="auto" w:fill="808080" w:themeFill="background1" w:themeFillShade="80"/>
        </w:tcPr>
        <w:p w14:paraId="105B2BCC" w14:textId="77777777" w:rsidR="00CD5166" w:rsidRPr="000C3CCC" w:rsidRDefault="00CD5166" w:rsidP="00CD5166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4ABF3F3" w14:textId="77777777" w:rsidR="00CD5166" w:rsidRPr="000C3CCC" w:rsidRDefault="00CD5166" w:rsidP="00CD516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3BA65A7" w14:textId="77777777" w:rsidR="00CD5166" w:rsidRPr="000C3CCC" w:rsidRDefault="00CD5166" w:rsidP="00CD5166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80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87</w:t>
          </w:r>
        </w:p>
      </w:tc>
    </w:tr>
  </w:tbl>
  <w:p w14:paraId="4BFB297D" w14:textId="77777777" w:rsidR="00574046" w:rsidRPr="00CD5166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A00A" w14:textId="77777777" w:rsidR="00CD5166" w:rsidRDefault="00CD51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D6D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5166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2025-10-16T08:39:00Z</dcterms:modified>
  <cp:category/>
</cp:coreProperties>
</file>