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1315" w14:textId="77777777" w:rsidR="00506AB0" w:rsidRPr="007407D6" w:rsidRDefault="00506AB0" w:rsidP="00506AB0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506AB0" w:rsidRPr="000C3CCC" w14:paraId="71F873D1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2D73F24F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42386D5" w14:textId="77777777" w:rsidR="00506AB0" w:rsidRPr="0031145C" w:rsidRDefault="00506AB0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851ADA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506AB0" w:rsidRPr="000C3CCC" w14:paraId="5B9B7D0E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637FFBFB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FF2AB1E" w14:textId="6806D982" w:rsidR="00506AB0" w:rsidRPr="0031145C" w:rsidRDefault="000918E3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60CAD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彼女はよい曲を書くことができます。</w:t>
            </w:r>
          </w:p>
        </w:tc>
      </w:tr>
      <w:tr w:rsidR="00506AB0" w:rsidRPr="00E14B6A" w14:paraId="0CB378B1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77197626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6D67782" w14:textId="3FA4FDCB" w:rsidR="00506AB0" w:rsidRPr="0031145C" w:rsidRDefault="000918E3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506AB0" w:rsidRPr="000C3CCC" w14:paraId="633D94AB" w14:textId="77777777" w:rsidTr="00144ABD">
        <w:trPr>
          <w:trHeight w:val="617"/>
          <w:jc w:val="center"/>
        </w:trPr>
        <w:tc>
          <w:tcPr>
            <w:tcW w:w="802" w:type="pct"/>
            <w:vAlign w:val="center"/>
          </w:tcPr>
          <w:p w14:paraId="5C29D632" w14:textId="77777777" w:rsidR="00506AB0" w:rsidRPr="009A7FEE" w:rsidRDefault="00506AB0" w:rsidP="00144ABD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4C0B2956" w14:textId="4D3ABF17" w:rsidR="00506AB0" w:rsidRPr="0031145C" w:rsidRDefault="00212D29" w:rsidP="00144ABD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212D29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ベンとリリーの次のコンサート</w:t>
            </w:r>
          </w:p>
        </w:tc>
      </w:tr>
    </w:tbl>
    <w:p w14:paraId="4C7D4873" w14:textId="77777777" w:rsidR="00506AB0" w:rsidRPr="007407D6" w:rsidRDefault="00506AB0" w:rsidP="00506AB0">
      <w:pPr>
        <w:rPr>
          <w:rFonts w:asciiTheme="minorEastAsia" w:hAnsiTheme="minorEastAsia"/>
          <w:szCs w:val="21"/>
          <w:lang w:eastAsia="ja-JP"/>
        </w:rPr>
      </w:pPr>
    </w:p>
    <w:p w14:paraId="7D5145EE" w14:textId="77777777" w:rsidR="00506AB0" w:rsidRPr="007407D6" w:rsidRDefault="00506AB0" w:rsidP="00506AB0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1F4B9B7" w14:textId="77777777" w:rsidR="00506AB0" w:rsidRDefault="00506AB0" w:rsidP="00506AB0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動詞 look は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、③ 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atと一緒に使われ</w:t>
      </w:r>
      <w:r>
        <w:rPr>
          <w:rFonts w:asciiTheme="minorEastAsia" w:hAnsiTheme="minorEastAsia" w:hint="eastAsia"/>
          <w:sz w:val="21"/>
          <w:szCs w:val="21"/>
          <w:lang w:eastAsia="ja-JP"/>
        </w:rPr>
        <w:t>、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「～を見る」という意味になります。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① l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ook on という表現は基本的に「傍観する」という意味で使われ</w:t>
      </w:r>
      <w:r>
        <w:rPr>
          <w:rFonts w:asciiTheme="minorEastAsia" w:hAnsiTheme="minorEastAsia" w:hint="eastAsia"/>
          <w:sz w:val="21"/>
          <w:szCs w:val="21"/>
          <w:lang w:eastAsia="ja-JP"/>
        </w:rPr>
        <w:t>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look for は「～を探す」という意味の熟語です。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④ l</w:t>
      </w:r>
      <w:r w:rsidRPr="00851ADA">
        <w:rPr>
          <w:rFonts w:asciiTheme="minorEastAsia" w:hAnsiTheme="minorEastAsia" w:hint="eastAsia"/>
          <w:sz w:val="21"/>
          <w:szCs w:val="21"/>
          <w:lang w:eastAsia="ja-JP"/>
        </w:rPr>
        <w:t>ook of this picture は文法的に誤りです。</w:t>
      </w:r>
    </w:p>
    <w:p w14:paraId="603A8610" w14:textId="0AD65961" w:rsidR="00506AB0" w:rsidRPr="000C3CCC" w:rsidRDefault="00506AB0" w:rsidP="00506AB0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 w:rsidR="000918E3"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92BB0">
        <w:rPr>
          <w:rFonts w:asciiTheme="minorEastAsia" w:hAnsiTheme="minorEastAsia" w:hint="eastAsia"/>
          <w:sz w:val="21"/>
          <w:szCs w:val="20"/>
          <w:lang w:eastAsia="ja-JP"/>
        </w:rPr>
        <w:t>She：彼女は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92BB0">
        <w:rPr>
          <w:rFonts w:asciiTheme="minorEastAsia" w:hAnsiTheme="minorEastAsia" w:hint="eastAsia"/>
          <w:sz w:val="21"/>
          <w:szCs w:val="20"/>
          <w:lang w:eastAsia="ja-JP"/>
        </w:rPr>
        <w:t>can：～することができる（助動詞）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92BB0">
        <w:rPr>
          <w:rFonts w:asciiTheme="minorEastAsia" w:hAnsiTheme="minorEastAsia" w:hint="eastAsia"/>
          <w:sz w:val="21"/>
          <w:szCs w:val="20"/>
          <w:lang w:eastAsia="ja-JP"/>
        </w:rPr>
        <w:t>write good songs：よい曲を書く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292BB0">
        <w:rPr>
          <w:rFonts w:asciiTheme="minorEastAsia" w:hAnsiTheme="minorEastAsia" w:hint="eastAsia"/>
          <w:sz w:val="21"/>
          <w:szCs w:val="20"/>
          <w:lang w:eastAsia="ja-JP"/>
        </w:rPr>
        <w:t>彼女はよい曲を書くことができます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57D25DAC" w14:textId="12911838" w:rsidR="000918E3" w:rsidRDefault="000918E3" w:rsidP="000918E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主語：Ben and Lily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ベンとリリー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副詞：sometimes（ときどき）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動詞：have（開く）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目的語：a concert（コンサートを）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副詞句（場所）：in our city（私たちの街で）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212D29">
        <w:rPr>
          <w:rFonts w:asciiTheme="minorEastAsia" w:hAnsiTheme="minorEastAsia" w:hint="eastAsia"/>
          <w:w w:val="90"/>
          <w:sz w:val="21"/>
          <w:szCs w:val="20"/>
          <w:lang w:eastAsia="ja-JP"/>
        </w:rPr>
        <w:t>① 6－3－1－2－4－5</w:t>
      </w:r>
      <w:r w:rsidRPr="00212D29">
        <w:rPr>
          <w:rFonts w:asciiTheme="minorEastAsia" w:hAnsiTheme="minorEastAsia"/>
          <w:w w:val="90"/>
          <w:sz w:val="21"/>
          <w:szCs w:val="20"/>
          <w:lang w:eastAsia="ja-JP"/>
        </w:rPr>
        <w:t>（sometimes have a concert in our city）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92BB0">
        <w:rPr>
          <w:rFonts w:asciiTheme="minorEastAsia" w:hAnsiTheme="minorEastAsia" w:hint="eastAsia"/>
          <w:sz w:val="21"/>
          <w:szCs w:val="20"/>
          <w:lang w:eastAsia="ja-JP"/>
        </w:rPr>
        <w:t>頻度を表す副詞 sometimes は、助動詞がない文では通常 主語＋副詞＋動詞 の順で置かれます。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ベンとリリーは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160B99">
        <w:rPr>
          <w:rFonts w:asciiTheme="minorEastAsia" w:hAnsiTheme="minorEastAsia" w:hint="eastAsia"/>
          <w:sz w:val="21"/>
          <w:szCs w:val="20"/>
          <w:lang w:eastAsia="ja-JP"/>
        </w:rPr>
        <w:t>ときどき私たちの街でコンサートを開きます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0C4535C5" w:rsidR="009E60D0" w:rsidRPr="00154EBD" w:rsidRDefault="00506AB0" w:rsidP="001B0284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="00882C62" w:rsidRPr="00882C62"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="00882C62" w:rsidRPr="00882C62">
        <w:rPr>
          <w:rFonts w:asciiTheme="minorEastAsia" w:hAnsiTheme="minorEastAsia"/>
          <w:sz w:val="21"/>
          <w:szCs w:val="20"/>
          <w:lang w:eastAsia="ja-JP"/>
        </w:rPr>
        <w:t>Let</w:t>
      </w:r>
      <w:r w:rsidR="00882C62">
        <w:rPr>
          <w:rFonts w:asciiTheme="minorEastAsia" w:hAnsiTheme="minorEastAsia" w:hint="eastAsia"/>
          <w:sz w:val="21"/>
          <w:szCs w:val="20"/>
          <w:lang w:eastAsia="ja-JP"/>
        </w:rPr>
        <w:t>'</w:t>
      </w:r>
      <w:r w:rsidR="00882C62" w:rsidRPr="00882C62">
        <w:rPr>
          <w:rFonts w:asciiTheme="minorEastAsia" w:hAnsiTheme="minorEastAsia"/>
          <w:sz w:val="21"/>
          <w:szCs w:val="20"/>
          <w:lang w:eastAsia="ja-JP"/>
        </w:rPr>
        <w:t>s go to</w:t>
      </w:r>
      <w:r w:rsidR="00882C62" w:rsidRPr="00882C62">
        <w:rPr>
          <w:rFonts w:asciiTheme="minorEastAsia" w:hAnsiTheme="minorEastAsia" w:hint="eastAsia"/>
          <w:sz w:val="21"/>
          <w:szCs w:val="20"/>
          <w:lang w:eastAsia="ja-JP"/>
        </w:rPr>
        <w:t>」は「〜へ行こう」という意味</w:t>
      </w:r>
      <w:r w:rsidR="00882C62"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 w:rsidR="00882C62">
        <w:rPr>
          <w:rFonts w:asciiTheme="minorEastAsia" w:hAnsiTheme="minorEastAsia"/>
          <w:sz w:val="21"/>
          <w:szCs w:val="20"/>
          <w:lang w:eastAsia="ja-JP"/>
        </w:rPr>
        <w:br/>
      </w:r>
      <w:r w:rsidR="000E34A2">
        <w:rPr>
          <w:rFonts w:asciiTheme="minorEastAsia" w:hAnsiTheme="minorEastAsia" w:hint="eastAsia"/>
          <w:sz w:val="21"/>
          <w:szCs w:val="20"/>
          <w:lang w:eastAsia="ja-JP"/>
        </w:rPr>
        <w:t>直前に</w:t>
      </w:r>
      <w:r w:rsidR="000E34A2" w:rsidRPr="00212D29">
        <w:rPr>
          <w:rFonts w:asciiTheme="minorEastAsia" w:hAnsiTheme="minorEastAsia" w:hint="eastAsia"/>
          <w:sz w:val="21"/>
          <w:szCs w:val="20"/>
          <w:lang w:eastAsia="ja-JP"/>
        </w:rPr>
        <w:t>“</w:t>
      </w:r>
      <w:r w:rsidR="000E34A2" w:rsidRPr="00212D29">
        <w:rPr>
          <w:rFonts w:asciiTheme="minorEastAsia" w:hAnsiTheme="minorEastAsia"/>
          <w:sz w:val="21"/>
          <w:szCs w:val="20"/>
          <w:lang w:eastAsia="ja-JP"/>
        </w:rPr>
        <w:t>Ben and Lily sometimes have a concert in our city.”</w:t>
      </w:r>
      <w:r w:rsidR="000E34A2" w:rsidRPr="00212D29">
        <w:rPr>
          <w:rFonts w:asciiTheme="minorEastAsia" w:hAnsiTheme="minorEastAsia" w:hint="eastAsia"/>
          <w:sz w:val="21"/>
          <w:szCs w:val="20"/>
          <w:lang w:eastAsia="ja-JP"/>
        </w:rPr>
        <w:t>とあることから、</w:t>
      </w:r>
      <w:r w:rsidR="00212D29" w:rsidRPr="00212D29">
        <w:rPr>
          <w:rFonts w:asciiTheme="minorEastAsia" w:hAnsiTheme="minorEastAsia" w:hint="eastAsia"/>
          <w:sz w:val="21"/>
          <w:szCs w:val="20"/>
          <w:lang w:eastAsia="ja-JP"/>
        </w:rPr>
        <w:t>「their」は、Ben と Lily を指してい</w:t>
      </w:r>
      <w:r w:rsidR="000E34A2">
        <w:rPr>
          <w:rFonts w:asciiTheme="minorEastAsia" w:hAnsiTheme="minorEastAsia" w:hint="eastAsia"/>
          <w:sz w:val="21"/>
          <w:szCs w:val="20"/>
          <w:lang w:eastAsia="ja-JP"/>
        </w:rPr>
        <w:t>るとわかります</w:t>
      </w:r>
      <w:r w:rsidR="00212D29" w:rsidRPr="00212D29">
        <w:rPr>
          <w:rFonts w:asciiTheme="minorEastAsia" w:hAnsiTheme="minorEastAsia" w:hint="eastAsia"/>
          <w:sz w:val="21"/>
          <w:szCs w:val="20"/>
          <w:lang w:eastAsia="ja-JP"/>
        </w:rPr>
        <w:t>。</w:t>
      </w:r>
      <w:r w:rsidR="00882C62">
        <w:rPr>
          <w:rFonts w:asciiTheme="minorEastAsia" w:hAnsiTheme="minorEastAsia"/>
          <w:sz w:val="21"/>
          <w:szCs w:val="20"/>
          <w:lang w:eastAsia="ja-JP"/>
        </w:rPr>
        <w:br/>
      </w:r>
      <w:r w:rsidR="00212D29" w:rsidRPr="00212D29">
        <w:rPr>
          <w:rFonts w:asciiTheme="minorEastAsia" w:hAnsiTheme="minorEastAsia" w:hint="eastAsia"/>
          <w:sz w:val="21"/>
          <w:szCs w:val="20"/>
          <w:lang w:eastAsia="ja-JP"/>
        </w:rPr>
        <w:t>本文中では、Benは歌手（singer）</w:t>
      </w:r>
      <w:r w:rsidR="00212D29"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="00212D29" w:rsidRPr="00212D29">
        <w:rPr>
          <w:rFonts w:asciiTheme="minorEastAsia" w:hAnsiTheme="minorEastAsia" w:hint="eastAsia"/>
          <w:sz w:val="21"/>
          <w:szCs w:val="20"/>
          <w:lang w:eastAsia="ja-JP"/>
        </w:rPr>
        <w:t>Lilyはピアニスト（pianist）であり、「their next concert」は 2人が開く次のコンサート であるとわかります</w:t>
      </w:r>
    </w:p>
    <w:sectPr w:rsidR="009E60D0" w:rsidRPr="00154EBD" w:rsidSect="00FD057F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1B0284" w14:paraId="1A3B67E0" w14:textId="77777777" w:rsidTr="0031783E">
      <w:tc>
        <w:tcPr>
          <w:tcW w:w="1587" w:type="pct"/>
          <w:vMerge w:val="restart"/>
          <w:shd w:val="clear" w:color="auto" w:fill="808080" w:themeFill="background1" w:themeFillShade="80"/>
        </w:tcPr>
        <w:p w14:paraId="69BA9F0A" w14:textId="77777777" w:rsidR="001B0284" w:rsidRPr="000C3CCC" w:rsidRDefault="001B0284" w:rsidP="001B0284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③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7742EFB" w14:textId="77777777" w:rsidR="001B0284" w:rsidRPr="000C3CCC" w:rsidRDefault="001B0284" w:rsidP="001B028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F3B1FAF" w14:textId="77777777" w:rsidR="001B0284" w:rsidRPr="000C3CCC" w:rsidRDefault="001B0284" w:rsidP="001B028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1B0284" w14:paraId="653445F4" w14:textId="77777777" w:rsidTr="0031783E">
      <w:tc>
        <w:tcPr>
          <w:tcW w:w="1587" w:type="pct"/>
          <w:vMerge/>
          <w:shd w:val="clear" w:color="auto" w:fill="808080" w:themeFill="background1" w:themeFillShade="80"/>
        </w:tcPr>
        <w:p w14:paraId="740CB40B" w14:textId="77777777" w:rsidR="001B0284" w:rsidRPr="000C3CCC" w:rsidRDefault="001B0284" w:rsidP="001B028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266408A0" w14:textId="77777777" w:rsidR="001B0284" w:rsidRPr="000C3CCC" w:rsidRDefault="001B0284" w:rsidP="001B028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6ABBB10" w14:textId="77777777" w:rsidR="001B0284" w:rsidRPr="000C3CCC" w:rsidRDefault="001B0284" w:rsidP="001B0284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42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47</w:t>
          </w:r>
        </w:p>
      </w:tc>
    </w:tr>
  </w:tbl>
  <w:p w14:paraId="7F09079B" w14:textId="77777777" w:rsidR="001B0284" w:rsidRPr="001B0284" w:rsidRDefault="001B0284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B0284"/>
    <w:rsid w:val="001C3D6F"/>
    <w:rsid w:val="001D3EF5"/>
    <w:rsid w:val="00212D29"/>
    <w:rsid w:val="0029639D"/>
    <w:rsid w:val="002A2EF8"/>
    <w:rsid w:val="002A5F30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2025-10-16T08:32:00Z</dcterms:modified>
  <cp:category/>
</cp:coreProperties>
</file>