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BE8E" w14:textId="77777777" w:rsidR="0054146E" w:rsidRPr="007407D6" w:rsidRDefault="0054146E" w:rsidP="0054146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54146E" w:rsidRPr="000C3CCC" w14:paraId="4B9A0AD9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4BC40901" w14:textId="77777777" w:rsidR="0054146E" w:rsidRPr="009A7FEE" w:rsidRDefault="0054146E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A9A46C7" w14:textId="77777777" w:rsidR="0054146E" w:rsidRPr="0031145C" w:rsidRDefault="0054146E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21917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54146E" w:rsidRPr="000C3CCC" w14:paraId="35D064FA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6F9EF667" w14:textId="77777777" w:rsidR="0054146E" w:rsidRPr="009A7FEE" w:rsidRDefault="0054146E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05FC9E0" w14:textId="77777777" w:rsidR="0054146E" w:rsidRPr="0031145C" w:rsidRDefault="0054146E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21917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ケンとお父さん</w:t>
            </w:r>
          </w:p>
        </w:tc>
      </w:tr>
      <w:tr w:rsidR="0054146E" w:rsidRPr="00E14B6A" w14:paraId="5D886642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16BE930E" w14:textId="77777777" w:rsidR="0054146E" w:rsidRPr="009A7FEE" w:rsidRDefault="0054146E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81C3776" w14:textId="77777777" w:rsidR="0054146E" w:rsidRPr="0031145C" w:rsidRDefault="0054146E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187E26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54146E" w:rsidRPr="000C3CCC" w14:paraId="4AC51673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54C7DB40" w14:textId="77777777" w:rsidR="0054146E" w:rsidRPr="009A7FEE" w:rsidRDefault="0054146E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23307F6" w14:textId="77777777" w:rsidR="0054146E" w:rsidRPr="0031145C" w:rsidRDefault="0054146E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8E4EA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彼は自分の部屋で英語を勉強しました。</w:t>
            </w:r>
          </w:p>
        </w:tc>
      </w:tr>
    </w:tbl>
    <w:p w14:paraId="05FB0875" w14:textId="77777777" w:rsidR="0054146E" w:rsidRPr="007407D6" w:rsidRDefault="0054146E" w:rsidP="0054146E">
      <w:pPr>
        <w:rPr>
          <w:rFonts w:asciiTheme="minorEastAsia" w:hAnsiTheme="minorEastAsia"/>
          <w:szCs w:val="21"/>
          <w:lang w:eastAsia="ja-JP"/>
        </w:rPr>
      </w:pPr>
    </w:p>
    <w:p w14:paraId="0A801958" w14:textId="77777777" w:rsidR="0054146E" w:rsidRPr="007407D6" w:rsidRDefault="0054146E" w:rsidP="0054146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6F58F838" w14:textId="77777777" w:rsidR="0054146E" w:rsidRDefault="0054146E" w:rsidP="0054146E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AF483D"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E21917">
        <w:rPr>
          <w:rFonts w:asciiTheme="minorEastAsia" w:hAnsiTheme="minorEastAsia" w:hint="eastAsia"/>
          <w:sz w:val="21"/>
          <w:szCs w:val="21"/>
          <w:lang w:eastAsia="ja-JP"/>
        </w:rPr>
        <w:t>practiced soccer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E21917">
        <w:rPr>
          <w:rFonts w:asciiTheme="minorEastAsia" w:hAnsiTheme="minorEastAsia" w:hint="eastAsia"/>
          <w:sz w:val="21"/>
          <w:szCs w:val="21"/>
          <w:lang w:eastAsia="ja-JP"/>
        </w:rPr>
        <w:t>で「サッカーを練習した」という自然な表現になります。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21917">
        <w:rPr>
          <w:rFonts w:asciiTheme="minorEastAsia" w:hAnsiTheme="minorEastAsia" w:hint="eastAsia"/>
          <w:sz w:val="21"/>
          <w:szCs w:val="21"/>
          <w:lang w:eastAsia="ja-JP"/>
        </w:rPr>
        <w:t>他の選択肢は意味が合いません。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21917">
        <w:rPr>
          <w:rFonts w:asciiTheme="minorEastAsia" w:hAnsiTheme="minorEastAsia" w:hint="eastAsia"/>
          <w:sz w:val="21"/>
          <w:szCs w:val="21"/>
          <w:lang w:eastAsia="ja-JP"/>
        </w:rPr>
        <w:t>① talked（話した）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21917">
        <w:rPr>
          <w:rFonts w:asciiTheme="minorEastAsia" w:hAnsiTheme="minorEastAsia" w:hint="eastAsia"/>
          <w:sz w:val="21"/>
          <w:szCs w:val="21"/>
          <w:lang w:eastAsia="ja-JP"/>
        </w:rPr>
        <w:t>② washed（洗った）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21917">
        <w:rPr>
          <w:rFonts w:asciiTheme="minorEastAsia" w:hAnsiTheme="minorEastAsia" w:hint="eastAsia"/>
          <w:sz w:val="21"/>
          <w:szCs w:val="21"/>
          <w:lang w:eastAsia="ja-JP"/>
        </w:rPr>
        <w:t>④ visited（訪れた）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21917">
        <w:rPr>
          <w:rFonts w:asciiTheme="minorEastAsia" w:hAnsiTheme="minorEastAsia" w:hint="eastAsia"/>
          <w:sz w:val="21"/>
          <w:szCs w:val="21"/>
          <w:lang w:eastAsia="ja-JP"/>
        </w:rPr>
        <w:t>→ よって、③ practiced が最も適切です。</w:t>
      </w:r>
    </w:p>
    <w:p w14:paraId="43375F79" w14:textId="77777777" w:rsidR="0054146E" w:rsidRPr="00E21917" w:rsidRDefault="0054146E" w:rsidP="0054146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21917">
        <w:rPr>
          <w:rFonts w:asciiTheme="minorEastAsia" w:hAnsiTheme="minorEastAsia"/>
          <w:sz w:val="21"/>
          <w:szCs w:val="20"/>
          <w:lang w:eastAsia="ja-JP"/>
        </w:rPr>
        <w:t>They looked at many old clocks there.（彼らはそこでたくさんの古い時計を見ました）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の </w:t>
      </w:r>
      <w:r w:rsidRPr="00E21917">
        <w:rPr>
          <w:rFonts w:asciiTheme="minorEastAsia" w:hAnsiTheme="minorEastAsia"/>
          <w:sz w:val="21"/>
          <w:szCs w:val="20"/>
          <w:lang w:eastAsia="ja-JP"/>
        </w:rPr>
        <w:t>there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は、直前の文の</w:t>
      </w:r>
      <w:r w:rsidRPr="00E21917">
        <w:rPr>
          <w:rFonts w:asciiTheme="minorEastAsia" w:hAnsiTheme="minorEastAsia"/>
          <w:sz w:val="21"/>
          <w:szCs w:val="20"/>
          <w:lang w:eastAsia="ja-JP"/>
        </w:rPr>
        <w:t>a museum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を指しています。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博物館を訪れたのは、「</w:t>
      </w:r>
      <w:r w:rsidRPr="00E21917">
        <w:rPr>
          <w:rFonts w:asciiTheme="minorEastAsia" w:hAnsiTheme="minorEastAsia"/>
          <w:sz w:val="21"/>
          <w:szCs w:val="20"/>
          <w:lang w:eastAsia="ja-JP"/>
        </w:rPr>
        <w:t>he and his father</w:t>
      </w:r>
      <w:r>
        <w:rPr>
          <w:rFonts w:asciiTheme="minorEastAsia" w:hAnsiTheme="minorEastAsia" w:hint="eastAsia"/>
          <w:sz w:val="21"/>
          <w:szCs w:val="20"/>
          <w:lang w:eastAsia="ja-JP"/>
        </w:rPr>
        <w:t>」ですので、</w:t>
      </w:r>
      <w:r w:rsidRPr="00E21917">
        <w:rPr>
          <w:rFonts w:asciiTheme="minorEastAsia" w:hAnsiTheme="minorEastAsia"/>
          <w:sz w:val="21"/>
          <w:szCs w:val="20"/>
          <w:lang w:eastAsia="ja-JP"/>
        </w:rPr>
        <w:t>「彼と父」が「they」にあたります。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21917">
        <w:rPr>
          <w:rFonts w:asciiTheme="minorEastAsia" w:hAnsiTheme="minorEastAsia"/>
          <w:sz w:val="21"/>
          <w:szCs w:val="20"/>
          <w:lang w:eastAsia="ja-JP"/>
        </w:rPr>
        <w:t>→ よって、They = ケンとお父さんです。</w:t>
      </w:r>
    </w:p>
    <w:p w14:paraId="3E568AC9" w14:textId="189EE450" w:rsidR="0054146E" w:rsidRDefault="0054146E" w:rsidP="0054146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87E26">
        <w:rPr>
          <w:rFonts w:asciiTheme="minorEastAsia" w:hAnsiTheme="minorEastAsia" w:hint="eastAsia"/>
          <w:sz w:val="21"/>
          <w:szCs w:val="20"/>
          <w:lang w:eastAsia="ja-JP"/>
        </w:rPr>
        <w:t>主語：they（彼らは）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87E26">
        <w:rPr>
          <w:rFonts w:asciiTheme="minorEastAsia" w:hAnsiTheme="minorEastAsia" w:hint="eastAsia"/>
          <w:sz w:val="21"/>
          <w:szCs w:val="20"/>
          <w:lang w:eastAsia="ja-JP"/>
        </w:rPr>
        <w:t>動詞：arrived（着いた）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87E26">
        <w:rPr>
          <w:rFonts w:asciiTheme="minorEastAsia" w:hAnsiTheme="minorEastAsia" w:hint="eastAsia"/>
          <w:sz w:val="21"/>
          <w:szCs w:val="20"/>
          <w:lang w:eastAsia="ja-JP"/>
        </w:rPr>
        <w:t>副詞句：home at five（5時に家に）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187E26">
        <w:rPr>
          <w:rFonts w:asciiTheme="minorEastAsia" w:hAnsiTheme="minorEastAsia" w:hint="eastAsia"/>
          <w:sz w:val="21"/>
          <w:szCs w:val="20"/>
          <w:lang w:eastAsia="ja-JP"/>
        </w:rPr>
        <w:t>① 4－1－2－5－3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187E26">
        <w:rPr>
          <w:rFonts w:asciiTheme="minorEastAsia" w:hAnsiTheme="minorEastAsia"/>
          <w:sz w:val="21"/>
          <w:szCs w:val="20"/>
          <w:lang w:eastAsia="ja-JP"/>
        </w:rPr>
        <w:t>They arrived home at five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187E26">
        <w:rPr>
          <w:rFonts w:asciiTheme="minorEastAsia" w:hAnsiTheme="minorEastAsia" w:hint="eastAsia"/>
          <w:sz w:val="21"/>
          <w:szCs w:val="20"/>
          <w:lang w:eastAsia="ja-JP"/>
        </w:rPr>
        <w:t>彼らは5時に家に着きました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EA72877" w14:textId="6CA0F6B4" w:rsidR="009E60D0" w:rsidRPr="00154EBD" w:rsidRDefault="0054146E" w:rsidP="00504FE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8E4EA2">
        <w:rPr>
          <w:rFonts w:asciiTheme="minorEastAsia" w:hAnsiTheme="minorEastAsia" w:hint="eastAsia"/>
          <w:sz w:val="21"/>
          <w:szCs w:val="20"/>
          <w:lang w:eastAsia="ja-JP"/>
        </w:rPr>
        <w:t>he：彼は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E4EA2">
        <w:rPr>
          <w:rFonts w:asciiTheme="minorEastAsia" w:hAnsiTheme="minorEastAsia" w:hint="eastAsia"/>
          <w:sz w:val="21"/>
          <w:szCs w:val="20"/>
          <w:lang w:eastAsia="ja-JP"/>
        </w:rPr>
        <w:t>studied English：英語を勉強した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E4EA2">
        <w:rPr>
          <w:rFonts w:asciiTheme="minorEastAsia" w:hAnsiTheme="minorEastAsia" w:hint="eastAsia"/>
          <w:sz w:val="21"/>
          <w:szCs w:val="20"/>
          <w:lang w:eastAsia="ja-JP"/>
        </w:rPr>
        <w:t>in his room：彼の部屋で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8E4EA2">
        <w:rPr>
          <w:rFonts w:asciiTheme="minorEastAsia" w:hAnsiTheme="minorEastAsia" w:hint="eastAsia"/>
          <w:sz w:val="21"/>
          <w:szCs w:val="20"/>
          <w:lang w:eastAsia="ja-JP"/>
        </w:rPr>
        <w:t>彼は自分の部屋で英語を勉強しました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5913" w14:textId="77777777" w:rsidR="00504FEE" w:rsidRDefault="00504F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A2E3" w14:textId="77777777" w:rsidR="00504FEE" w:rsidRDefault="00504F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FF71" w14:textId="77777777" w:rsidR="00504FEE" w:rsidRDefault="00504F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D196" w14:textId="77777777" w:rsidR="00504FEE" w:rsidRDefault="00504F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504FEE" w14:paraId="617DDDD9" w14:textId="77777777" w:rsidTr="009D27B8">
      <w:tc>
        <w:tcPr>
          <w:tcW w:w="1587" w:type="pct"/>
          <w:vMerge w:val="restart"/>
          <w:shd w:val="clear" w:color="auto" w:fill="808080" w:themeFill="background1" w:themeFillShade="80"/>
        </w:tcPr>
        <w:p w14:paraId="373D9A0C" w14:textId="77777777" w:rsidR="00504FEE" w:rsidRPr="000C3CCC" w:rsidRDefault="00504FEE" w:rsidP="00504FEE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⑥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514B8BE9" w14:textId="77777777" w:rsidR="00504FEE" w:rsidRPr="000C3CCC" w:rsidRDefault="00504FEE" w:rsidP="00504FE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A434368" w14:textId="77777777" w:rsidR="00504FEE" w:rsidRPr="000C3CCC" w:rsidRDefault="00504FEE" w:rsidP="00504FE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ワード数：5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504FEE" w14:paraId="65123BE5" w14:textId="77777777" w:rsidTr="009D27B8">
      <w:tc>
        <w:tcPr>
          <w:tcW w:w="1587" w:type="pct"/>
          <w:vMerge/>
          <w:shd w:val="clear" w:color="auto" w:fill="808080" w:themeFill="background1" w:themeFillShade="80"/>
        </w:tcPr>
        <w:p w14:paraId="34B4AB58" w14:textId="77777777" w:rsidR="00504FEE" w:rsidRPr="000C3CCC" w:rsidRDefault="00504FEE" w:rsidP="00504FE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21E1CD3" w14:textId="77777777" w:rsidR="00504FEE" w:rsidRPr="000C3CCC" w:rsidRDefault="00504FEE" w:rsidP="00504FE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8447391" w14:textId="77777777" w:rsidR="00504FEE" w:rsidRPr="000C3CCC" w:rsidRDefault="00504FEE" w:rsidP="00504FEE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64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7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</w:t>
          </w:r>
        </w:p>
      </w:tc>
    </w:tr>
  </w:tbl>
  <w:p w14:paraId="4BFB297D" w14:textId="77777777" w:rsidR="00574046" w:rsidRPr="00504FEE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DA2" w14:textId="77777777" w:rsidR="00504FEE" w:rsidRDefault="00504F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1F342B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4FEE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2025-10-16T08:36:00Z</dcterms:modified>
  <cp:category/>
</cp:coreProperties>
</file>