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9725" w14:textId="77777777" w:rsidR="00506AB0" w:rsidRPr="007407D6" w:rsidRDefault="00506AB0" w:rsidP="00506AB0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506AB0" w:rsidRPr="000C3CCC" w14:paraId="325FDB5E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08080DDC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80852DE" w14:textId="4AB7036A" w:rsidR="00506AB0" w:rsidRPr="00CB66C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CB66C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体育館</w:t>
            </w:r>
          </w:p>
        </w:tc>
      </w:tr>
      <w:tr w:rsidR="00506AB0" w:rsidRPr="000C3CCC" w14:paraId="7FC6A8D2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226F6FB4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81D1BF7" w14:textId="77777777" w:rsidR="00506AB0" w:rsidRPr="00CB66C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CB66C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506AB0" w:rsidRPr="00E14B6A" w14:paraId="7B4F0050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0347752E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76726F9" w14:textId="77777777" w:rsidR="00506AB0" w:rsidRPr="00CB66C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B66C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506AB0" w:rsidRPr="000C3CCC" w14:paraId="46ADF737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20CBF673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BBA5725" w14:textId="77777777" w:rsidR="00506AB0" w:rsidRPr="00CB66C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B66C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向こうにいる別の生徒</w:t>
            </w:r>
          </w:p>
        </w:tc>
      </w:tr>
    </w:tbl>
    <w:p w14:paraId="1AF1CB7B" w14:textId="77777777" w:rsidR="00506AB0" w:rsidRPr="007407D6" w:rsidRDefault="00506AB0" w:rsidP="00506AB0">
      <w:pPr>
        <w:rPr>
          <w:rFonts w:asciiTheme="minorEastAsia" w:hAnsiTheme="minorEastAsia"/>
          <w:szCs w:val="21"/>
          <w:lang w:eastAsia="ja-JP"/>
        </w:rPr>
      </w:pPr>
    </w:p>
    <w:p w14:paraId="4917E0A2" w14:textId="77777777" w:rsidR="00506AB0" w:rsidRPr="007407D6" w:rsidRDefault="00506AB0" w:rsidP="00506AB0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4119479" w14:textId="77777777" w:rsidR="00506AB0" w:rsidRDefault="00506AB0" w:rsidP="00506AB0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B27972">
        <w:rPr>
          <w:rFonts w:asciiTheme="minorEastAsia" w:hAnsiTheme="minorEastAsia" w:hint="eastAsia"/>
          <w:sz w:val="21"/>
          <w:szCs w:val="21"/>
          <w:lang w:eastAsia="ja-JP"/>
        </w:rPr>
        <w:t>英文に「I often play sports in this gym.」とあります。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7972">
        <w:rPr>
          <w:rFonts w:asciiTheme="minorEastAsia" w:hAnsiTheme="minorEastAsia" w:hint="eastAsia"/>
          <w:sz w:val="21"/>
          <w:szCs w:val="21"/>
          <w:lang w:eastAsia="ja-JP"/>
        </w:rPr>
        <w:t>「I often play sports」＝「私はよくスポーツをします」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7972">
        <w:rPr>
          <w:rFonts w:asciiTheme="minorEastAsia" w:hAnsiTheme="minorEastAsia" w:hint="eastAsia"/>
          <w:sz w:val="21"/>
          <w:szCs w:val="21"/>
          <w:lang w:eastAsia="ja-JP"/>
        </w:rPr>
        <w:t>「in this gym」＝「この体育館で」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7972">
        <w:rPr>
          <w:rFonts w:asciiTheme="minorEastAsia" w:hAnsiTheme="minorEastAsia" w:hint="eastAsia"/>
          <w:sz w:val="21"/>
          <w:szCs w:val="21"/>
          <w:lang w:eastAsia="ja-JP"/>
        </w:rPr>
        <w:t>→ つまり「この体育館でスポーツをすることが多い」とわかります。</w:t>
      </w:r>
    </w:p>
    <w:p w14:paraId="2179B5D5" w14:textId="77777777" w:rsidR="00506AB0" w:rsidRDefault="00506AB0" w:rsidP="00506AB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B27972">
        <w:rPr>
          <w:rFonts w:asciiTheme="minorEastAsia" w:hAnsiTheme="minorEastAsia" w:hint="eastAsia"/>
          <w:sz w:val="21"/>
          <w:szCs w:val="20"/>
          <w:lang w:eastAsia="ja-JP"/>
        </w:rPr>
        <w:t>主語：He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B27972">
        <w:rPr>
          <w:rFonts w:asciiTheme="minorEastAsia" w:hAnsiTheme="minorEastAsia" w:hint="eastAsia"/>
          <w:sz w:val="21"/>
          <w:szCs w:val="20"/>
          <w:lang w:eastAsia="ja-JP"/>
        </w:rPr>
        <w:t>助動詞：can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B27972">
        <w:rPr>
          <w:rFonts w:asciiTheme="minorEastAsia" w:hAnsiTheme="minorEastAsia" w:hint="eastAsia"/>
          <w:sz w:val="21"/>
          <w:szCs w:val="20"/>
          <w:lang w:eastAsia="ja-JP"/>
        </w:rPr>
        <w:t>動詞：play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B27972">
        <w:rPr>
          <w:rFonts w:asciiTheme="minorEastAsia" w:hAnsiTheme="minorEastAsia" w:hint="eastAsia"/>
          <w:sz w:val="21"/>
          <w:szCs w:val="20"/>
          <w:lang w:eastAsia="ja-JP"/>
        </w:rPr>
        <w:t>目的語：volleyball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B27972">
        <w:rPr>
          <w:rFonts w:asciiTheme="minorEastAsia" w:hAnsiTheme="minorEastAsia" w:hint="eastAsia"/>
          <w:sz w:val="21"/>
          <w:szCs w:val="20"/>
          <w:lang w:eastAsia="ja-JP"/>
        </w:rPr>
        <w:t>副詞：well（うまく）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B27972">
        <w:rPr>
          <w:rFonts w:asciiTheme="minorEastAsia" w:hAnsiTheme="minorEastAsia" w:hint="eastAsia"/>
          <w:sz w:val="21"/>
          <w:szCs w:val="20"/>
          <w:lang w:eastAsia="ja-JP"/>
        </w:rPr>
        <w:t>② 4－3－5－1－2（He can play volleyball well.）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B27972">
        <w:rPr>
          <w:rFonts w:asciiTheme="minorEastAsia" w:hAnsiTheme="minorEastAsia" w:hint="eastAsia"/>
          <w:sz w:val="21"/>
          <w:szCs w:val="20"/>
          <w:lang w:eastAsia="ja-JP"/>
        </w:rPr>
        <w:t>彼はバレーボールが上手にできます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54177FB" w14:textId="514E350F" w:rsidR="00506AB0" w:rsidRPr="000D350F" w:rsidRDefault="00506AB0" w:rsidP="00506AB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D350F">
        <w:rPr>
          <w:rFonts w:asciiTheme="minorEastAsia" w:hAnsiTheme="minorEastAsia" w:hint="eastAsia"/>
          <w:sz w:val="21"/>
          <w:szCs w:val="20"/>
          <w:lang w:eastAsia="ja-JP"/>
        </w:rPr>
        <w:t>「あなたの好きなスポーツ選手は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="000918E3">
        <w:rPr>
          <w:rFonts w:asciiTheme="minorEastAsia" w:hAnsiTheme="minorEastAsia" w:hint="eastAsia"/>
          <w:sz w:val="21"/>
          <w:szCs w:val="20"/>
          <w:lang w:eastAsia="ja-JP"/>
        </w:rPr>
        <w:t>Ａ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0D350F">
        <w:rPr>
          <w:rFonts w:asciiTheme="minorEastAsia" w:hAnsiTheme="minorEastAsia" w:hint="eastAsia"/>
          <w:sz w:val="21"/>
          <w:szCs w:val="20"/>
          <w:lang w:eastAsia="ja-JP"/>
        </w:rPr>
        <w:t>ですか？」という意味</w:t>
      </w:r>
      <w:r>
        <w:rPr>
          <w:rFonts w:asciiTheme="minorEastAsia" w:hAnsiTheme="minorEastAsia" w:hint="eastAsia"/>
          <w:sz w:val="21"/>
          <w:szCs w:val="20"/>
          <w:lang w:eastAsia="ja-JP"/>
        </w:rPr>
        <w:t>の</w:t>
      </w:r>
      <w:r w:rsidRPr="000D350F">
        <w:rPr>
          <w:rFonts w:asciiTheme="minorEastAsia" w:hAnsiTheme="minorEastAsia" w:hint="eastAsia"/>
          <w:sz w:val="21"/>
          <w:szCs w:val="20"/>
          <w:lang w:eastAsia="ja-JP"/>
        </w:rPr>
        <w:t>文です。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D350F">
        <w:rPr>
          <w:rFonts w:asciiTheme="minorEastAsia" w:hAnsiTheme="minorEastAsia" w:hint="eastAsia"/>
          <w:sz w:val="21"/>
          <w:szCs w:val="20"/>
          <w:lang w:eastAsia="ja-JP"/>
        </w:rPr>
        <w:t xml:space="preserve">→ </w:t>
      </w:r>
      <w:r>
        <w:rPr>
          <w:rFonts w:asciiTheme="minorEastAsia" w:hAnsiTheme="minorEastAsia" w:hint="eastAsia"/>
          <w:sz w:val="21"/>
          <w:szCs w:val="20"/>
          <w:lang w:eastAsia="ja-JP"/>
        </w:rPr>
        <w:t>スポーツ選手をたずねているので</w:t>
      </w:r>
      <w:r w:rsidRPr="000D350F">
        <w:rPr>
          <w:rFonts w:asciiTheme="minorEastAsia" w:hAnsiTheme="minorEastAsia" w:hint="eastAsia"/>
          <w:sz w:val="21"/>
          <w:szCs w:val="20"/>
          <w:lang w:eastAsia="ja-JP"/>
        </w:rPr>
        <w:t>「～は誰ですか？」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0D350F">
        <w:rPr>
          <w:rFonts w:asciiTheme="minorEastAsia" w:hAnsiTheme="minorEastAsia" w:hint="eastAsia"/>
          <w:sz w:val="21"/>
          <w:szCs w:val="20"/>
          <w:lang w:eastAsia="ja-JP"/>
        </w:rPr>
        <w:t>Who を使います。</w:t>
      </w:r>
    </w:p>
    <w:p w14:paraId="1EA72877" w14:textId="31D88C88" w:rsidR="009E60D0" w:rsidRPr="00154EBD" w:rsidRDefault="00506AB0" w:rsidP="006A602A">
      <w:pPr>
        <w:ind w:left="630" w:hangingChars="300" w:hanging="630"/>
        <w:rPr>
          <w:rFonts w:asciiTheme="minorEastAsia" w:hAnsiTheme="minorEastAsia" w:hint="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C79A1">
        <w:rPr>
          <w:rFonts w:asciiTheme="minorEastAsia" w:hAnsiTheme="minorEastAsia" w:hint="eastAsia"/>
          <w:sz w:val="21"/>
          <w:szCs w:val="20"/>
          <w:lang w:eastAsia="ja-JP"/>
        </w:rPr>
        <w:t>この文脈での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3C79A1">
        <w:rPr>
          <w:rFonts w:asciiTheme="minorEastAsia" w:hAnsiTheme="minorEastAsia" w:hint="eastAsia"/>
          <w:sz w:val="21"/>
          <w:szCs w:val="20"/>
          <w:lang w:eastAsia="ja-JP"/>
        </w:rPr>
        <w:t>that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3C79A1">
        <w:rPr>
          <w:rFonts w:asciiTheme="minorEastAsia" w:hAnsiTheme="minorEastAsia" w:hint="eastAsia"/>
          <w:sz w:val="21"/>
          <w:szCs w:val="20"/>
          <w:lang w:eastAsia="ja-JP"/>
        </w:rPr>
        <w:t xml:space="preserve"> は、「向こうに見える別の生徒（another student over there）」を指しています。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C79A1">
        <w:rPr>
          <w:rFonts w:asciiTheme="minorEastAsia" w:hAnsiTheme="minorEastAsia" w:hint="eastAsia"/>
          <w:sz w:val="21"/>
          <w:szCs w:val="20"/>
          <w:lang w:eastAsia="ja-JP"/>
        </w:rPr>
        <w:t>視覚的に「あれ（＝その生徒）」という意味で使われています。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C79A1">
        <w:rPr>
          <w:rFonts w:asciiTheme="minorEastAsia" w:hAnsiTheme="minorEastAsia" w:hint="eastAsia"/>
          <w:sz w:val="21"/>
          <w:szCs w:val="20"/>
          <w:lang w:eastAsia="ja-JP"/>
        </w:rPr>
        <w:t>→ よって、「向こうにいる別の生徒」や「向こうの生徒」といった答えが適切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　 </w:t>
      </w:r>
      <w:r w:rsidRPr="003C79A1">
        <w:rPr>
          <w:rFonts w:asciiTheme="minorEastAsia" w:hAnsiTheme="minorEastAsia" w:hint="eastAsia"/>
          <w:sz w:val="21"/>
          <w:szCs w:val="20"/>
          <w:lang w:eastAsia="ja-JP"/>
        </w:rPr>
        <w:t>です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6622" w14:textId="77777777" w:rsidR="006A602A" w:rsidRDefault="006A60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10A5" w14:textId="77777777" w:rsidR="006A602A" w:rsidRDefault="006A60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4C67" w14:textId="77777777" w:rsidR="006A602A" w:rsidRDefault="006A60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4776" w14:textId="77777777" w:rsidR="006A602A" w:rsidRDefault="006A60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6A602A" w14:paraId="3D40DFE2" w14:textId="77777777" w:rsidTr="0031783E">
      <w:tc>
        <w:tcPr>
          <w:tcW w:w="1587" w:type="pct"/>
          <w:vMerge w:val="restart"/>
          <w:shd w:val="clear" w:color="auto" w:fill="808080" w:themeFill="background1" w:themeFillShade="80"/>
        </w:tcPr>
        <w:p w14:paraId="37DCFAB0" w14:textId="77777777" w:rsidR="006A602A" w:rsidRPr="000C3CCC" w:rsidRDefault="006A602A" w:rsidP="006A602A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②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38A01AA" w14:textId="77777777" w:rsidR="006A602A" w:rsidRPr="000C3CCC" w:rsidRDefault="006A602A" w:rsidP="006A602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06E946C" w14:textId="77777777" w:rsidR="006A602A" w:rsidRPr="000C3CCC" w:rsidRDefault="006A602A" w:rsidP="006A602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6A602A" w14:paraId="285189D4" w14:textId="77777777" w:rsidTr="0031783E">
      <w:tc>
        <w:tcPr>
          <w:tcW w:w="1587" w:type="pct"/>
          <w:vMerge/>
          <w:shd w:val="clear" w:color="auto" w:fill="808080" w:themeFill="background1" w:themeFillShade="80"/>
        </w:tcPr>
        <w:p w14:paraId="7CD9A31C" w14:textId="77777777" w:rsidR="006A602A" w:rsidRPr="000C3CCC" w:rsidRDefault="006A602A" w:rsidP="006A602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44536A59" w14:textId="77777777" w:rsidR="006A602A" w:rsidRPr="000C3CCC" w:rsidRDefault="006A602A" w:rsidP="006A602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F23B7DD" w14:textId="77777777" w:rsidR="006A602A" w:rsidRPr="000C3CCC" w:rsidRDefault="006A602A" w:rsidP="006A602A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32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37</w:t>
          </w:r>
        </w:p>
      </w:tc>
    </w:tr>
  </w:tbl>
  <w:p w14:paraId="4BFB297D" w14:textId="77777777" w:rsidR="00574046" w:rsidRPr="006A602A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AB7D" w14:textId="77777777" w:rsidR="006A602A" w:rsidRDefault="006A60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3D1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5F30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A602A"/>
    <w:rsid w:val="006C08A4"/>
    <w:rsid w:val="00713B7F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51</cp:revision>
  <cp:lastPrinted>2025-07-30T04:31:00Z</cp:lastPrinted>
  <dcterms:created xsi:type="dcterms:W3CDTF">2013-12-23T23:15:00Z</dcterms:created>
  <dcterms:modified xsi:type="dcterms:W3CDTF">2025-10-16T08:29:00Z</dcterms:modified>
  <cp:category/>
</cp:coreProperties>
</file>