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4D5C9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■解答■</w:t>
      </w:r>
    </w:p>
    <w:tbl>
      <w:tblPr>
        <w:tblStyle w:val="afe"/>
        <w:tblW w:w="5000" w:type="pct"/>
        <w:jc w:val="center"/>
        <w:tblLook w:val="04A0" w:firstRow="1" w:lastRow="0" w:firstColumn="1" w:lastColumn="0" w:noHBand="0" w:noVBand="1"/>
      </w:tblPr>
      <w:tblGrid>
        <w:gridCol w:w="1344"/>
        <w:gridCol w:w="7036"/>
      </w:tblGrid>
      <w:tr w:rsidR="00154EBD" w:rsidRPr="000C3CCC" w14:paraId="029DA993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5F7A4A1F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  <w:lang w:eastAsia="ja-JP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問１</w:t>
            </w:r>
          </w:p>
        </w:tc>
        <w:tc>
          <w:tcPr>
            <w:tcW w:w="4198" w:type="pct"/>
            <w:vAlign w:val="center"/>
          </w:tcPr>
          <w:p w14:paraId="717A79C0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F2995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ケンはふだんは7時に起きますが、日曜日は9時に起きます。</w:t>
            </w:r>
          </w:p>
        </w:tc>
      </w:tr>
      <w:tr w:rsidR="00154EBD" w:rsidRPr="000C3CCC" w14:paraId="158A544C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757F1263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問２</w:t>
            </w:r>
          </w:p>
        </w:tc>
        <w:tc>
          <w:tcPr>
            <w:tcW w:w="4198" w:type="pct"/>
            <w:vAlign w:val="center"/>
          </w:tcPr>
          <w:p w14:paraId="26F163B1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</w:rPr>
            </w:pPr>
            <w:r w:rsidRPr="00EF2995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③</w:t>
            </w:r>
          </w:p>
        </w:tc>
      </w:tr>
      <w:tr w:rsidR="00154EBD" w:rsidRPr="00E14B6A" w14:paraId="5B4D27AC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76D096A9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問３</w:t>
            </w:r>
          </w:p>
        </w:tc>
        <w:tc>
          <w:tcPr>
            <w:tcW w:w="4198" w:type="pct"/>
            <w:vAlign w:val="center"/>
          </w:tcPr>
          <w:p w14:paraId="3B30D44B" w14:textId="77777777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F2995"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  <w:t>①</w:t>
            </w:r>
          </w:p>
        </w:tc>
      </w:tr>
      <w:tr w:rsidR="00154EBD" w:rsidRPr="000C3CCC" w14:paraId="610E9518" w14:textId="77777777" w:rsidTr="005B1435">
        <w:trPr>
          <w:trHeight w:val="617"/>
          <w:jc w:val="center"/>
        </w:trPr>
        <w:tc>
          <w:tcPr>
            <w:tcW w:w="802" w:type="pct"/>
            <w:vAlign w:val="center"/>
          </w:tcPr>
          <w:p w14:paraId="39F7D6F0" w14:textId="77777777" w:rsidR="00154EBD" w:rsidRPr="009A7FEE" w:rsidRDefault="00154EBD" w:rsidP="005B143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9A7FEE">
              <w:rPr>
                <w:rFonts w:asciiTheme="majorEastAsia" w:eastAsiaTheme="majorEastAsia" w:hAnsiTheme="majorEastAsia" w:hint="eastAsia"/>
                <w:sz w:val="21"/>
                <w:szCs w:val="21"/>
                <w:lang w:eastAsia="ja-JP"/>
              </w:rPr>
              <w:t>問４</w:t>
            </w:r>
          </w:p>
        </w:tc>
        <w:tc>
          <w:tcPr>
            <w:tcW w:w="4198" w:type="pct"/>
            <w:vAlign w:val="center"/>
          </w:tcPr>
          <w:p w14:paraId="73FD8CC7" w14:textId="041EF482" w:rsidR="00154EBD" w:rsidRPr="0031145C" w:rsidRDefault="00154EBD" w:rsidP="005B1435">
            <w:pPr>
              <w:jc w:val="center"/>
              <w:rPr>
                <w:rFonts w:ascii="BIZ UDPゴシック" w:eastAsia="BIZ UDPゴシック" w:hAnsi="BIZ UDPゴシック"/>
                <w:color w:val="0070C0"/>
                <w:sz w:val="24"/>
                <w:szCs w:val="24"/>
                <w:lang w:eastAsia="ja-JP"/>
              </w:rPr>
            </w:pPr>
            <w:r w:rsidRPr="00EF2995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午後5時</w:t>
            </w:r>
            <w:r w:rsidR="00AA2FB4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ごろ</w:t>
            </w:r>
            <w:r w:rsidRPr="00EF2995">
              <w:rPr>
                <w:rFonts w:ascii="BIZ UDPゴシック" w:eastAsia="BIZ UDPゴシック" w:hAnsi="BIZ UDPゴシック" w:hint="eastAsia"/>
                <w:color w:val="0070C0"/>
                <w:sz w:val="24"/>
                <w:szCs w:val="24"/>
                <w:lang w:eastAsia="ja-JP"/>
              </w:rPr>
              <w:t>から午後7時ごろまで</w:t>
            </w:r>
          </w:p>
        </w:tc>
      </w:tr>
    </w:tbl>
    <w:p w14:paraId="077A9BA7" w14:textId="77777777" w:rsidR="00154EBD" w:rsidRPr="007407D6" w:rsidRDefault="00154EBD" w:rsidP="00154EBD">
      <w:pPr>
        <w:rPr>
          <w:rFonts w:asciiTheme="minorEastAsia" w:hAnsiTheme="minorEastAsia"/>
          <w:szCs w:val="21"/>
          <w:lang w:eastAsia="ja-JP"/>
        </w:rPr>
      </w:pPr>
    </w:p>
    <w:p w14:paraId="05B218A8" w14:textId="77777777" w:rsidR="00154EBD" w:rsidRPr="007407D6" w:rsidRDefault="00154EBD" w:rsidP="00154EBD">
      <w:pPr>
        <w:ind w:left="840" w:hangingChars="300" w:hanging="840"/>
        <w:rPr>
          <w:rFonts w:asciiTheme="minorEastAsia" w:hAnsiTheme="minorEastAsia"/>
          <w:sz w:val="28"/>
          <w:szCs w:val="24"/>
          <w:lang w:eastAsia="ja-JP"/>
        </w:rPr>
      </w:pPr>
      <w:r w:rsidRPr="007407D6">
        <w:rPr>
          <w:rFonts w:asciiTheme="majorEastAsia" w:eastAsiaTheme="majorEastAsia" w:hAnsiTheme="majorEastAsia" w:hint="eastAsia"/>
          <w:sz w:val="28"/>
          <w:szCs w:val="24"/>
          <w:lang w:eastAsia="ja-JP"/>
        </w:rPr>
        <w:t>［解説］</w:t>
      </w:r>
    </w:p>
    <w:p w14:paraId="1C68A758" w14:textId="77777777" w:rsidR="00154EBD" w:rsidRPr="000C3CCC" w:rsidRDefault="00154EBD" w:rsidP="00154EBD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１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EF2995">
        <w:rPr>
          <w:rFonts w:asciiTheme="minorEastAsia" w:hAnsiTheme="minorEastAsia" w:hint="eastAsia"/>
          <w:sz w:val="21"/>
          <w:szCs w:val="20"/>
          <w:lang w:eastAsia="ja-JP"/>
        </w:rPr>
        <w:t>Ken usually gets up at seven：ケンはふだん7時に起きます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F2995">
        <w:rPr>
          <w:rFonts w:asciiTheme="minorEastAsia" w:hAnsiTheme="minorEastAsia" w:hint="eastAsia"/>
          <w:sz w:val="21"/>
          <w:szCs w:val="20"/>
          <w:lang w:eastAsia="ja-JP"/>
        </w:rPr>
        <w:t>but on Sundays：しかし日曜日は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EF2995">
        <w:rPr>
          <w:rFonts w:asciiTheme="minorEastAsia" w:hAnsiTheme="minorEastAsia" w:hint="eastAsia"/>
          <w:sz w:val="21"/>
          <w:szCs w:val="20"/>
          <w:lang w:eastAsia="ja-JP"/>
        </w:rPr>
        <w:t>he gets up at nine：彼は9時に起きます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 xml:space="preserve"> 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→ 全体で「</w:t>
      </w:r>
      <w:r w:rsidRPr="00EF2995">
        <w:rPr>
          <w:rFonts w:asciiTheme="minorEastAsia" w:hAnsiTheme="minorEastAsia" w:hint="eastAsia"/>
          <w:sz w:val="21"/>
          <w:szCs w:val="20"/>
          <w:lang w:eastAsia="ja-JP"/>
        </w:rPr>
        <w:t>ケンはふだんは7時に起きますが、日曜日は9時に起きます</w:t>
      </w:r>
      <w:r w:rsidRPr="00C33E09">
        <w:rPr>
          <w:rFonts w:asciiTheme="minorEastAsia" w:hAnsiTheme="minorEastAsia" w:hint="eastAsia"/>
          <w:sz w:val="21"/>
          <w:szCs w:val="20"/>
          <w:lang w:eastAsia="ja-JP"/>
        </w:rPr>
        <w:t>」となります。</w:t>
      </w:r>
    </w:p>
    <w:p w14:paraId="75E8AB4A" w14:textId="54DF0E22" w:rsidR="00154EBD" w:rsidRDefault="00154EBD" w:rsidP="00154EBD">
      <w:pPr>
        <w:ind w:left="630" w:hangingChars="300" w:hanging="630"/>
        <w:rPr>
          <w:rFonts w:asciiTheme="minorEastAsia" w:hAnsiTheme="minorEastAsia"/>
          <w:sz w:val="21"/>
          <w:szCs w:val="21"/>
          <w:lang w:eastAsia="ja-JP"/>
        </w:rPr>
      </w:pPr>
      <w:r w:rsidRPr="00AF483D">
        <w:rPr>
          <w:rFonts w:asciiTheme="majorEastAsia" w:eastAsiaTheme="majorEastAsia" w:hAnsiTheme="majorEastAsia"/>
          <w:sz w:val="21"/>
          <w:szCs w:val="21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1"/>
          <w:lang w:eastAsia="ja-JP"/>
        </w:rPr>
        <w:t>２</w:t>
      </w:r>
      <w:r w:rsidRPr="00AF483D">
        <w:rPr>
          <w:rFonts w:asciiTheme="minorEastAsia" w:hAnsiTheme="minorEastAsia"/>
          <w:sz w:val="21"/>
          <w:szCs w:val="21"/>
          <w:lang w:eastAsia="ja-JP"/>
        </w:rPr>
        <w:t xml:space="preserve">　</w:t>
      </w:r>
      <w:r w:rsidRPr="00EF2995">
        <w:rPr>
          <w:rFonts w:asciiTheme="minorEastAsia" w:hAnsiTheme="minorEastAsia" w:hint="eastAsia"/>
          <w:sz w:val="21"/>
          <w:szCs w:val="21"/>
          <w:lang w:eastAsia="ja-JP"/>
        </w:rPr>
        <w:t>do homework（宿題をする）が正しい組み合わせです。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F2995">
        <w:rPr>
          <w:rFonts w:asciiTheme="minorEastAsia" w:hAnsiTheme="minorEastAsia" w:hint="eastAsia"/>
          <w:sz w:val="21"/>
          <w:szCs w:val="21"/>
          <w:lang w:eastAsia="ja-JP"/>
        </w:rPr>
        <w:t xml:space="preserve">「do」は主語に応じて </w:t>
      </w:r>
      <w:r>
        <w:rPr>
          <w:rFonts w:asciiTheme="minorEastAsia" w:hAnsiTheme="minorEastAsia" w:hint="eastAsia"/>
          <w:sz w:val="21"/>
          <w:szCs w:val="21"/>
          <w:lang w:eastAsia="ja-JP"/>
        </w:rPr>
        <w:t xml:space="preserve">③ </w:t>
      </w:r>
      <w:r w:rsidRPr="00EF2995">
        <w:rPr>
          <w:rFonts w:asciiTheme="minorEastAsia" w:hAnsiTheme="minorEastAsia" w:hint="eastAsia"/>
          <w:sz w:val="21"/>
          <w:szCs w:val="21"/>
          <w:lang w:eastAsia="ja-JP"/>
        </w:rPr>
        <w:t>does に変化します（主語が</w:t>
      </w:r>
      <w:r>
        <w:rPr>
          <w:rFonts w:asciiTheme="minorEastAsia" w:hAnsiTheme="minorEastAsia" w:hint="eastAsia"/>
          <w:sz w:val="21"/>
          <w:szCs w:val="21"/>
          <w:lang w:eastAsia="ja-JP"/>
        </w:rPr>
        <w:t>「</w:t>
      </w:r>
      <w:r w:rsidRPr="00EF2995">
        <w:rPr>
          <w:rFonts w:asciiTheme="minorEastAsia" w:hAnsiTheme="minorEastAsia" w:hint="eastAsia"/>
          <w:sz w:val="21"/>
          <w:szCs w:val="21"/>
          <w:lang w:eastAsia="ja-JP"/>
        </w:rPr>
        <w:t>he</w:t>
      </w:r>
      <w:r>
        <w:rPr>
          <w:rFonts w:asciiTheme="minorEastAsia" w:hAnsiTheme="minorEastAsia" w:hint="eastAsia"/>
          <w:sz w:val="21"/>
          <w:szCs w:val="21"/>
          <w:lang w:eastAsia="ja-JP"/>
        </w:rPr>
        <w:t>」</w:t>
      </w:r>
      <w:r w:rsidRPr="00EF2995">
        <w:rPr>
          <w:rFonts w:asciiTheme="minorEastAsia" w:hAnsiTheme="minorEastAsia" w:hint="eastAsia"/>
          <w:sz w:val="21"/>
          <w:szCs w:val="21"/>
          <w:lang w:eastAsia="ja-JP"/>
        </w:rPr>
        <w:t xml:space="preserve"> のため）。</w:t>
      </w:r>
      <w:r w:rsidRPr="00AF483D">
        <w:rPr>
          <w:rFonts w:asciiTheme="minorEastAsia" w:hAnsiTheme="minorEastAsia"/>
          <w:sz w:val="21"/>
          <w:szCs w:val="21"/>
          <w:lang w:eastAsia="ja-JP"/>
        </w:rPr>
        <w:br/>
      </w:r>
      <w:r w:rsidRPr="00EF2995">
        <w:rPr>
          <w:rFonts w:asciiTheme="minorEastAsia" w:hAnsiTheme="minorEastAsia" w:hint="eastAsia"/>
          <w:sz w:val="21"/>
          <w:szCs w:val="21"/>
          <w:lang w:eastAsia="ja-JP"/>
        </w:rPr>
        <w:t>① plays（遊ぶ）→ homework とは結びつかない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F2995">
        <w:rPr>
          <w:rFonts w:asciiTheme="minorEastAsia" w:hAnsiTheme="minorEastAsia" w:hint="eastAsia"/>
          <w:sz w:val="21"/>
          <w:szCs w:val="21"/>
          <w:lang w:eastAsia="ja-JP"/>
        </w:rPr>
        <w:t xml:space="preserve">② </w:t>
      </w:r>
      <w:r w:rsidR="009D28C5">
        <w:rPr>
          <w:rFonts w:asciiTheme="minorEastAsia" w:hAnsiTheme="minorEastAsia" w:hint="eastAsia"/>
          <w:sz w:val="21"/>
          <w:szCs w:val="21"/>
          <w:lang w:eastAsia="ja-JP"/>
        </w:rPr>
        <w:t>walk</w:t>
      </w:r>
      <w:r w:rsidRPr="00EF2995">
        <w:rPr>
          <w:rFonts w:asciiTheme="minorEastAsia" w:hAnsiTheme="minorEastAsia" w:hint="eastAsia"/>
          <w:sz w:val="21"/>
          <w:szCs w:val="21"/>
          <w:lang w:eastAsia="ja-JP"/>
        </w:rPr>
        <w:t>s（</w:t>
      </w:r>
      <w:r w:rsidR="009D28C5">
        <w:rPr>
          <w:rFonts w:asciiTheme="minorEastAsia" w:hAnsiTheme="minorEastAsia" w:hint="eastAsia"/>
          <w:sz w:val="21"/>
          <w:szCs w:val="21"/>
          <w:lang w:eastAsia="ja-JP"/>
        </w:rPr>
        <w:t>歩く</w:t>
      </w:r>
      <w:r w:rsidRPr="00EF2995">
        <w:rPr>
          <w:rFonts w:asciiTheme="minorEastAsia" w:hAnsiTheme="minorEastAsia" w:hint="eastAsia"/>
          <w:sz w:val="21"/>
          <w:szCs w:val="21"/>
          <w:lang w:eastAsia="ja-JP"/>
        </w:rPr>
        <w:t xml:space="preserve">）→ </w:t>
      </w:r>
      <w:r w:rsidR="009D28C5" w:rsidRPr="00EF2995">
        <w:rPr>
          <w:rFonts w:asciiTheme="minorEastAsia" w:hAnsiTheme="minorEastAsia" w:hint="eastAsia"/>
          <w:sz w:val="21"/>
          <w:szCs w:val="21"/>
          <w:lang w:eastAsia="ja-JP"/>
        </w:rPr>
        <w:t>意味が合わない</w:t>
      </w:r>
      <w:r>
        <w:rPr>
          <w:rFonts w:asciiTheme="minorEastAsia" w:hAnsiTheme="minorEastAsia"/>
          <w:sz w:val="21"/>
          <w:szCs w:val="21"/>
          <w:lang w:eastAsia="ja-JP"/>
        </w:rPr>
        <w:br/>
      </w:r>
      <w:r w:rsidRPr="00EF2995">
        <w:rPr>
          <w:rFonts w:asciiTheme="minorEastAsia" w:hAnsiTheme="minorEastAsia" w:hint="eastAsia"/>
          <w:sz w:val="21"/>
          <w:szCs w:val="21"/>
          <w:lang w:eastAsia="ja-JP"/>
        </w:rPr>
        <w:t>④ gets（得る）→ 意味が合わない</w:t>
      </w:r>
    </w:p>
    <w:p w14:paraId="7A002B4B" w14:textId="77777777" w:rsidR="00154EBD" w:rsidRDefault="00154EBD" w:rsidP="00154EBD">
      <w:pPr>
        <w:ind w:left="630" w:hangingChars="300" w:hanging="630"/>
        <w:rPr>
          <w:rFonts w:asciiTheme="minorEastAsia" w:hAnsiTheme="minorEastAsia"/>
          <w:sz w:val="21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３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3F4379">
        <w:rPr>
          <w:rFonts w:asciiTheme="minorEastAsia" w:hAnsiTheme="minorEastAsia" w:hint="eastAsia"/>
          <w:sz w:val="21"/>
          <w:szCs w:val="20"/>
          <w:lang w:eastAsia="ja-JP"/>
        </w:rPr>
        <w:t>主語：he（彼は）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F4379">
        <w:rPr>
          <w:rFonts w:asciiTheme="minorEastAsia" w:hAnsiTheme="minorEastAsia" w:hint="eastAsia"/>
          <w:sz w:val="21"/>
          <w:szCs w:val="20"/>
          <w:lang w:eastAsia="ja-JP"/>
        </w:rPr>
        <w:t>動詞：plays（プレーする）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F4379">
        <w:rPr>
          <w:rFonts w:asciiTheme="minorEastAsia" w:hAnsiTheme="minorEastAsia" w:hint="eastAsia"/>
          <w:sz w:val="21"/>
          <w:szCs w:val="20"/>
          <w:lang w:eastAsia="ja-JP"/>
        </w:rPr>
        <w:t>目的語：soccer（サッカーを）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3F4379">
        <w:rPr>
          <w:rFonts w:asciiTheme="minorEastAsia" w:hAnsiTheme="minorEastAsia" w:hint="eastAsia"/>
          <w:sz w:val="21"/>
          <w:szCs w:val="20"/>
          <w:lang w:eastAsia="ja-JP"/>
        </w:rPr>
        <w:t>その他の語句：with his friends in the park（彼の友だちと公園で）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正しい語順は</w:t>
      </w:r>
      <w:r>
        <w:rPr>
          <w:rFonts w:asciiTheme="minorEastAsia" w:hAnsiTheme="minorEastAsia" w:hint="eastAsia"/>
          <w:sz w:val="21"/>
          <w:szCs w:val="20"/>
          <w:lang w:eastAsia="ja-JP"/>
        </w:rPr>
        <w:t>、</w:t>
      </w:r>
      <w:r w:rsidRPr="003F4379">
        <w:rPr>
          <w:rFonts w:asciiTheme="minorEastAsia" w:hAnsiTheme="minorEastAsia" w:hint="eastAsia"/>
          <w:sz w:val="21"/>
          <w:szCs w:val="20"/>
          <w:lang w:eastAsia="ja-JP"/>
        </w:rPr>
        <w:t>① 7－3－2－6－8－1－5－4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（</w:t>
      </w:r>
      <w:r w:rsidRPr="003F4379">
        <w:rPr>
          <w:rFonts w:asciiTheme="minorEastAsia" w:hAnsiTheme="minorEastAsia"/>
          <w:sz w:val="21"/>
          <w:szCs w:val="20"/>
          <w:lang w:eastAsia="ja-JP"/>
        </w:rPr>
        <w:t>He plays soccer with his friends in the park</w:t>
      </w:r>
      <w:r w:rsidRPr="00AF483D">
        <w:rPr>
          <w:rFonts w:asciiTheme="minorEastAsia" w:hAnsiTheme="minorEastAsia"/>
          <w:sz w:val="21"/>
          <w:szCs w:val="20"/>
          <w:lang w:eastAsia="ja-JP"/>
        </w:rPr>
        <w:t>）</w:t>
      </w:r>
      <w:r>
        <w:rPr>
          <w:rFonts w:asciiTheme="minorEastAsia" w:hAnsiTheme="minorEastAsia" w:hint="eastAsia"/>
          <w:sz w:val="21"/>
          <w:szCs w:val="20"/>
          <w:lang w:eastAsia="ja-JP"/>
        </w:rPr>
        <w:t>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AF483D">
        <w:rPr>
          <w:rFonts w:asciiTheme="minorEastAsia" w:hAnsiTheme="minorEastAsia"/>
          <w:sz w:val="21"/>
          <w:szCs w:val="20"/>
          <w:lang w:eastAsia="ja-JP"/>
        </w:rPr>
        <w:t>文の意味は「</w:t>
      </w:r>
      <w:r w:rsidRPr="00467B76">
        <w:rPr>
          <w:rFonts w:asciiTheme="minorEastAsia" w:hAnsiTheme="minorEastAsia" w:hint="eastAsia"/>
          <w:sz w:val="21"/>
          <w:szCs w:val="20"/>
          <w:lang w:eastAsia="ja-JP"/>
        </w:rPr>
        <w:t>彼は公園で彼の友だちとサッカーをします</w:t>
      </w:r>
      <w:r w:rsidRPr="00AF483D">
        <w:rPr>
          <w:rFonts w:asciiTheme="minorEastAsia" w:hAnsiTheme="minorEastAsia"/>
          <w:sz w:val="21"/>
          <w:szCs w:val="20"/>
          <w:lang w:eastAsia="ja-JP"/>
        </w:rPr>
        <w:t>」です。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>
        <w:rPr>
          <w:rFonts w:asciiTheme="minorEastAsia" w:hAnsiTheme="minorEastAsia" w:hint="eastAsia"/>
          <w:sz w:val="21"/>
          <w:szCs w:val="20"/>
          <w:lang w:eastAsia="ja-JP"/>
        </w:rPr>
        <w:t>意味が通じ、自然な英文になります。</w:t>
      </w:r>
    </w:p>
    <w:p w14:paraId="1EA72877" w14:textId="51EDD914" w:rsidR="009E60D0" w:rsidRPr="00154EBD" w:rsidRDefault="00154EBD" w:rsidP="00015898">
      <w:pPr>
        <w:ind w:left="630" w:hangingChars="300" w:hanging="630"/>
        <w:rPr>
          <w:rFonts w:asciiTheme="minorEastAsia" w:hAnsiTheme="minorEastAsia"/>
          <w:sz w:val="20"/>
          <w:szCs w:val="20"/>
          <w:lang w:eastAsia="ja-JP"/>
        </w:rPr>
      </w:pPr>
      <w:r w:rsidRPr="000C3CCC">
        <w:rPr>
          <w:rFonts w:asciiTheme="majorEastAsia" w:eastAsiaTheme="majorEastAsia" w:hAnsiTheme="majorEastAsia"/>
          <w:sz w:val="21"/>
          <w:szCs w:val="20"/>
          <w:lang w:eastAsia="ja-JP"/>
        </w:rPr>
        <w:t>問</w:t>
      </w:r>
      <w:r>
        <w:rPr>
          <w:rFonts w:asciiTheme="majorEastAsia" w:eastAsiaTheme="majorEastAsia" w:hAnsiTheme="majorEastAsia" w:hint="eastAsia"/>
          <w:sz w:val="21"/>
          <w:szCs w:val="20"/>
          <w:lang w:eastAsia="ja-JP"/>
        </w:rPr>
        <w:t>４</w:t>
      </w:r>
      <w:r w:rsidRPr="000C3CCC">
        <w:rPr>
          <w:rFonts w:asciiTheme="minorEastAsia" w:hAnsiTheme="minorEastAsia"/>
          <w:sz w:val="21"/>
          <w:szCs w:val="20"/>
          <w:lang w:eastAsia="ja-JP"/>
        </w:rPr>
        <w:t xml:space="preserve">　</w:t>
      </w:r>
      <w:r w:rsidRPr="00FE7C26">
        <w:rPr>
          <w:rFonts w:asciiTheme="minorEastAsia" w:hAnsiTheme="minorEastAsia" w:hint="eastAsia"/>
          <w:sz w:val="21"/>
          <w:szCs w:val="20"/>
          <w:lang w:eastAsia="ja-JP"/>
        </w:rPr>
        <w:t>「He comes home at five and plays the piano before dinner. He has dinner at seven.」とあるため、before dinner は「夕食の前」、つまり</w:t>
      </w:r>
      <w:r>
        <w:rPr>
          <w:rFonts w:asciiTheme="minorEastAsia" w:hAnsiTheme="minorEastAsia"/>
          <w:sz w:val="21"/>
          <w:szCs w:val="20"/>
          <w:lang w:eastAsia="ja-JP"/>
        </w:rPr>
        <w:br/>
      </w:r>
      <w:r w:rsidRPr="00FE7C26">
        <w:rPr>
          <w:rFonts w:asciiTheme="minorEastAsia" w:hAnsiTheme="minorEastAsia" w:hint="eastAsia"/>
          <w:sz w:val="21"/>
          <w:szCs w:val="20"/>
          <w:lang w:eastAsia="ja-JP"/>
        </w:rPr>
        <w:t>午後7時の夕食前の時間帯を意味します。また、ピアノを弾く前に「午後5時に帰宅する」とあるため、午後5時から7時までの間が文脈上の自然な解釈です。</w:t>
      </w:r>
    </w:p>
    <w:sectPr w:rsidR="009E60D0" w:rsidRPr="00154EBD" w:rsidSect="00FD057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0318" w:h="14570" w:code="13"/>
      <w:pgMar w:top="1134" w:right="1077" w:bottom="851" w:left="1077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716A4" w14:textId="77777777" w:rsidR="00D71A70" w:rsidRDefault="00D71A70" w:rsidP="00831BF7">
      <w:pPr>
        <w:spacing w:after="0" w:line="240" w:lineRule="auto"/>
      </w:pPr>
      <w:r>
        <w:separator/>
      </w:r>
    </w:p>
  </w:endnote>
  <w:endnote w:type="continuationSeparator" w:id="0">
    <w:p w14:paraId="7D3BCA09" w14:textId="77777777" w:rsidR="00D71A70" w:rsidRDefault="00D71A70" w:rsidP="00831B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17213" w14:textId="77777777" w:rsidR="00015898" w:rsidRDefault="0001589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05471" w14:textId="77777777" w:rsidR="00015898" w:rsidRDefault="0001589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FFC6D" w14:textId="77777777" w:rsidR="00015898" w:rsidRDefault="0001589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845A10" w14:textId="77777777" w:rsidR="00D71A70" w:rsidRDefault="00D71A70" w:rsidP="00831BF7">
      <w:pPr>
        <w:spacing w:after="0" w:line="240" w:lineRule="auto"/>
      </w:pPr>
      <w:r>
        <w:separator/>
      </w:r>
    </w:p>
  </w:footnote>
  <w:footnote w:type="continuationSeparator" w:id="0">
    <w:p w14:paraId="21FE3C08" w14:textId="77777777" w:rsidR="00D71A70" w:rsidRDefault="00D71A70" w:rsidP="00831B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35A01" w14:textId="77777777" w:rsidR="00015898" w:rsidRDefault="00015898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fe"/>
      <w:tblW w:w="5000" w:type="pct"/>
      <w:tblLook w:val="04A0" w:firstRow="1" w:lastRow="0" w:firstColumn="1" w:lastColumn="0" w:noHBand="0" w:noVBand="1"/>
    </w:tblPr>
    <w:tblGrid>
      <w:gridCol w:w="2660"/>
      <w:gridCol w:w="3117"/>
      <w:gridCol w:w="2603"/>
    </w:tblGrid>
    <w:tr w:rsidR="00015898" w14:paraId="6FF7781A" w14:textId="77777777" w:rsidTr="006B690D">
      <w:tc>
        <w:tcPr>
          <w:tcW w:w="1587" w:type="pct"/>
          <w:vMerge w:val="restart"/>
          <w:shd w:val="clear" w:color="auto" w:fill="808080" w:themeFill="background1" w:themeFillShade="80"/>
        </w:tcPr>
        <w:p w14:paraId="5EC39346" w14:textId="77777777" w:rsidR="00015898" w:rsidRPr="000C3CCC" w:rsidRDefault="00015898" w:rsidP="00015898">
          <w:pPr>
            <w:pStyle w:val="a5"/>
            <w:jc w:val="center"/>
            <w:rPr>
              <w:rFonts w:ascii="Arial Black" w:eastAsiaTheme="majorEastAsia" w:hAnsi="Arial Black"/>
              <w:caps/>
              <w:color w:val="000000" w:themeColor="text1"/>
              <w:sz w:val="24"/>
              <w:lang w:eastAsia="ja-JP"/>
            </w:rPr>
          </w:pPr>
          <w:r>
            <w:rPr>
              <w:rFonts w:asciiTheme="majorEastAsia" w:eastAsiaTheme="majorEastAsia" w:hAnsiTheme="majorEastAsia" w:hint="eastAsia"/>
              <w:i/>
              <w:iCs/>
              <w:caps/>
              <w:color w:val="FFFFFF" w:themeColor="background1"/>
              <w:sz w:val="36"/>
              <w:szCs w:val="32"/>
              <w:lang w:eastAsia="ja-JP"/>
            </w:rPr>
            <w:t>演習問題 ⑩</w:t>
          </w:r>
        </w:p>
      </w:tc>
      <w:tc>
        <w:tcPr>
          <w:tcW w:w="1860" w:type="pct"/>
          <w:vMerge w:val="restart"/>
          <w:shd w:val="clear" w:color="auto" w:fill="000000" w:themeFill="text1"/>
          <w:vAlign w:val="center"/>
        </w:tcPr>
        <w:p w14:paraId="0FF5CEAE" w14:textId="77777777" w:rsidR="00015898" w:rsidRPr="000C3CCC" w:rsidRDefault="00015898" w:rsidP="00015898">
          <w:pPr>
            <w:pStyle w:val="a5"/>
            <w:tabs>
              <w:tab w:val="left" w:pos="1333"/>
              <w:tab w:val="right" w:pos="6261"/>
            </w:tabs>
            <w:jc w:val="center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eastAsia="ja-JP"/>
            </w:rPr>
          </w:pPr>
          <w:r>
            <w:rPr>
              <w:rFonts w:asciiTheme="majorEastAsia" w:eastAsiaTheme="majorEastAsia" w:hAnsiTheme="majorEastAsia" w:hint="eastAsia"/>
              <w:caps/>
              <w:color w:val="FFFFFF" w:themeColor="background1"/>
              <w:sz w:val="36"/>
              <w:szCs w:val="32"/>
              <w:lang w:eastAsia="ja-JP"/>
            </w:rPr>
            <w:t>解答と解説</w:t>
          </w:r>
        </w:p>
      </w:tc>
      <w:tc>
        <w:tcPr>
          <w:tcW w:w="1553" w:type="pct"/>
          <w:vAlign w:val="center"/>
        </w:tcPr>
        <w:p w14:paraId="6406B26A" w14:textId="77777777" w:rsidR="00015898" w:rsidRPr="000C3CCC" w:rsidRDefault="00015898" w:rsidP="00015898">
          <w:pPr>
            <w:pStyle w:val="a5"/>
            <w:tabs>
              <w:tab w:val="left" w:pos="1333"/>
              <w:tab w:val="right" w:pos="6261"/>
            </w:tabs>
            <w:ind w:firstLineChars="100" w:firstLine="160"/>
            <w:jc w:val="both"/>
            <w:rPr>
              <w:rFonts w:asciiTheme="majorEastAsia" w:eastAsiaTheme="majorEastAsia" w:hAnsiTheme="majorEastAsia"/>
              <w:caps/>
              <w:color w:val="000000" w:themeColor="text1"/>
              <w:sz w:val="16"/>
              <w:szCs w:val="14"/>
              <w:lang w:eastAsia="ja-JP"/>
            </w:rPr>
          </w:pP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ワード数：</w:t>
          </w:r>
          <w:r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66</w:t>
          </w:r>
          <w:r w:rsidRPr="000C3CCC">
            <w:rPr>
              <w:rFonts w:asciiTheme="majorEastAsia" w:eastAsiaTheme="majorEastAsia" w:hAnsiTheme="majorEastAsia" w:hint="eastAsia"/>
              <w:caps/>
              <w:color w:val="000000" w:themeColor="text1"/>
              <w:sz w:val="16"/>
              <w:szCs w:val="14"/>
              <w:lang w:eastAsia="ja-JP"/>
            </w:rPr>
            <w:t>語</w:t>
          </w:r>
        </w:p>
      </w:tc>
    </w:tr>
    <w:tr w:rsidR="00015898" w14:paraId="744A78B3" w14:textId="77777777" w:rsidTr="006B690D">
      <w:tc>
        <w:tcPr>
          <w:tcW w:w="1587" w:type="pct"/>
          <w:vMerge/>
          <w:shd w:val="clear" w:color="auto" w:fill="808080" w:themeFill="background1" w:themeFillShade="80"/>
        </w:tcPr>
        <w:p w14:paraId="03C7775C" w14:textId="77777777" w:rsidR="00015898" w:rsidRPr="000C3CCC" w:rsidRDefault="00015898" w:rsidP="00015898">
          <w:pPr>
            <w:pStyle w:val="a5"/>
            <w:rPr>
              <w:rFonts w:asciiTheme="majorEastAsia" w:eastAsiaTheme="majorEastAsia" w:hAnsiTheme="majorEastAsia"/>
              <w:caps/>
              <w:color w:val="000000" w:themeColor="text1"/>
              <w:sz w:val="24"/>
            </w:rPr>
          </w:pPr>
        </w:p>
      </w:tc>
      <w:tc>
        <w:tcPr>
          <w:tcW w:w="1860" w:type="pct"/>
          <w:vMerge/>
          <w:shd w:val="clear" w:color="auto" w:fill="000000" w:themeFill="text1"/>
        </w:tcPr>
        <w:p w14:paraId="163AA5EB" w14:textId="77777777" w:rsidR="00015898" w:rsidRPr="000C3CCC" w:rsidRDefault="00015898" w:rsidP="00015898">
          <w:pPr>
            <w:pStyle w:val="a5"/>
            <w:jc w:val="right"/>
            <w:rPr>
              <w:rFonts w:asciiTheme="majorEastAsia" w:eastAsiaTheme="majorEastAsia" w:hAnsiTheme="majorEastAsia"/>
              <w:caps/>
              <w:color w:val="000000" w:themeColor="text1"/>
              <w:sz w:val="20"/>
              <w:szCs w:val="18"/>
              <w:lang w:val="ja-JP" w:eastAsia="ja-JP"/>
            </w:rPr>
          </w:pPr>
        </w:p>
      </w:tc>
      <w:tc>
        <w:tcPr>
          <w:tcW w:w="1553" w:type="pct"/>
          <w:vAlign w:val="center"/>
        </w:tcPr>
        <w:p w14:paraId="62FBE343" w14:textId="77777777" w:rsidR="00015898" w:rsidRPr="000C3CCC" w:rsidRDefault="00015898" w:rsidP="00015898">
          <w:pPr>
            <w:pStyle w:val="a5"/>
            <w:ind w:firstLineChars="100" w:firstLine="160"/>
            <w:jc w:val="both"/>
            <w:rPr>
              <w:rFonts w:ascii="HGP創英角ｺﾞｼｯｸUB" w:eastAsia="HGP創英角ｺﾞｼｯｸUB" w:hAnsi="HGP創英角ｺﾞｼｯｸUB"/>
              <w:caps/>
              <w:color w:val="000000" w:themeColor="text1"/>
              <w:sz w:val="16"/>
              <w:szCs w:val="14"/>
              <w:lang w:val="ja-JP" w:eastAsia="ja-JP"/>
            </w:rPr>
          </w:pP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マスター編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：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 xml:space="preserve">AS 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p.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9</w:t>
          </w:r>
          <w:r w:rsidRPr="000C3CCC"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6～</w:t>
          </w:r>
          <w:r>
            <w:rPr>
              <w:rFonts w:ascii="HGP創英角ｺﾞｼｯｸUB" w:eastAsia="HGP創英角ｺﾞｼｯｸUB" w:hAnsi="HGP創英角ｺﾞｼｯｸUB" w:hint="eastAsia"/>
              <w:caps/>
              <w:color w:val="000000" w:themeColor="text1"/>
              <w:sz w:val="16"/>
              <w:szCs w:val="14"/>
              <w:lang w:val="ja-JP" w:eastAsia="ja-JP"/>
            </w:rPr>
            <w:t>103</w:t>
          </w:r>
        </w:p>
      </w:tc>
    </w:tr>
  </w:tbl>
  <w:p w14:paraId="4BFB297D" w14:textId="77777777" w:rsidR="00574046" w:rsidRPr="00015898" w:rsidRDefault="00574046">
    <w:pPr>
      <w:pStyle w:val="a5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C62CAD" w14:textId="77777777" w:rsidR="00015898" w:rsidRDefault="0001589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15484199">
    <w:abstractNumId w:val="8"/>
  </w:num>
  <w:num w:numId="2" w16cid:durableId="182326101">
    <w:abstractNumId w:val="6"/>
  </w:num>
  <w:num w:numId="3" w16cid:durableId="630598436">
    <w:abstractNumId w:val="5"/>
  </w:num>
  <w:num w:numId="4" w16cid:durableId="828014582">
    <w:abstractNumId w:val="4"/>
  </w:num>
  <w:num w:numId="5" w16cid:durableId="776875024">
    <w:abstractNumId w:val="7"/>
  </w:num>
  <w:num w:numId="6" w16cid:durableId="914973952">
    <w:abstractNumId w:val="3"/>
  </w:num>
  <w:num w:numId="7" w16cid:durableId="439568741">
    <w:abstractNumId w:val="2"/>
  </w:num>
  <w:num w:numId="8" w16cid:durableId="1161896821">
    <w:abstractNumId w:val="1"/>
  </w:num>
  <w:num w:numId="9" w16cid:durableId="377121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15898"/>
    <w:rsid w:val="00034616"/>
    <w:rsid w:val="00034935"/>
    <w:rsid w:val="00042C27"/>
    <w:rsid w:val="0006063C"/>
    <w:rsid w:val="000872EF"/>
    <w:rsid w:val="000918E3"/>
    <w:rsid w:val="000C3CCC"/>
    <w:rsid w:val="000E34A2"/>
    <w:rsid w:val="0010433F"/>
    <w:rsid w:val="00112346"/>
    <w:rsid w:val="0011374E"/>
    <w:rsid w:val="00141C42"/>
    <w:rsid w:val="0015074B"/>
    <w:rsid w:val="00153B11"/>
    <w:rsid w:val="00154EBD"/>
    <w:rsid w:val="0019285C"/>
    <w:rsid w:val="001C3D6F"/>
    <w:rsid w:val="001D3EF5"/>
    <w:rsid w:val="00212D29"/>
    <w:rsid w:val="0029639D"/>
    <w:rsid w:val="002A2EF8"/>
    <w:rsid w:val="002A6177"/>
    <w:rsid w:val="002F6E3B"/>
    <w:rsid w:val="00326F90"/>
    <w:rsid w:val="003505FF"/>
    <w:rsid w:val="00393CD5"/>
    <w:rsid w:val="003F640A"/>
    <w:rsid w:val="00404F0D"/>
    <w:rsid w:val="00413D8E"/>
    <w:rsid w:val="00421C8D"/>
    <w:rsid w:val="00427A75"/>
    <w:rsid w:val="004C3D54"/>
    <w:rsid w:val="004E4DCB"/>
    <w:rsid w:val="00506AB0"/>
    <w:rsid w:val="0054146E"/>
    <w:rsid w:val="00574046"/>
    <w:rsid w:val="0063387A"/>
    <w:rsid w:val="00661309"/>
    <w:rsid w:val="006C08A4"/>
    <w:rsid w:val="007407D6"/>
    <w:rsid w:val="007614D3"/>
    <w:rsid w:val="0078346E"/>
    <w:rsid w:val="007B6C2D"/>
    <w:rsid w:val="008025CB"/>
    <w:rsid w:val="00831BF7"/>
    <w:rsid w:val="00840B1A"/>
    <w:rsid w:val="0085108F"/>
    <w:rsid w:val="00882C62"/>
    <w:rsid w:val="008C1231"/>
    <w:rsid w:val="008C51D4"/>
    <w:rsid w:val="008D3AB1"/>
    <w:rsid w:val="008D662C"/>
    <w:rsid w:val="008F40C9"/>
    <w:rsid w:val="00902867"/>
    <w:rsid w:val="0094471A"/>
    <w:rsid w:val="009673CB"/>
    <w:rsid w:val="009A6881"/>
    <w:rsid w:val="009A7FEE"/>
    <w:rsid w:val="009B603A"/>
    <w:rsid w:val="009C70DC"/>
    <w:rsid w:val="009D28C5"/>
    <w:rsid w:val="009E60D0"/>
    <w:rsid w:val="00A6260E"/>
    <w:rsid w:val="00AA1D8D"/>
    <w:rsid w:val="00AA2FB4"/>
    <w:rsid w:val="00AC74CD"/>
    <w:rsid w:val="00AF483D"/>
    <w:rsid w:val="00B0268E"/>
    <w:rsid w:val="00B239EB"/>
    <w:rsid w:val="00B47730"/>
    <w:rsid w:val="00B63EFD"/>
    <w:rsid w:val="00BD4333"/>
    <w:rsid w:val="00BE3A3E"/>
    <w:rsid w:val="00C22785"/>
    <w:rsid w:val="00C33E09"/>
    <w:rsid w:val="00CA240B"/>
    <w:rsid w:val="00CB0664"/>
    <w:rsid w:val="00CD3A0D"/>
    <w:rsid w:val="00CD7390"/>
    <w:rsid w:val="00D03B37"/>
    <w:rsid w:val="00D26852"/>
    <w:rsid w:val="00D40E9B"/>
    <w:rsid w:val="00D62DAF"/>
    <w:rsid w:val="00D6496B"/>
    <w:rsid w:val="00D71A70"/>
    <w:rsid w:val="00D80BF7"/>
    <w:rsid w:val="00DA0031"/>
    <w:rsid w:val="00DD3CCA"/>
    <w:rsid w:val="00E03CEA"/>
    <w:rsid w:val="00E10B35"/>
    <w:rsid w:val="00E14B6A"/>
    <w:rsid w:val="00E82F15"/>
    <w:rsid w:val="00EC2A19"/>
    <w:rsid w:val="00FA2987"/>
    <w:rsid w:val="00FC0B51"/>
    <w:rsid w:val="00FC693F"/>
    <w:rsid w:val="00FD0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22A86E"/>
  <w14:defaultImageDpi w14:val="300"/>
  <w15:docId w15:val="{6DAA758E-2E80-4CF6-B2A6-6B3DC31B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769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prof501</cp:lastModifiedBy>
  <cp:revision>50</cp:revision>
  <cp:lastPrinted>2025-07-30T04:31:00Z</cp:lastPrinted>
  <dcterms:created xsi:type="dcterms:W3CDTF">2013-12-23T23:15:00Z</dcterms:created>
  <dcterms:modified xsi:type="dcterms:W3CDTF">2025-10-16T08:42:00Z</dcterms:modified>
  <cp:category/>
</cp:coreProperties>
</file>