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0E9A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719DBD68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50EAE523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E655C96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154EBD" w:rsidRPr="000C3CCC" w14:paraId="4DF60D39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B783398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D602EF3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154EBD" w:rsidRPr="00E14B6A" w14:paraId="7ABE1A48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73662197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0238E8D" w14:textId="77777777" w:rsidR="00154EBD" w:rsidRDefault="00154EBD" w:rsidP="005B1435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05BD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おもしろくて害のないうそをつき、すぐに本当のことを言い、</w:t>
            </w:r>
          </w:p>
          <w:p w14:paraId="5F2071E4" w14:textId="77777777" w:rsidR="00154EBD" w:rsidRPr="0031145C" w:rsidRDefault="00154EBD" w:rsidP="005B1435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05BD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家族や友だちと一緒に楽しむこと</w:t>
            </w:r>
          </w:p>
        </w:tc>
      </w:tr>
      <w:tr w:rsidR="00154EBD" w:rsidRPr="000C3CCC" w14:paraId="48ED1321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6A032FEB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7523CA4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65CE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イギリスの人々は午前中にうそをつきます。</w:t>
            </w:r>
          </w:p>
        </w:tc>
      </w:tr>
    </w:tbl>
    <w:p w14:paraId="4A03B1A1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0AC242C3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5987DB13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主語：it（それは）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動詞：is（～である）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補語：a popular event（人気のあるイベント）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around the world（世界中で）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③ 6－3－5－4－7－1－2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F655AB">
        <w:rPr>
          <w:rFonts w:asciiTheme="minorEastAsia" w:hAnsiTheme="minorEastAsia"/>
          <w:sz w:val="21"/>
          <w:szCs w:val="20"/>
          <w:lang w:eastAsia="ja-JP"/>
        </w:rPr>
        <w:t>It is a popular event around the world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F655AB">
        <w:rPr>
          <w:rFonts w:asciiTheme="minorEastAsia" w:hAnsiTheme="minorEastAsia" w:hint="eastAsia"/>
          <w:sz w:val="21"/>
          <w:szCs w:val="20"/>
          <w:lang w:eastAsia="ja-JP"/>
        </w:rPr>
        <w:t>それは世界中で人気のあるイベントです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BEC567F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 xml:space="preserve">日付と一緒に使う前置詞は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>on が正しいです（on April 1st：4月1日に）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>① in：月・年・季節と使う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>③ at：時刻や特定の地点と使う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>④</w:t>
      </w:r>
      <w:r w:rsidRPr="00105BD7">
        <w:rPr>
          <w:rFonts w:asciiTheme="minorEastAsia" w:hAnsiTheme="minorEastAsia"/>
          <w:sz w:val="21"/>
          <w:szCs w:val="21"/>
          <w:lang w:eastAsia="ja-JP"/>
        </w:rPr>
        <w:t xml:space="preserve"> by</w:t>
      </w:r>
      <w:r w:rsidRPr="00105BD7">
        <w:rPr>
          <w:rFonts w:asciiTheme="minorEastAsia" w:hAnsiTheme="minorEastAsia" w:hint="eastAsia"/>
          <w:sz w:val="21"/>
          <w:szCs w:val="21"/>
          <w:lang w:eastAsia="ja-JP"/>
        </w:rPr>
        <w:t>：期限を表す（〜までに）</w:t>
      </w:r>
    </w:p>
    <w:p w14:paraId="44BF23DF" w14:textId="77777777" w:rsidR="00154EBD" w:rsidRPr="00661309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A4B4A">
        <w:rPr>
          <w:rFonts w:asciiTheme="minorEastAsia" w:hAnsiTheme="minorEastAsia" w:hint="eastAsia"/>
          <w:sz w:val="21"/>
          <w:szCs w:val="20"/>
          <w:lang w:eastAsia="ja-JP"/>
        </w:rPr>
        <w:t>First：おもしろくて害のないうそをつく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A4B4A">
        <w:rPr>
          <w:rFonts w:asciiTheme="minorEastAsia" w:hAnsiTheme="minorEastAsia" w:hint="eastAsia"/>
          <w:sz w:val="21"/>
          <w:szCs w:val="20"/>
          <w:lang w:eastAsia="ja-JP"/>
        </w:rPr>
        <w:t>Second：すぐに本当のことを言う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A4B4A">
        <w:rPr>
          <w:rFonts w:asciiTheme="minorEastAsia" w:hAnsiTheme="minorEastAsia" w:hint="eastAsia"/>
          <w:sz w:val="21"/>
          <w:szCs w:val="20"/>
          <w:lang w:eastAsia="ja-JP"/>
        </w:rPr>
        <w:t>Finally：家族や友だちといっしょに楽しむ</w:t>
      </w:r>
    </w:p>
    <w:p w14:paraId="1EA72877" w14:textId="1B8DB8ED" w:rsidR="009E60D0" w:rsidRPr="00154EBD" w:rsidRDefault="00154EBD" w:rsidP="00525F40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65CEC">
        <w:rPr>
          <w:rFonts w:asciiTheme="minorEastAsia" w:hAnsiTheme="minorEastAsia" w:hint="eastAsia"/>
          <w:sz w:val="21"/>
          <w:szCs w:val="20"/>
          <w:lang w:eastAsia="ja-JP"/>
        </w:rPr>
        <w:t>people in England：イギリスの人々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65CEC">
        <w:rPr>
          <w:rFonts w:asciiTheme="minorEastAsia" w:hAnsiTheme="minorEastAsia" w:hint="eastAsia"/>
          <w:sz w:val="21"/>
          <w:szCs w:val="20"/>
          <w:lang w:eastAsia="ja-JP"/>
        </w:rPr>
        <w:t>tell lies：うそをつく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65CEC">
        <w:rPr>
          <w:rFonts w:asciiTheme="minorEastAsia" w:hAnsiTheme="minorEastAsia" w:hint="eastAsia"/>
          <w:sz w:val="21"/>
          <w:szCs w:val="20"/>
          <w:lang w:eastAsia="ja-JP"/>
        </w:rPr>
        <w:t>in the morning：午前中に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465CEC">
        <w:rPr>
          <w:rFonts w:asciiTheme="minorEastAsia" w:hAnsiTheme="minorEastAsia" w:hint="eastAsia"/>
          <w:sz w:val="21"/>
          <w:szCs w:val="20"/>
          <w:lang w:eastAsia="ja-JP"/>
        </w:rPr>
        <w:t>イギリスの人々は午前中にうそをつきます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6179" w14:textId="77777777" w:rsidR="00525F40" w:rsidRDefault="00525F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5417" w14:textId="77777777" w:rsidR="00525F40" w:rsidRDefault="00525F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858" w14:textId="77777777" w:rsidR="00525F40" w:rsidRDefault="00525F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4C13" w14:textId="77777777" w:rsidR="00525F40" w:rsidRDefault="00525F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525F40" w14:paraId="70010D57" w14:textId="77777777" w:rsidTr="00C56A53">
      <w:tc>
        <w:tcPr>
          <w:tcW w:w="1587" w:type="pct"/>
          <w:vMerge w:val="restart"/>
          <w:shd w:val="clear" w:color="auto" w:fill="808080" w:themeFill="background1" w:themeFillShade="80"/>
        </w:tcPr>
        <w:p w14:paraId="77D4FFA0" w14:textId="77777777" w:rsidR="00525F40" w:rsidRPr="000C3CCC" w:rsidRDefault="00525F40" w:rsidP="00525F40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⑪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15FA066" w14:textId="77777777" w:rsidR="00525F40" w:rsidRPr="000C3CCC" w:rsidRDefault="00525F40" w:rsidP="00525F40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C994BE3" w14:textId="77777777" w:rsidR="00525F40" w:rsidRPr="000C3CCC" w:rsidRDefault="00525F40" w:rsidP="00525F4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73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525F40" w14:paraId="0F3DB58C" w14:textId="77777777" w:rsidTr="00C56A53">
      <w:tc>
        <w:tcPr>
          <w:tcW w:w="1587" w:type="pct"/>
          <w:vMerge/>
          <w:shd w:val="clear" w:color="auto" w:fill="808080" w:themeFill="background1" w:themeFillShade="80"/>
        </w:tcPr>
        <w:p w14:paraId="7369C68D" w14:textId="77777777" w:rsidR="00525F40" w:rsidRPr="000C3CCC" w:rsidRDefault="00525F40" w:rsidP="00525F40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BF30A7B" w14:textId="77777777" w:rsidR="00525F40" w:rsidRPr="000C3CCC" w:rsidRDefault="00525F40" w:rsidP="00525F40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5E5E2E1" w14:textId="77777777" w:rsidR="00525F40" w:rsidRPr="000C3CCC" w:rsidRDefault="00525F40" w:rsidP="00525F40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04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11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</w:t>
          </w:r>
        </w:p>
      </w:tc>
    </w:tr>
  </w:tbl>
  <w:p w14:paraId="4BFB297D" w14:textId="77777777" w:rsidR="00574046" w:rsidRPr="00525F40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D18B" w14:textId="77777777" w:rsidR="00525F40" w:rsidRDefault="00525F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25F4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559D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2025-10-16T08:43:00Z</dcterms:modified>
  <cp:category/>
</cp:coreProperties>
</file>