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BBDAA" w14:textId="77777777" w:rsidR="00154EBD" w:rsidRPr="007407D6" w:rsidRDefault="00154EBD" w:rsidP="00154EBD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■解答■</w:t>
      </w: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44"/>
        <w:gridCol w:w="7036"/>
      </w:tblGrid>
      <w:tr w:rsidR="00154EBD" w:rsidRPr="000C3CCC" w14:paraId="3D8BAF96" w14:textId="77777777" w:rsidTr="005B1435">
        <w:trPr>
          <w:trHeight w:val="617"/>
          <w:jc w:val="center"/>
        </w:trPr>
        <w:tc>
          <w:tcPr>
            <w:tcW w:w="802" w:type="pct"/>
            <w:vAlign w:val="center"/>
          </w:tcPr>
          <w:p w14:paraId="40A8025E" w14:textId="77777777" w:rsidR="00154EBD" w:rsidRPr="009A7FEE" w:rsidRDefault="00154EBD" w:rsidP="005B143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086FA14D" w14:textId="77777777" w:rsidR="00154EBD" w:rsidRPr="0031145C" w:rsidRDefault="00154EBD" w:rsidP="005B1435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6541C1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私は今、ジャックの家にいます。</w:t>
            </w:r>
          </w:p>
        </w:tc>
      </w:tr>
      <w:tr w:rsidR="00154EBD" w:rsidRPr="000C3CCC" w14:paraId="66214A71" w14:textId="77777777" w:rsidTr="005B1435">
        <w:trPr>
          <w:trHeight w:val="617"/>
          <w:jc w:val="center"/>
        </w:trPr>
        <w:tc>
          <w:tcPr>
            <w:tcW w:w="802" w:type="pct"/>
            <w:vAlign w:val="center"/>
          </w:tcPr>
          <w:p w14:paraId="32DBD234" w14:textId="77777777" w:rsidR="00154EBD" w:rsidRPr="009A7FEE" w:rsidRDefault="00154EBD" w:rsidP="005B143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361BDE06" w14:textId="77777777" w:rsidR="00154EBD" w:rsidRPr="0031145C" w:rsidRDefault="00154EBD" w:rsidP="005B1435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</w:rPr>
            </w:pPr>
            <w:r w:rsidRPr="003A560F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赤いギター</w:t>
            </w:r>
          </w:p>
        </w:tc>
      </w:tr>
      <w:tr w:rsidR="00154EBD" w:rsidRPr="00E14B6A" w14:paraId="00F3D715" w14:textId="77777777" w:rsidTr="005B1435">
        <w:trPr>
          <w:trHeight w:val="617"/>
          <w:jc w:val="center"/>
        </w:trPr>
        <w:tc>
          <w:tcPr>
            <w:tcW w:w="802" w:type="pct"/>
            <w:vAlign w:val="center"/>
          </w:tcPr>
          <w:p w14:paraId="2631CF15" w14:textId="77777777" w:rsidR="00154EBD" w:rsidRPr="009A7FEE" w:rsidRDefault="00154EBD" w:rsidP="005B143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5FE22009" w14:textId="77777777" w:rsidR="00154EBD" w:rsidRPr="0031145C" w:rsidRDefault="00154EBD" w:rsidP="005B1435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②</w:t>
            </w:r>
          </w:p>
        </w:tc>
      </w:tr>
      <w:tr w:rsidR="00154EBD" w:rsidRPr="000C3CCC" w14:paraId="56BEE165" w14:textId="77777777" w:rsidTr="005B1435">
        <w:trPr>
          <w:trHeight w:val="617"/>
          <w:jc w:val="center"/>
        </w:trPr>
        <w:tc>
          <w:tcPr>
            <w:tcW w:w="802" w:type="pct"/>
            <w:vAlign w:val="center"/>
          </w:tcPr>
          <w:p w14:paraId="258F03FE" w14:textId="77777777" w:rsidR="00154EBD" w:rsidRPr="009A7FEE" w:rsidRDefault="00154EBD" w:rsidP="005B143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7A98E610" w14:textId="77777777" w:rsidR="00154EBD" w:rsidRPr="0031145C" w:rsidRDefault="00154EBD" w:rsidP="005B1435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③</w:t>
            </w:r>
          </w:p>
        </w:tc>
      </w:tr>
    </w:tbl>
    <w:p w14:paraId="73D9BF5F" w14:textId="77777777" w:rsidR="00154EBD" w:rsidRPr="007407D6" w:rsidRDefault="00154EBD" w:rsidP="00154EBD">
      <w:pPr>
        <w:rPr>
          <w:rFonts w:asciiTheme="minorEastAsia" w:hAnsiTheme="minorEastAsia"/>
          <w:szCs w:val="21"/>
          <w:lang w:eastAsia="ja-JP"/>
        </w:rPr>
      </w:pPr>
    </w:p>
    <w:p w14:paraId="038F9DFF" w14:textId="77777777" w:rsidR="00154EBD" w:rsidRPr="007407D6" w:rsidRDefault="00154EBD" w:rsidP="00154EBD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［解説］</w:t>
      </w:r>
    </w:p>
    <w:p w14:paraId="37ACE421" w14:textId="77777777" w:rsidR="00154EBD" w:rsidRPr="000C3CCC" w:rsidRDefault="00154EBD" w:rsidP="00154EBD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6541C1">
        <w:rPr>
          <w:rFonts w:asciiTheme="minorEastAsia" w:hAnsiTheme="minorEastAsia" w:hint="eastAsia"/>
          <w:sz w:val="21"/>
          <w:szCs w:val="20"/>
          <w:lang w:eastAsia="ja-JP"/>
        </w:rPr>
        <w:t>I’m：I am の短縮形で「私は～です」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6541C1">
        <w:rPr>
          <w:rFonts w:asciiTheme="minorEastAsia" w:hAnsiTheme="minorEastAsia" w:hint="eastAsia"/>
          <w:sz w:val="21"/>
          <w:szCs w:val="20"/>
          <w:lang w:eastAsia="ja-JP"/>
        </w:rPr>
        <w:t>at Jack’s house：「ジャックの家に」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6541C1">
        <w:rPr>
          <w:rFonts w:asciiTheme="minorEastAsia" w:hAnsiTheme="minorEastAsia" w:hint="eastAsia"/>
          <w:sz w:val="21"/>
          <w:szCs w:val="20"/>
          <w:lang w:eastAsia="ja-JP"/>
        </w:rPr>
        <w:t>now：「今」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 xml:space="preserve"> </w:t>
      </w:r>
      <w:r w:rsidRPr="00C33E09">
        <w:rPr>
          <w:rFonts w:asciiTheme="minorEastAsia" w:hAnsiTheme="minorEastAsia" w:hint="eastAsia"/>
          <w:sz w:val="21"/>
          <w:szCs w:val="20"/>
          <w:lang w:eastAsia="ja-JP"/>
        </w:rPr>
        <w:t>→ 全体で「</w:t>
      </w:r>
      <w:r w:rsidRPr="006541C1">
        <w:rPr>
          <w:rFonts w:asciiTheme="minorEastAsia" w:hAnsiTheme="minorEastAsia" w:hint="eastAsia"/>
          <w:sz w:val="21"/>
          <w:szCs w:val="20"/>
          <w:lang w:eastAsia="ja-JP"/>
        </w:rPr>
        <w:t>私は今、ジャックの家にいます</w:t>
      </w:r>
      <w:r w:rsidRPr="00C33E09">
        <w:rPr>
          <w:rFonts w:asciiTheme="minorEastAsia" w:hAnsiTheme="minorEastAsia" w:hint="eastAsia"/>
          <w:sz w:val="21"/>
          <w:szCs w:val="20"/>
          <w:lang w:eastAsia="ja-JP"/>
        </w:rPr>
        <w:t>」となります。</w:t>
      </w:r>
    </w:p>
    <w:p w14:paraId="7EB88B12" w14:textId="77777777" w:rsidR="00154EBD" w:rsidRPr="00661309" w:rsidRDefault="00154EBD" w:rsidP="00154EBD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921950">
        <w:rPr>
          <w:rFonts w:asciiTheme="minorEastAsia" w:hAnsiTheme="minorEastAsia" w:hint="eastAsia"/>
          <w:sz w:val="21"/>
          <w:szCs w:val="20"/>
          <w:lang w:eastAsia="ja-JP"/>
        </w:rPr>
        <w:t>Ken が Jack に</w:t>
      </w:r>
      <w:r>
        <w:rPr>
          <w:rFonts w:asciiTheme="minorEastAsia" w:hAnsiTheme="minorEastAsia" w:hint="eastAsia"/>
          <w:sz w:val="21"/>
          <w:szCs w:val="20"/>
          <w:lang w:eastAsia="ja-JP"/>
        </w:rPr>
        <w:t>「</w:t>
      </w:r>
      <w:r w:rsidRPr="00921950">
        <w:rPr>
          <w:rFonts w:asciiTheme="minorEastAsia" w:hAnsiTheme="minorEastAsia" w:hint="eastAsia"/>
          <w:sz w:val="21"/>
          <w:szCs w:val="20"/>
          <w:lang w:eastAsia="ja-JP"/>
        </w:rPr>
        <w:t>Whose guitar is the red one?（赤いギターはだれのですか）</w:t>
      </w:r>
      <w:r>
        <w:rPr>
          <w:rFonts w:asciiTheme="minorEastAsia" w:hAnsiTheme="minorEastAsia" w:hint="eastAsia"/>
          <w:sz w:val="21"/>
          <w:szCs w:val="20"/>
          <w:lang w:eastAsia="ja-JP"/>
        </w:rPr>
        <w:t>」</w:t>
      </w:r>
      <w:r w:rsidRPr="00921950">
        <w:rPr>
          <w:rFonts w:asciiTheme="minorEastAsia" w:hAnsiTheme="minorEastAsia" w:hint="eastAsia"/>
          <w:sz w:val="21"/>
          <w:szCs w:val="20"/>
          <w:lang w:eastAsia="ja-JP"/>
        </w:rPr>
        <w:t>と質問したのに対して、Jack が</w:t>
      </w:r>
      <w:r>
        <w:rPr>
          <w:rFonts w:asciiTheme="minorEastAsia" w:hAnsiTheme="minorEastAsia" w:hint="eastAsia"/>
          <w:sz w:val="21"/>
          <w:szCs w:val="20"/>
          <w:lang w:eastAsia="ja-JP"/>
        </w:rPr>
        <w:t>「</w:t>
      </w:r>
      <w:r w:rsidRPr="00921950">
        <w:rPr>
          <w:rFonts w:asciiTheme="minorEastAsia" w:hAnsiTheme="minorEastAsia" w:hint="eastAsia"/>
          <w:sz w:val="21"/>
          <w:szCs w:val="20"/>
          <w:lang w:eastAsia="ja-JP"/>
        </w:rPr>
        <w:t>It</w:t>
      </w:r>
      <w:r>
        <w:rPr>
          <w:rFonts w:asciiTheme="minorEastAsia" w:hAnsiTheme="minorEastAsia" w:hint="eastAsia"/>
          <w:sz w:val="21"/>
          <w:szCs w:val="20"/>
          <w:lang w:eastAsia="ja-JP"/>
        </w:rPr>
        <w:t>'</w:t>
      </w:r>
      <w:r w:rsidRPr="00921950">
        <w:rPr>
          <w:rFonts w:asciiTheme="minorEastAsia" w:hAnsiTheme="minorEastAsia" w:hint="eastAsia"/>
          <w:sz w:val="21"/>
          <w:szCs w:val="20"/>
          <w:lang w:eastAsia="ja-JP"/>
        </w:rPr>
        <w:t>s my sister</w:t>
      </w:r>
      <w:r>
        <w:rPr>
          <w:rFonts w:asciiTheme="minorEastAsia" w:hAnsiTheme="minorEastAsia" w:hint="eastAsia"/>
          <w:sz w:val="21"/>
          <w:szCs w:val="20"/>
          <w:lang w:eastAsia="ja-JP"/>
        </w:rPr>
        <w:t>'</w:t>
      </w:r>
      <w:r w:rsidRPr="00921950">
        <w:rPr>
          <w:rFonts w:asciiTheme="minorEastAsia" w:hAnsiTheme="minorEastAsia" w:hint="eastAsia"/>
          <w:sz w:val="21"/>
          <w:szCs w:val="20"/>
          <w:lang w:eastAsia="ja-JP"/>
        </w:rPr>
        <w:t>s.</w:t>
      </w:r>
      <w:r>
        <w:rPr>
          <w:rFonts w:asciiTheme="minorEastAsia" w:hAnsiTheme="minorEastAsia" w:hint="eastAsia"/>
          <w:sz w:val="21"/>
          <w:szCs w:val="20"/>
          <w:lang w:eastAsia="ja-JP"/>
        </w:rPr>
        <w:t>」</w:t>
      </w:r>
      <w:r w:rsidRPr="00921950">
        <w:rPr>
          <w:rFonts w:asciiTheme="minorEastAsia" w:hAnsiTheme="minorEastAsia" w:hint="eastAsia"/>
          <w:sz w:val="21"/>
          <w:szCs w:val="20"/>
          <w:lang w:eastAsia="ja-JP"/>
        </w:rPr>
        <w:t>と答えているので、</w:t>
      </w:r>
      <w:r>
        <w:rPr>
          <w:rFonts w:asciiTheme="minorEastAsia" w:hAnsiTheme="minorEastAsia" w:hint="eastAsia"/>
          <w:sz w:val="21"/>
          <w:szCs w:val="20"/>
          <w:lang w:eastAsia="ja-JP"/>
        </w:rPr>
        <w:t>「</w:t>
      </w:r>
      <w:r w:rsidRPr="00921950">
        <w:rPr>
          <w:rFonts w:asciiTheme="minorEastAsia" w:hAnsiTheme="minorEastAsia" w:hint="eastAsia"/>
          <w:sz w:val="21"/>
          <w:szCs w:val="20"/>
          <w:lang w:eastAsia="ja-JP"/>
        </w:rPr>
        <w:t>It</w:t>
      </w:r>
      <w:r>
        <w:rPr>
          <w:rFonts w:asciiTheme="minorEastAsia" w:hAnsiTheme="minorEastAsia" w:hint="eastAsia"/>
          <w:sz w:val="21"/>
          <w:szCs w:val="20"/>
          <w:lang w:eastAsia="ja-JP"/>
        </w:rPr>
        <w:t>」</w:t>
      </w:r>
      <w:r w:rsidRPr="00921950">
        <w:rPr>
          <w:rFonts w:asciiTheme="minorEastAsia" w:hAnsiTheme="minorEastAsia" w:hint="eastAsia"/>
          <w:sz w:val="21"/>
          <w:szCs w:val="20"/>
          <w:lang w:eastAsia="ja-JP"/>
        </w:rPr>
        <w:t>は直前に話題となっている赤いギターを指しています。</w:t>
      </w:r>
    </w:p>
    <w:p w14:paraId="08BC1D84" w14:textId="77777777" w:rsidR="00154EBD" w:rsidRDefault="00154EBD" w:rsidP="00154EBD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921950">
        <w:rPr>
          <w:rFonts w:asciiTheme="minorEastAsia" w:hAnsiTheme="minorEastAsia" w:hint="eastAsia"/>
          <w:sz w:val="21"/>
          <w:szCs w:val="20"/>
          <w:lang w:eastAsia="ja-JP"/>
        </w:rPr>
        <w:t>主語：I（私は）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921950">
        <w:rPr>
          <w:rFonts w:asciiTheme="minorEastAsia" w:hAnsiTheme="minorEastAsia" w:hint="eastAsia"/>
          <w:sz w:val="21"/>
          <w:szCs w:val="20"/>
          <w:lang w:eastAsia="ja-JP"/>
        </w:rPr>
        <w:t>副詞：usually（たいてい）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921950">
        <w:rPr>
          <w:rFonts w:asciiTheme="minorEastAsia" w:hAnsiTheme="minorEastAsia" w:hint="eastAsia"/>
          <w:sz w:val="21"/>
          <w:szCs w:val="20"/>
          <w:lang w:eastAsia="ja-JP"/>
        </w:rPr>
        <w:t>動詞：play（演奏する）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921950">
        <w:rPr>
          <w:rFonts w:asciiTheme="minorEastAsia" w:hAnsiTheme="minorEastAsia" w:hint="eastAsia"/>
          <w:sz w:val="21"/>
          <w:szCs w:val="20"/>
          <w:lang w:eastAsia="ja-JP"/>
        </w:rPr>
        <w:t>目的語：it（それ＝ギター）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921950">
        <w:rPr>
          <w:rFonts w:asciiTheme="minorEastAsia" w:hAnsiTheme="minorEastAsia" w:hint="eastAsia"/>
          <w:sz w:val="21"/>
          <w:szCs w:val="20"/>
          <w:lang w:eastAsia="ja-JP"/>
        </w:rPr>
        <w:t>時間を表す副詞句：on Sundays（日曜日に）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正しい語順は</w:t>
      </w:r>
      <w:r>
        <w:rPr>
          <w:rFonts w:asciiTheme="minorEastAsia" w:hAnsiTheme="minorEastAsia" w:hint="eastAsia"/>
          <w:sz w:val="21"/>
          <w:szCs w:val="20"/>
          <w:lang w:eastAsia="ja-JP"/>
        </w:rPr>
        <w:t>、</w:t>
      </w:r>
      <w:r w:rsidRPr="00921950">
        <w:rPr>
          <w:rFonts w:asciiTheme="minorEastAsia" w:hAnsiTheme="minorEastAsia" w:hint="eastAsia"/>
          <w:sz w:val="21"/>
          <w:szCs w:val="20"/>
          <w:lang w:eastAsia="ja-JP"/>
        </w:rPr>
        <w:t>② 2－6－3－1－5－4</w:t>
      </w:r>
      <w:r w:rsidRPr="00AF483D">
        <w:rPr>
          <w:rFonts w:asciiTheme="minorEastAsia" w:hAnsiTheme="minorEastAsia"/>
          <w:sz w:val="21"/>
          <w:szCs w:val="20"/>
          <w:lang w:eastAsia="ja-JP"/>
        </w:rPr>
        <w:t>（</w:t>
      </w:r>
      <w:r w:rsidRPr="00921950">
        <w:rPr>
          <w:rFonts w:asciiTheme="minorEastAsia" w:hAnsiTheme="minorEastAsia"/>
          <w:sz w:val="21"/>
          <w:szCs w:val="20"/>
          <w:lang w:eastAsia="ja-JP"/>
        </w:rPr>
        <w:t>I usually play it on Sundays</w:t>
      </w:r>
      <w:r w:rsidRPr="00AF483D">
        <w:rPr>
          <w:rFonts w:asciiTheme="minorEastAsia" w:hAnsiTheme="minorEastAsia"/>
          <w:sz w:val="21"/>
          <w:szCs w:val="20"/>
          <w:lang w:eastAsia="ja-JP"/>
        </w:rPr>
        <w:t>）</w:t>
      </w:r>
      <w:r>
        <w:rPr>
          <w:rFonts w:asciiTheme="minorEastAsia" w:hAnsiTheme="minorEastAsia" w:hint="eastAsia"/>
          <w:sz w:val="21"/>
          <w:szCs w:val="20"/>
          <w:lang w:eastAsia="ja-JP"/>
        </w:rPr>
        <w:t>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文の意味は「</w:t>
      </w:r>
      <w:r w:rsidRPr="00921950">
        <w:rPr>
          <w:rFonts w:asciiTheme="minorEastAsia" w:hAnsiTheme="minorEastAsia" w:hint="eastAsia"/>
          <w:sz w:val="21"/>
          <w:szCs w:val="20"/>
          <w:lang w:eastAsia="ja-JP"/>
        </w:rPr>
        <w:t>私はたいてい日曜日にそれを演奏します</w:t>
      </w:r>
      <w:r w:rsidRPr="00AF483D">
        <w:rPr>
          <w:rFonts w:asciiTheme="minorEastAsia" w:hAnsiTheme="minorEastAsia"/>
          <w:sz w:val="21"/>
          <w:szCs w:val="20"/>
          <w:lang w:eastAsia="ja-JP"/>
        </w:rPr>
        <w:t>」です。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>意味が通じ、自然な英文になります。</w:t>
      </w:r>
    </w:p>
    <w:p w14:paraId="1EA72877" w14:textId="2E039D02" w:rsidR="009E60D0" w:rsidRPr="00154EBD" w:rsidRDefault="00154EBD" w:rsidP="001D02DF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AF483D">
        <w:rPr>
          <w:rFonts w:asciiTheme="majorEastAsia" w:eastAsiaTheme="majorEastAsia" w:hAnsiTheme="majorEastAsia"/>
          <w:sz w:val="21"/>
          <w:szCs w:val="21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1"/>
          <w:lang w:eastAsia="ja-JP"/>
        </w:rPr>
        <w:t>４</w:t>
      </w:r>
      <w:r w:rsidRPr="00AF483D">
        <w:rPr>
          <w:rFonts w:asciiTheme="minorEastAsia" w:hAnsiTheme="minorEastAsia"/>
          <w:sz w:val="21"/>
          <w:szCs w:val="21"/>
          <w:lang w:eastAsia="ja-JP"/>
        </w:rPr>
        <w:t xml:space="preserve">　</w:t>
      </w:r>
      <w:r w:rsidRPr="00F74FE0">
        <w:rPr>
          <w:rFonts w:asciiTheme="minorEastAsia" w:hAnsiTheme="minorEastAsia" w:hint="eastAsia"/>
          <w:sz w:val="21"/>
          <w:szCs w:val="21"/>
          <w:lang w:eastAsia="ja-JP"/>
        </w:rPr>
        <w:t>主語＋be動詞＋mine の形で、「私のもの」という意味になります。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>
        <w:rPr>
          <w:rFonts w:asciiTheme="minorEastAsia" w:hAnsiTheme="minorEastAsia" w:hint="eastAsia"/>
          <w:sz w:val="21"/>
          <w:szCs w:val="21"/>
          <w:lang w:eastAsia="ja-JP"/>
        </w:rPr>
        <w:t>③「</w:t>
      </w:r>
      <w:r w:rsidRPr="00F74FE0">
        <w:rPr>
          <w:rFonts w:asciiTheme="minorEastAsia" w:hAnsiTheme="minorEastAsia" w:hint="eastAsia"/>
          <w:sz w:val="21"/>
          <w:szCs w:val="21"/>
          <w:lang w:eastAsia="ja-JP"/>
        </w:rPr>
        <w:t>mine</w:t>
      </w:r>
      <w:r>
        <w:rPr>
          <w:rFonts w:asciiTheme="minorEastAsia" w:hAnsiTheme="minorEastAsia" w:hint="eastAsia"/>
          <w:sz w:val="21"/>
          <w:szCs w:val="21"/>
          <w:lang w:eastAsia="ja-JP"/>
        </w:rPr>
        <w:t>」</w:t>
      </w:r>
      <w:r w:rsidRPr="00F74FE0">
        <w:rPr>
          <w:rFonts w:asciiTheme="minorEastAsia" w:hAnsiTheme="minorEastAsia" w:hint="eastAsia"/>
          <w:sz w:val="21"/>
          <w:szCs w:val="21"/>
          <w:lang w:eastAsia="ja-JP"/>
        </w:rPr>
        <w:t>は 所有代名詞（my guitar の代わりに使える）です。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F74FE0">
        <w:rPr>
          <w:rFonts w:asciiTheme="minorEastAsia" w:hAnsiTheme="minorEastAsia" w:hint="eastAsia"/>
          <w:sz w:val="21"/>
          <w:szCs w:val="21"/>
          <w:lang w:eastAsia="ja-JP"/>
        </w:rPr>
        <w:t>① me：目的格 → 誤り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F74FE0">
        <w:rPr>
          <w:rFonts w:asciiTheme="minorEastAsia" w:hAnsiTheme="minorEastAsia" w:hint="eastAsia"/>
          <w:sz w:val="21"/>
          <w:szCs w:val="21"/>
          <w:lang w:eastAsia="ja-JP"/>
        </w:rPr>
        <w:t>② my：所有格（後ろに名詞が必要）→ 誤り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F74FE0">
        <w:rPr>
          <w:rFonts w:asciiTheme="minorEastAsia" w:hAnsiTheme="minorEastAsia" w:hint="eastAsia"/>
          <w:sz w:val="21"/>
          <w:szCs w:val="21"/>
          <w:lang w:eastAsia="ja-JP"/>
        </w:rPr>
        <w:t>④ I：主格 → 誤り</w:t>
      </w:r>
    </w:p>
    <w:sectPr w:rsidR="009E60D0" w:rsidRPr="00154EBD" w:rsidSect="00FD05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716A4" w14:textId="77777777" w:rsidR="00D71A70" w:rsidRDefault="00D71A70" w:rsidP="00831BF7">
      <w:pPr>
        <w:spacing w:after="0" w:line="240" w:lineRule="auto"/>
      </w:pPr>
      <w:r>
        <w:separator/>
      </w:r>
    </w:p>
  </w:endnote>
  <w:endnote w:type="continuationSeparator" w:id="0">
    <w:p w14:paraId="7D3BCA09" w14:textId="77777777" w:rsidR="00D71A70" w:rsidRDefault="00D71A70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07685" w14:textId="77777777" w:rsidR="00F62A30" w:rsidRDefault="00F62A3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565C3" w14:textId="77777777" w:rsidR="00F62A30" w:rsidRDefault="00F62A3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D8D5B" w14:textId="77777777" w:rsidR="00F62A30" w:rsidRDefault="00F62A3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45A10" w14:textId="77777777" w:rsidR="00D71A70" w:rsidRDefault="00D71A70" w:rsidP="00831BF7">
      <w:pPr>
        <w:spacing w:after="0" w:line="240" w:lineRule="auto"/>
      </w:pPr>
      <w:r>
        <w:separator/>
      </w:r>
    </w:p>
  </w:footnote>
  <w:footnote w:type="continuationSeparator" w:id="0">
    <w:p w14:paraId="21FE3C08" w14:textId="77777777" w:rsidR="00D71A70" w:rsidRDefault="00D71A70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DA1DF" w14:textId="77777777" w:rsidR="00F62A30" w:rsidRDefault="00F62A3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660"/>
      <w:gridCol w:w="3117"/>
      <w:gridCol w:w="2603"/>
    </w:tblGrid>
    <w:tr w:rsidR="00F62A30" w14:paraId="06982C10" w14:textId="77777777" w:rsidTr="007E649F">
      <w:tc>
        <w:tcPr>
          <w:tcW w:w="1587" w:type="pct"/>
          <w:vMerge w:val="restart"/>
          <w:shd w:val="clear" w:color="auto" w:fill="808080" w:themeFill="background1" w:themeFillShade="80"/>
        </w:tcPr>
        <w:p w14:paraId="22E49F59" w14:textId="77777777" w:rsidR="00F62A30" w:rsidRPr="000C3CCC" w:rsidRDefault="00F62A30" w:rsidP="00F62A30">
          <w:pPr>
            <w:pStyle w:val="a5"/>
            <w:jc w:val="center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演習問題 ⑫</w:t>
          </w:r>
        </w:p>
      </w:tc>
      <w:tc>
        <w:tcPr>
          <w:tcW w:w="1860" w:type="pct"/>
          <w:vMerge w:val="restart"/>
          <w:shd w:val="clear" w:color="auto" w:fill="000000" w:themeFill="text1"/>
          <w:vAlign w:val="center"/>
        </w:tcPr>
        <w:p w14:paraId="37C1D128" w14:textId="77777777" w:rsidR="00F62A30" w:rsidRPr="000C3CCC" w:rsidRDefault="00F62A30" w:rsidP="00F62A30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>
            <w:rPr>
              <w:rFonts w:asciiTheme="majorEastAsia" w:eastAsiaTheme="majorEastAsia" w:hAnsiTheme="majorEastAsia" w:hint="eastAsia"/>
              <w:caps/>
              <w:color w:val="FFFFFF" w:themeColor="background1"/>
              <w:sz w:val="36"/>
              <w:szCs w:val="32"/>
              <w:lang w:eastAsia="ja-JP"/>
            </w:rPr>
            <w:t>解答と解説</w:t>
          </w:r>
        </w:p>
      </w:tc>
      <w:tc>
        <w:tcPr>
          <w:tcW w:w="1553" w:type="pct"/>
          <w:vAlign w:val="center"/>
        </w:tcPr>
        <w:p w14:paraId="2181AB5F" w14:textId="77777777" w:rsidR="00F62A30" w:rsidRPr="000C3CCC" w:rsidRDefault="00F62A30" w:rsidP="00F62A30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</w:t>
          </w:r>
          <w:r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85</w:t>
          </w: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語</w:t>
          </w:r>
        </w:p>
      </w:tc>
    </w:tr>
    <w:tr w:rsidR="00F62A30" w14:paraId="5266C16B" w14:textId="77777777" w:rsidTr="007E649F">
      <w:tc>
        <w:tcPr>
          <w:tcW w:w="1587" w:type="pct"/>
          <w:vMerge/>
          <w:shd w:val="clear" w:color="auto" w:fill="808080" w:themeFill="background1" w:themeFillShade="80"/>
        </w:tcPr>
        <w:p w14:paraId="16DF1F68" w14:textId="77777777" w:rsidR="00F62A30" w:rsidRPr="000C3CCC" w:rsidRDefault="00F62A30" w:rsidP="00F62A30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</w:p>
      </w:tc>
      <w:tc>
        <w:tcPr>
          <w:tcW w:w="1860" w:type="pct"/>
          <w:vMerge/>
          <w:shd w:val="clear" w:color="auto" w:fill="000000" w:themeFill="text1"/>
        </w:tcPr>
        <w:p w14:paraId="08C49819" w14:textId="77777777" w:rsidR="00F62A30" w:rsidRPr="000C3CCC" w:rsidRDefault="00F62A30" w:rsidP="00F62A30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790BBD36" w14:textId="77777777" w:rsidR="00F62A30" w:rsidRPr="000C3CCC" w:rsidRDefault="00F62A30" w:rsidP="00F62A30">
          <w:pPr>
            <w:pStyle w:val="a5"/>
            <w:ind w:firstLineChars="100" w:firstLine="160"/>
            <w:jc w:val="both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：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 xml:space="preserve">AS 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p.1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12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～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1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1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9</w:t>
          </w:r>
        </w:p>
      </w:tc>
    </w:tr>
  </w:tbl>
  <w:p w14:paraId="4BFB297D" w14:textId="77777777" w:rsidR="00574046" w:rsidRPr="00F62A30" w:rsidRDefault="00574046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9F0B4" w14:textId="77777777" w:rsidR="00F62A30" w:rsidRDefault="00F62A3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4935"/>
    <w:rsid w:val="00042C27"/>
    <w:rsid w:val="0006063C"/>
    <w:rsid w:val="000872EF"/>
    <w:rsid w:val="000918E3"/>
    <w:rsid w:val="000C3CCC"/>
    <w:rsid w:val="000E34A2"/>
    <w:rsid w:val="0010433F"/>
    <w:rsid w:val="00112346"/>
    <w:rsid w:val="0011374E"/>
    <w:rsid w:val="00141C42"/>
    <w:rsid w:val="0015074B"/>
    <w:rsid w:val="00153B11"/>
    <w:rsid w:val="00154EBD"/>
    <w:rsid w:val="0019285C"/>
    <w:rsid w:val="001C3D6F"/>
    <w:rsid w:val="001D02DF"/>
    <w:rsid w:val="001D3EF5"/>
    <w:rsid w:val="00212D29"/>
    <w:rsid w:val="0029639D"/>
    <w:rsid w:val="002A2EF8"/>
    <w:rsid w:val="002A6177"/>
    <w:rsid w:val="002F6E3B"/>
    <w:rsid w:val="00326F90"/>
    <w:rsid w:val="003505FF"/>
    <w:rsid w:val="00393CD5"/>
    <w:rsid w:val="003F640A"/>
    <w:rsid w:val="00404F0D"/>
    <w:rsid w:val="00413D8E"/>
    <w:rsid w:val="00421C8D"/>
    <w:rsid w:val="00427A75"/>
    <w:rsid w:val="004C3D54"/>
    <w:rsid w:val="004E4DCB"/>
    <w:rsid w:val="00506AB0"/>
    <w:rsid w:val="0054146E"/>
    <w:rsid w:val="00574046"/>
    <w:rsid w:val="0063387A"/>
    <w:rsid w:val="00661309"/>
    <w:rsid w:val="006C08A4"/>
    <w:rsid w:val="007407D6"/>
    <w:rsid w:val="007614D3"/>
    <w:rsid w:val="0078346E"/>
    <w:rsid w:val="007B6C2D"/>
    <w:rsid w:val="008025CB"/>
    <w:rsid w:val="00831BF7"/>
    <w:rsid w:val="00840B1A"/>
    <w:rsid w:val="0085108F"/>
    <w:rsid w:val="00882C62"/>
    <w:rsid w:val="008C1231"/>
    <w:rsid w:val="008C51D4"/>
    <w:rsid w:val="008D3AB1"/>
    <w:rsid w:val="008D662C"/>
    <w:rsid w:val="008F40C9"/>
    <w:rsid w:val="00902867"/>
    <w:rsid w:val="0094471A"/>
    <w:rsid w:val="009673CB"/>
    <w:rsid w:val="009A7FEE"/>
    <w:rsid w:val="009B603A"/>
    <w:rsid w:val="009C70DC"/>
    <w:rsid w:val="009D28C5"/>
    <w:rsid w:val="009E60D0"/>
    <w:rsid w:val="00A6260E"/>
    <w:rsid w:val="00AA1D8D"/>
    <w:rsid w:val="00AA2FB4"/>
    <w:rsid w:val="00AC74CD"/>
    <w:rsid w:val="00AF483D"/>
    <w:rsid w:val="00B0268E"/>
    <w:rsid w:val="00B239EB"/>
    <w:rsid w:val="00B47730"/>
    <w:rsid w:val="00B63EFD"/>
    <w:rsid w:val="00BD4333"/>
    <w:rsid w:val="00BE3A3E"/>
    <w:rsid w:val="00C22785"/>
    <w:rsid w:val="00C33E09"/>
    <w:rsid w:val="00CA240B"/>
    <w:rsid w:val="00CB0664"/>
    <w:rsid w:val="00CD3A0D"/>
    <w:rsid w:val="00CD7390"/>
    <w:rsid w:val="00D03B37"/>
    <w:rsid w:val="00D26852"/>
    <w:rsid w:val="00D40E9B"/>
    <w:rsid w:val="00D62DAF"/>
    <w:rsid w:val="00D6496B"/>
    <w:rsid w:val="00D71A70"/>
    <w:rsid w:val="00D80BF7"/>
    <w:rsid w:val="00DA0031"/>
    <w:rsid w:val="00DD3CCA"/>
    <w:rsid w:val="00E03CEA"/>
    <w:rsid w:val="00E10B35"/>
    <w:rsid w:val="00E14B6A"/>
    <w:rsid w:val="00E82F15"/>
    <w:rsid w:val="00EC2A19"/>
    <w:rsid w:val="00F62A30"/>
    <w:rsid w:val="00F87CAA"/>
    <w:rsid w:val="00FA2987"/>
    <w:rsid w:val="00FC0B51"/>
    <w:rsid w:val="00FC693F"/>
    <w:rsid w:val="00FD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51</cp:revision>
  <cp:lastPrinted>2025-07-30T04:31:00Z</cp:lastPrinted>
  <dcterms:created xsi:type="dcterms:W3CDTF">2013-12-23T23:15:00Z</dcterms:created>
  <dcterms:modified xsi:type="dcterms:W3CDTF">2025-10-16T08:45:00Z</dcterms:modified>
  <cp:category/>
</cp:coreProperties>
</file>