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097F5" w14:textId="77777777" w:rsidR="00506AB0" w:rsidRPr="007407D6" w:rsidRDefault="00506AB0" w:rsidP="00870901">
      <w:pPr>
        <w:rPr>
          <w:rFonts w:asciiTheme="minorEastAsia" w:hAnsiTheme="minorEastAsia"/>
          <w:sz w:val="28"/>
          <w:szCs w:val="24"/>
          <w:lang w:eastAsia="ja-JP"/>
        </w:rPr>
      </w:pPr>
      <w:r w:rsidRPr="007407D6">
        <w:rPr>
          <w:rFonts w:asciiTheme="majorEastAsia" w:eastAsiaTheme="majorEastAsia" w:hAnsiTheme="majorEastAsia" w:hint="eastAsia"/>
          <w:sz w:val="28"/>
          <w:szCs w:val="24"/>
          <w:lang w:eastAsia="ja-JP"/>
        </w:rPr>
        <w:t>■解答■</w:t>
      </w:r>
    </w:p>
    <w:tbl>
      <w:tblPr>
        <w:tblStyle w:val="afe"/>
        <w:tblW w:w="5000" w:type="pct"/>
        <w:jc w:val="center"/>
        <w:tblLook w:val="04A0" w:firstRow="1" w:lastRow="0" w:firstColumn="1" w:lastColumn="0" w:noHBand="0" w:noVBand="1"/>
      </w:tblPr>
      <w:tblGrid>
        <w:gridCol w:w="1344"/>
        <w:gridCol w:w="7036"/>
      </w:tblGrid>
      <w:tr w:rsidR="00506AB0" w:rsidRPr="000C3CCC" w14:paraId="467BF764" w14:textId="77777777" w:rsidTr="00144ABD">
        <w:trPr>
          <w:trHeight w:val="617"/>
          <w:jc w:val="center"/>
        </w:trPr>
        <w:tc>
          <w:tcPr>
            <w:tcW w:w="802" w:type="pct"/>
            <w:vAlign w:val="center"/>
          </w:tcPr>
          <w:p w14:paraId="0E824C60" w14:textId="77777777" w:rsidR="00506AB0" w:rsidRPr="009A7FEE" w:rsidRDefault="00506AB0" w:rsidP="00144ABD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問１</w:t>
            </w:r>
          </w:p>
        </w:tc>
        <w:tc>
          <w:tcPr>
            <w:tcW w:w="4198" w:type="pct"/>
            <w:vAlign w:val="center"/>
          </w:tcPr>
          <w:p w14:paraId="37B8C575" w14:textId="77777777" w:rsidR="00506AB0" w:rsidRPr="0031145C" w:rsidRDefault="00506AB0" w:rsidP="00144ABD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 w:rsidRPr="00730E64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彼は料理学校に通って、そこで勉強しています。</w:t>
            </w:r>
          </w:p>
        </w:tc>
      </w:tr>
      <w:tr w:rsidR="00506AB0" w:rsidRPr="000C3CCC" w14:paraId="7056A744" w14:textId="77777777" w:rsidTr="00144ABD">
        <w:trPr>
          <w:trHeight w:val="617"/>
          <w:jc w:val="center"/>
        </w:trPr>
        <w:tc>
          <w:tcPr>
            <w:tcW w:w="802" w:type="pct"/>
            <w:vAlign w:val="center"/>
          </w:tcPr>
          <w:p w14:paraId="1CCE81A9" w14:textId="77777777" w:rsidR="00506AB0" w:rsidRPr="009A7FEE" w:rsidRDefault="00506AB0" w:rsidP="00144ABD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問２</w:t>
            </w:r>
          </w:p>
        </w:tc>
        <w:tc>
          <w:tcPr>
            <w:tcW w:w="4198" w:type="pct"/>
            <w:vAlign w:val="center"/>
          </w:tcPr>
          <w:p w14:paraId="3950EB10" w14:textId="77777777" w:rsidR="00506AB0" w:rsidRPr="0031145C" w:rsidRDefault="00506AB0" w:rsidP="00144ABD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</w:rPr>
            </w:pPr>
            <w:r w:rsidRPr="0031145C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①</w:t>
            </w:r>
          </w:p>
        </w:tc>
      </w:tr>
      <w:tr w:rsidR="00506AB0" w:rsidRPr="00E14B6A" w14:paraId="46C0B40D" w14:textId="77777777" w:rsidTr="00144ABD">
        <w:trPr>
          <w:trHeight w:val="617"/>
          <w:jc w:val="center"/>
        </w:trPr>
        <w:tc>
          <w:tcPr>
            <w:tcW w:w="802" w:type="pct"/>
            <w:vAlign w:val="center"/>
          </w:tcPr>
          <w:p w14:paraId="475BCF78" w14:textId="77777777" w:rsidR="00506AB0" w:rsidRPr="009A7FEE" w:rsidRDefault="00506AB0" w:rsidP="00144ABD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問３</w:t>
            </w:r>
          </w:p>
        </w:tc>
        <w:tc>
          <w:tcPr>
            <w:tcW w:w="4198" w:type="pct"/>
            <w:vAlign w:val="center"/>
          </w:tcPr>
          <w:p w14:paraId="2832FA7F" w14:textId="77777777" w:rsidR="00506AB0" w:rsidRPr="0031145C" w:rsidRDefault="00506AB0" w:rsidP="00144ABD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 w:rsidRPr="00730E64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②</w:t>
            </w:r>
          </w:p>
        </w:tc>
      </w:tr>
      <w:tr w:rsidR="00506AB0" w:rsidRPr="000C3CCC" w14:paraId="56E65FAF" w14:textId="77777777" w:rsidTr="00144ABD">
        <w:trPr>
          <w:trHeight w:val="617"/>
          <w:jc w:val="center"/>
        </w:trPr>
        <w:tc>
          <w:tcPr>
            <w:tcW w:w="802" w:type="pct"/>
            <w:vAlign w:val="center"/>
          </w:tcPr>
          <w:p w14:paraId="69C82F5C" w14:textId="77777777" w:rsidR="00506AB0" w:rsidRPr="009A7FEE" w:rsidRDefault="00506AB0" w:rsidP="00144ABD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問４</w:t>
            </w:r>
          </w:p>
        </w:tc>
        <w:tc>
          <w:tcPr>
            <w:tcW w:w="4198" w:type="pct"/>
            <w:vAlign w:val="center"/>
          </w:tcPr>
          <w:p w14:paraId="3FCDD80E" w14:textId="77777777" w:rsidR="00506AB0" w:rsidRPr="0031145C" w:rsidRDefault="00506AB0" w:rsidP="00144ABD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 w:rsidRPr="00730E64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お菓子作りの練習</w:t>
            </w:r>
          </w:p>
        </w:tc>
      </w:tr>
    </w:tbl>
    <w:p w14:paraId="5EF1AB2B" w14:textId="77777777" w:rsidR="00506AB0" w:rsidRPr="007407D6" w:rsidRDefault="00506AB0" w:rsidP="00506AB0">
      <w:pPr>
        <w:rPr>
          <w:rFonts w:asciiTheme="minorEastAsia" w:hAnsiTheme="minorEastAsia"/>
          <w:szCs w:val="21"/>
          <w:lang w:eastAsia="ja-JP"/>
        </w:rPr>
      </w:pPr>
    </w:p>
    <w:p w14:paraId="78406E5A" w14:textId="77777777" w:rsidR="00506AB0" w:rsidRPr="007407D6" w:rsidRDefault="00506AB0" w:rsidP="00506AB0">
      <w:pPr>
        <w:ind w:left="840" w:hangingChars="300" w:hanging="840"/>
        <w:rPr>
          <w:rFonts w:asciiTheme="minorEastAsia" w:hAnsiTheme="minorEastAsia"/>
          <w:sz w:val="28"/>
          <w:szCs w:val="24"/>
          <w:lang w:eastAsia="ja-JP"/>
        </w:rPr>
      </w:pPr>
      <w:r w:rsidRPr="007407D6">
        <w:rPr>
          <w:rFonts w:asciiTheme="majorEastAsia" w:eastAsiaTheme="majorEastAsia" w:hAnsiTheme="majorEastAsia" w:hint="eastAsia"/>
          <w:sz w:val="28"/>
          <w:szCs w:val="24"/>
          <w:lang w:eastAsia="ja-JP"/>
        </w:rPr>
        <w:t>［解説］</w:t>
      </w:r>
    </w:p>
    <w:p w14:paraId="5AD67BD0" w14:textId="3C174593" w:rsidR="00506AB0" w:rsidRPr="000C3CCC" w:rsidRDefault="00506AB0" w:rsidP="00506AB0">
      <w:pPr>
        <w:ind w:left="630" w:hangingChars="300" w:hanging="630"/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 w:rsidR="0019285C">
        <w:rPr>
          <w:rFonts w:asciiTheme="majorEastAsia" w:eastAsiaTheme="majorEastAsia" w:hAnsiTheme="majorEastAsia" w:hint="eastAsia"/>
          <w:sz w:val="21"/>
          <w:szCs w:val="20"/>
          <w:lang w:eastAsia="ja-JP"/>
        </w:rPr>
        <w:t>１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730E64">
        <w:rPr>
          <w:rFonts w:asciiTheme="minorEastAsia" w:hAnsiTheme="minorEastAsia" w:hint="eastAsia"/>
          <w:sz w:val="21"/>
          <w:szCs w:val="20"/>
          <w:lang w:eastAsia="ja-JP"/>
        </w:rPr>
        <w:t>He goes to a cooking school：彼は料理学校に通っています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730E64">
        <w:rPr>
          <w:rFonts w:asciiTheme="minorEastAsia" w:hAnsiTheme="minorEastAsia" w:hint="eastAsia"/>
          <w:sz w:val="21"/>
          <w:szCs w:val="20"/>
          <w:lang w:eastAsia="ja-JP"/>
        </w:rPr>
        <w:t>and studies there：そしてそこで勉強しています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>
        <w:rPr>
          <w:rFonts w:asciiTheme="minorEastAsia" w:hAnsiTheme="minorEastAsia" w:hint="eastAsia"/>
          <w:sz w:val="21"/>
          <w:szCs w:val="20"/>
          <w:lang w:eastAsia="ja-JP"/>
        </w:rPr>
        <w:t xml:space="preserve"> </w:t>
      </w:r>
      <w:r w:rsidRPr="00C33E09">
        <w:rPr>
          <w:rFonts w:asciiTheme="minorEastAsia" w:hAnsiTheme="minorEastAsia" w:hint="eastAsia"/>
          <w:sz w:val="21"/>
          <w:szCs w:val="20"/>
          <w:lang w:eastAsia="ja-JP"/>
        </w:rPr>
        <w:t>→ 全体で「</w:t>
      </w:r>
      <w:r w:rsidRPr="00730E64">
        <w:rPr>
          <w:rFonts w:asciiTheme="minorEastAsia" w:hAnsiTheme="minorEastAsia" w:hint="eastAsia"/>
          <w:sz w:val="21"/>
          <w:szCs w:val="20"/>
          <w:lang w:eastAsia="ja-JP"/>
        </w:rPr>
        <w:t>彼は料理学校に通って、そこで勉強しています</w:t>
      </w:r>
      <w:r w:rsidRPr="00C33E09">
        <w:rPr>
          <w:rFonts w:asciiTheme="minorEastAsia" w:hAnsiTheme="minorEastAsia" w:hint="eastAsia"/>
          <w:sz w:val="21"/>
          <w:szCs w:val="20"/>
          <w:lang w:eastAsia="ja-JP"/>
        </w:rPr>
        <w:t>」となります。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>
        <w:rPr>
          <w:rFonts w:asciiTheme="minorEastAsia" w:hAnsiTheme="minorEastAsia" w:hint="eastAsia"/>
          <w:sz w:val="20"/>
          <w:szCs w:val="20"/>
          <w:lang w:eastAsia="ja-JP"/>
        </w:rPr>
        <w:t>「</w:t>
      </w:r>
      <w:r w:rsidRPr="00730E64">
        <w:rPr>
          <w:rFonts w:asciiTheme="minorEastAsia" w:hAnsiTheme="minorEastAsia" w:hint="eastAsia"/>
          <w:sz w:val="20"/>
          <w:szCs w:val="20"/>
          <w:lang w:eastAsia="ja-JP"/>
        </w:rPr>
        <w:t>there</w:t>
      </w:r>
      <w:r>
        <w:rPr>
          <w:rFonts w:asciiTheme="minorEastAsia" w:hAnsiTheme="minorEastAsia" w:hint="eastAsia"/>
          <w:sz w:val="20"/>
          <w:szCs w:val="20"/>
          <w:lang w:eastAsia="ja-JP"/>
        </w:rPr>
        <w:t>」</w:t>
      </w:r>
      <w:r w:rsidRPr="00730E64">
        <w:rPr>
          <w:rFonts w:asciiTheme="minorEastAsia" w:hAnsiTheme="minorEastAsia" w:hint="eastAsia"/>
          <w:sz w:val="20"/>
          <w:szCs w:val="20"/>
          <w:lang w:eastAsia="ja-JP"/>
        </w:rPr>
        <w:t xml:space="preserve"> は「料理学校」を指しています。</w:t>
      </w:r>
    </w:p>
    <w:p w14:paraId="7158C3FC" w14:textId="77777777" w:rsidR="00506AB0" w:rsidRDefault="00506AB0" w:rsidP="00506AB0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問２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D95C93">
        <w:rPr>
          <w:rFonts w:asciiTheme="minorEastAsia" w:hAnsiTheme="minorEastAsia" w:hint="eastAsia"/>
          <w:sz w:val="21"/>
          <w:szCs w:val="20"/>
          <w:lang w:eastAsia="ja-JP"/>
        </w:rPr>
        <w:t>主語：he（彼は）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D95C93">
        <w:rPr>
          <w:rFonts w:asciiTheme="minorEastAsia" w:hAnsiTheme="minorEastAsia" w:hint="eastAsia"/>
          <w:sz w:val="21"/>
          <w:szCs w:val="20"/>
          <w:lang w:eastAsia="ja-JP"/>
        </w:rPr>
        <w:t>副詞：often（よく）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D95C93">
        <w:rPr>
          <w:rFonts w:asciiTheme="minorEastAsia" w:hAnsiTheme="minorEastAsia" w:hint="eastAsia"/>
          <w:sz w:val="21"/>
          <w:szCs w:val="20"/>
          <w:lang w:eastAsia="ja-JP"/>
        </w:rPr>
        <w:t>動詞：cooks（料理を作る）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D95C93">
        <w:rPr>
          <w:rFonts w:asciiTheme="minorEastAsia" w:hAnsiTheme="minorEastAsia" w:hint="eastAsia"/>
          <w:sz w:val="21"/>
          <w:szCs w:val="20"/>
          <w:lang w:eastAsia="ja-JP"/>
        </w:rPr>
        <w:t>目的語：Japanese food（和食を）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F483D">
        <w:rPr>
          <w:rFonts w:asciiTheme="minorEastAsia" w:hAnsiTheme="minorEastAsia"/>
          <w:sz w:val="21"/>
          <w:szCs w:val="20"/>
          <w:lang w:eastAsia="ja-JP"/>
        </w:rPr>
        <w:t>正しい語順は</w:t>
      </w:r>
      <w:r>
        <w:rPr>
          <w:rFonts w:asciiTheme="minorEastAsia" w:hAnsiTheme="minorEastAsia" w:hint="eastAsia"/>
          <w:sz w:val="21"/>
          <w:szCs w:val="20"/>
          <w:lang w:eastAsia="ja-JP"/>
        </w:rPr>
        <w:t>、</w:t>
      </w:r>
      <w:r w:rsidRPr="00D95C93">
        <w:rPr>
          <w:rFonts w:asciiTheme="minorEastAsia" w:hAnsiTheme="minorEastAsia" w:hint="eastAsia"/>
          <w:sz w:val="21"/>
          <w:szCs w:val="20"/>
          <w:lang w:eastAsia="ja-JP"/>
        </w:rPr>
        <w:t>① 4－1－3－5－2</w:t>
      </w:r>
      <w:r w:rsidRPr="00AF483D">
        <w:rPr>
          <w:rFonts w:asciiTheme="minorEastAsia" w:hAnsiTheme="minorEastAsia"/>
          <w:sz w:val="21"/>
          <w:szCs w:val="20"/>
          <w:lang w:eastAsia="ja-JP"/>
        </w:rPr>
        <w:t>（</w:t>
      </w:r>
      <w:r w:rsidRPr="00D95C93">
        <w:rPr>
          <w:rFonts w:asciiTheme="minorEastAsia" w:hAnsiTheme="minorEastAsia"/>
          <w:sz w:val="21"/>
          <w:szCs w:val="20"/>
          <w:lang w:eastAsia="ja-JP"/>
        </w:rPr>
        <w:t>He often cooks Japanese food</w:t>
      </w:r>
      <w:r w:rsidRPr="00AF483D">
        <w:rPr>
          <w:rFonts w:asciiTheme="minorEastAsia" w:hAnsiTheme="minorEastAsia"/>
          <w:sz w:val="21"/>
          <w:szCs w:val="20"/>
          <w:lang w:eastAsia="ja-JP"/>
        </w:rPr>
        <w:t>）</w:t>
      </w:r>
      <w:r>
        <w:rPr>
          <w:rFonts w:asciiTheme="minorEastAsia" w:hAnsiTheme="minorEastAsia" w:hint="eastAsia"/>
          <w:sz w:val="21"/>
          <w:szCs w:val="20"/>
          <w:lang w:eastAsia="ja-JP"/>
        </w:rPr>
        <w:t>です。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F483D">
        <w:rPr>
          <w:rFonts w:asciiTheme="minorEastAsia" w:hAnsiTheme="minorEastAsia"/>
          <w:sz w:val="21"/>
          <w:szCs w:val="20"/>
          <w:lang w:eastAsia="ja-JP"/>
        </w:rPr>
        <w:t>文の意味は「</w:t>
      </w:r>
      <w:r w:rsidRPr="00D95C93">
        <w:rPr>
          <w:rFonts w:asciiTheme="minorEastAsia" w:hAnsiTheme="minorEastAsia" w:hint="eastAsia"/>
          <w:sz w:val="21"/>
          <w:szCs w:val="20"/>
          <w:lang w:eastAsia="ja-JP"/>
        </w:rPr>
        <w:t>彼はよく和食を作ります</w:t>
      </w:r>
      <w:r w:rsidRPr="00AF483D">
        <w:rPr>
          <w:rFonts w:asciiTheme="minorEastAsia" w:hAnsiTheme="minorEastAsia"/>
          <w:sz w:val="21"/>
          <w:szCs w:val="20"/>
          <w:lang w:eastAsia="ja-JP"/>
        </w:rPr>
        <w:t>」です。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>
        <w:rPr>
          <w:rFonts w:asciiTheme="minorEastAsia" w:hAnsiTheme="minorEastAsia" w:hint="eastAsia"/>
          <w:sz w:val="21"/>
          <w:szCs w:val="20"/>
          <w:lang w:eastAsia="ja-JP"/>
        </w:rPr>
        <w:t>意味が通じ、自然な英文になります。</w:t>
      </w:r>
    </w:p>
    <w:p w14:paraId="75638A30" w14:textId="1C38AE1D" w:rsidR="00506AB0" w:rsidRDefault="00506AB0" w:rsidP="00506AB0">
      <w:pPr>
        <w:ind w:left="630" w:hangingChars="300" w:hanging="630"/>
        <w:rPr>
          <w:rFonts w:asciiTheme="minorEastAsia" w:hAnsiTheme="minorEastAsia"/>
          <w:sz w:val="21"/>
          <w:szCs w:val="21"/>
          <w:lang w:eastAsia="ja-JP"/>
        </w:rPr>
      </w:pPr>
      <w:r w:rsidRPr="00AF483D">
        <w:rPr>
          <w:rFonts w:asciiTheme="majorEastAsia" w:eastAsiaTheme="majorEastAsia" w:hAnsiTheme="majorEastAsia"/>
          <w:sz w:val="21"/>
          <w:szCs w:val="21"/>
          <w:lang w:eastAsia="ja-JP"/>
        </w:rPr>
        <w:t>問</w:t>
      </w:r>
      <w:r w:rsidR="0019285C">
        <w:rPr>
          <w:rFonts w:asciiTheme="majorEastAsia" w:eastAsiaTheme="majorEastAsia" w:hAnsiTheme="majorEastAsia" w:hint="eastAsia"/>
          <w:sz w:val="21"/>
          <w:szCs w:val="21"/>
          <w:lang w:eastAsia="ja-JP"/>
        </w:rPr>
        <w:t>３</w:t>
      </w:r>
      <w:r w:rsidRPr="00AF483D">
        <w:rPr>
          <w:rFonts w:asciiTheme="minorEastAsia" w:hAnsiTheme="minorEastAsia"/>
          <w:sz w:val="21"/>
          <w:szCs w:val="21"/>
          <w:lang w:eastAsia="ja-JP"/>
        </w:rPr>
        <w:t xml:space="preserve">　</w:t>
      </w:r>
      <w:r w:rsidRPr="00486C6B">
        <w:rPr>
          <w:rFonts w:asciiTheme="minorEastAsia" w:hAnsiTheme="minorEastAsia" w:hint="eastAsia"/>
          <w:sz w:val="21"/>
          <w:szCs w:val="21"/>
          <w:lang w:eastAsia="ja-JP"/>
        </w:rPr>
        <w:t>この文脈では、兄が料理を勉強していることや、「よく和食を作る」ことから、親子丼が</w:t>
      </w:r>
      <w:r>
        <w:rPr>
          <w:rFonts w:asciiTheme="minorEastAsia" w:hAnsiTheme="minorEastAsia" w:hint="eastAsia"/>
          <w:sz w:val="21"/>
          <w:szCs w:val="21"/>
          <w:lang w:eastAsia="ja-JP"/>
        </w:rPr>
        <w:t xml:space="preserve"> ②</w:t>
      </w:r>
      <w:r w:rsidRPr="00486C6B">
        <w:rPr>
          <w:rFonts w:asciiTheme="minorEastAsia" w:hAnsiTheme="minorEastAsia" w:hint="eastAsia"/>
          <w:sz w:val="21"/>
          <w:szCs w:val="21"/>
          <w:lang w:eastAsia="ja-JP"/>
        </w:rPr>
        <w:t>「delicious（おいしい）」が自然です。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>
        <w:rPr>
          <w:rFonts w:asciiTheme="minorEastAsia" w:hAnsiTheme="minorEastAsia" w:hint="eastAsia"/>
          <w:sz w:val="21"/>
          <w:szCs w:val="21"/>
          <w:lang w:eastAsia="ja-JP"/>
        </w:rPr>
        <w:t xml:space="preserve">① </w:t>
      </w:r>
      <w:r w:rsidRPr="002E6B68">
        <w:rPr>
          <w:rFonts w:asciiTheme="minorEastAsia" w:hAnsiTheme="minorEastAsia" w:hint="eastAsia"/>
          <w:sz w:val="21"/>
          <w:szCs w:val="21"/>
          <w:lang w:eastAsia="ja-JP"/>
        </w:rPr>
        <w:t>strong：強い（味には使えるが、文脈には合わない）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>
        <w:rPr>
          <w:rFonts w:asciiTheme="minorEastAsia" w:hAnsiTheme="minorEastAsia" w:hint="eastAsia"/>
          <w:sz w:val="21"/>
          <w:szCs w:val="21"/>
          <w:lang w:eastAsia="ja-JP"/>
        </w:rPr>
        <w:t xml:space="preserve">③ </w:t>
      </w:r>
      <w:r w:rsidRPr="002E6B68">
        <w:rPr>
          <w:rFonts w:asciiTheme="minorEastAsia" w:hAnsiTheme="minorEastAsia" w:hint="eastAsia"/>
          <w:sz w:val="21"/>
          <w:szCs w:val="21"/>
          <w:lang w:eastAsia="ja-JP"/>
        </w:rPr>
        <w:t>bad：悪い（逆の意味）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>
        <w:rPr>
          <w:rFonts w:asciiTheme="minorEastAsia" w:hAnsiTheme="minorEastAsia" w:hint="eastAsia"/>
          <w:sz w:val="21"/>
          <w:szCs w:val="21"/>
          <w:lang w:eastAsia="ja-JP"/>
        </w:rPr>
        <w:t xml:space="preserve">④ </w:t>
      </w:r>
      <w:r w:rsidRPr="002E6B68">
        <w:rPr>
          <w:rFonts w:asciiTheme="minorEastAsia" w:hAnsiTheme="minorEastAsia" w:hint="eastAsia"/>
          <w:sz w:val="21"/>
          <w:szCs w:val="21"/>
          <w:lang w:eastAsia="ja-JP"/>
        </w:rPr>
        <w:t>long：長い（料理</w:t>
      </w:r>
      <w:r>
        <w:rPr>
          <w:rFonts w:asciiTheme="minorEastAsia" w:hAnsiTheme="minorEastAsia" w:hint="eastAsia"/>
          <w:sz w:val="21"/>
          <w:szCs w:val="21"/>
          <w:lang w:eastAsia="ja-JP"/>
        </w:rPr>
        <w:t>の説明としては</w:t>
      </w:r>
      <w:r w:rsidRPr="002E6B68">
        <w:rPr>
          <w:rFonts w:asciiTheme="minorEastAsia" w:hAnsiTheme="minorEastAsia" w:hint="eastAsia"/>
          <w:sz w:val="21"/>
          <w:szCs w:val="21"/>
          <w:lang w:eastAsia="ja-JP"/>
        </w:rPr>
        <w:t>不適切）</w:t>
      </w:r>
    </w:p>
    <w:p w14:paraId="1EA72877" w14:textId="093532E4" w:rsidR="009E60D0" w:rsidRPr="00154EBD" w:rsidRDefault="00506AB0" w:rsidP="00870901">
      <w:pPr>
        <w:ind w:left="630" w:hangingChars="300" w:hanging="630"/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４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77129B">
        <w:rPr>
          <w:rFonts w:asciiTheme="minorEastAsia" w:hAnsiTheme="minorEastAsia" w:hint="eastAsia"/>
          <w:sz w:val="21"/>
          <w:szCs w:val="20"/>
          <w:lang w:eastAsia="ja-JP"/>
        </w:rPr>
        <w:t>直前の文に「He practices every weekend.（彼は毎週末練習しています）」とあり、その直前には「He can’t make sweets well.（彼はお菓子をうまく作れません）」とあります。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77129B">
        <w:rPr>
          <w:rFonts w:asciiTheme="minorEastAsia" w:hAnsiTheme="minorEastAsia" w:hint="eastAsia"/>
          <w:sz w:val="21"/>
          <w:szCs w:val="20"/>
          <w:lang w:eastAsia="ja-JP"/>
        </w:rPr>
        <w:t>→ つまり、</w:t>
      </w:r>
      <w:r>
        <w:rPr>
          <w:rFonts w:asciiTheme="minorEastAsia" w:hAnsiTheme="minorEastAsia" w:hint="eastAsia"/>
          <w:sz w:val="21"/>
          <w:szCs w:val="20"/>
          <w:lang w:eastAsia="ja-JP"/>
        </w:rPr>
        <w:t>「</w:t>
      </w:r>
      <w:r w:rsidRPr="0077129B">
        <w:rPr>
          <w:rFonts w:asciiTheme="minorEastAsia" w:hAnsiTheme="minorEastAsia" w:hint="eastAsia"/>
          <w:sz w:val="21"/>
          <w:szCs w:val="20"/>
          <w:lang w:eastAsia="ja-JP"/>
        </w:rPr>
        <w:t>that</w:t>
      </w:r>
      <w:r>
        <w:rPr>
          <w:rFonts w:asciiTheme="minorEastAsia" w:hAnsiTheme="minorEastAsia" w:hint="eastAsia"/>
          <w:sz w:val="21"/>
          <w:szCs w:val="20"/>
          <w:lang w:eastAsia="ja-JP"/>
        </w:rPr>
        <w:t>」</w:t>
      </w:r>
      <w:r w:rsidRPr="0077129B">
        <w:rPr>
          <w:rFonts w:asciiTheme="minorEastAsia" w:hAnsiTheme="minorEastAsia" w:hint="eastAsia"/>
          <w:sz w:val="21"/>
          <w:szCs w:val="20"/>
          <w:lang w:eastAsia="ja-JP"/>
        </w:rPr>
        <w:t xml:space="preserve"> は「お菓子作りの練習」を指しています。</w:t>
      </w:r>
    </w:p>
    <w:sectPr w:rsidR="009E60D0" w:rsidRPr="00154EBD" w:rsidSect="00FD05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716A4" w14:textId="77777777" w:rsidR="00D71A70" w:rsidRDefault="00D71A70" w:rsidP="00831BF7">
      <w:pPr>
        <w:spacing w:after="0" w:line="240" w:lineRule="auto"/>
      </w:pPr>
      <w:r>
        <w:separator/>
      </w:r>
    </w:p>
  </w:endnote>
  <w:endnote w:type="continuationSeparator" w:id="0">
    <w:p w14:paraId="7D3BCA09" w14:textId="77777777" w:rsidR="00D71A70" w:rsidRDefault="00D71A70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5A06D" w14:textId="77777777" w:rsidR="00870901" w:rsidRDefault="0087090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99F26" w14:textId="77777777" w:rsidR="00870901" w:rsidRDefault="0087090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920B7" w14:textId="77777777" w:rsidR="00870901" w:rsidRDefault="0087090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45A10" w14:textId="77777777" w:rsidR="00D71A70" w:rsidRDefault="00D71A70" w:rsidP="00831BF7">
      <w:pPr>
        <w:spacing w:after="0" w:line="240" w:lineRule="auto"/>
      </w:pPr>
      <w:r>
        <w:separator/>
      </w:r>
    </w:p>
  </w:footnote>
  <w:footnote w:type="continuationSeparator" w:id="0">
    <w:p w14:paraId="21FE3C08" w14:textId="77777777" w:rsidR="00D71A70" w:rsidRDefault="00D71A70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9216B" w14:textId="77777777" w:rsidR="00870901" w:rsidRDefault="0087090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5000" w:type="pct"/>
      <w:tblLook w:val="04A0" w:firstRow="1" w:lastRow="0" w:firstColumn="1" w:lastColumn="0" w:noHBand="0" w:noVBand="1"/>
    </w:tblPr>
    <w:tblGrid>
      <w:gridCol w:w="2660"/>
      <w:gridCol w:w="3117"/>
      <w:gridCol w:w="2603"/>
    </w:tblGrid>
    <w:tr w:rsidR="00870901" w14:paraId="2E991B55" w14:textId="77777777" w:rsidTr="00156EC8">
      <w:tc>
        <w:tcPr>
          <w:tcW w:w="1587" w:type="pct"/>
          <w:vMerge w:val="restart"/>
          <w:shd w:val="clear" w:color="auto" w:fill="808080" w:themeFill="background1" w:themeFillShade="80"/>
        </w:tcPr>
        <w:p w14:paraId="4128CEB8" w14:textId="77777777" w:rsidR="00870901" w:rsidRPr="000C3CCC" w:rsidRDefault="00870901" w:rsidP="00870901">
          <w:pPr>
            <w:pStyle w:val="a5"/>
            <w:jc w:val="center"/>
            <w:rPr>
              <w:rFonts w:ascii="Arial Black" w:eastAsiaTheme="majorEastAsia" w:hAnsi="Arial Black"/>
              <w:caps/>
              <w:color w:val="000000" w:themeColor="text1"/>
              <w:sz w:val="24"/>
              <w:lang w:eastAsia="ja-JP"/>
            </w:rPr>
          </w:pPr>
          <w:r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>演習問題 ④</w:t>
          </w:r>
        </w:p>
      </w:tc>
      <w:tc>
        <w:tcPr>
          <w:tcW w:w="1860" w:type="pct"/>
          <w:vMerge w:val="restart"/>
          <w:shd w:val="clear" w:color="auto" w:fill="000000" w:themeFill="text1"/>
          <w:vAlign w:val="center"/>
        </w:tcPr>
        <w:p w14:paraId="558F3233" w14:textId="77777777" w:rsidR="00870901" w:rsidRPr="000C3CCC" w:rsidRDefault="00870901" w:rsidP="00870901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>
            <w:rPr>
              <w:rFonts w:asciiTheme="majorEastAsia" w:eastAsiaTheme="majorEastAsia" w:hAnsiTheme="majorEastAsia" w:hint="eastAsia"/>
              <w:caps/>
              <w:color w:val="FFFFFF" w:themeColor="background1"/>
              <w:sz w:val="36"/>
              <w:szCs w:val="32"/>
              <w:lang w:eastAsia="ja-JP"/>
            </w:rPr>
            <w:t>解答と解説</w:t>
          </w:r>
        </w:p>
      </w:tc>
      <w:tc>
        <w:tcPr>
          <w:tcW w:w="1553" w:type="pct"/>
          <w:vAlign w:val="center"/>
        </w:tcPr>
        <w:p w14:paraId="7185A1B2" w14:textId="77777777" w:rsidR="00870901" w:rsidRPr="000C3CCC" w:rsidRDefault="00870901" w:rsidP="00870901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0C3CC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</w:t>
          </w:r>
          <w:r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72</w:t>
          </w:r>
          <w:r w:rsidRPr="000C3CC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語</w:t>
          </w:r>
        </w:p>
      </w:tc>
    </w:tr>
    <w:tr w:rsidR="00870901" w14:paraId="4360E98F" w14:textId="77777777" w:rsidTr="00156EC8">
      <w:tc>
        <w:tcPr>
          <w:tcW w:w="1587" w:type="pct"/>
          <w:vMerge/>
          <w:shd w:val="clear" w:color="auto" w:fill="808080" w:themeFill="background1" w:themeFillShade="80"/>
        </w:tcPr>
        <w:p w14:paraId="42BA547C" w14:textId="77777777" w:rsidR="00870901" w:rsidRPr="000C3CCC" w:rsidRDefault="00870901" w:rsidP="00870901">
          <w:pPr>
            <w:pStyle w:val="a5"/>
            <w:rPr>
              <w:rFonts w:asciiTheme="majorEastAsia" w:eastAsiaTheme="majorEastAsia" w:hAnsiTheme="majorEastAsia"/>
              <w:caps/>
              <w:color w:val="000000" w:themeColor="text1"/>
              <w:sz w:val="24"/>
            </w:rPr>
          </w:pPr>
        </w:p>
      </w:tc>
      <w:tc>
        <w:tcPr>
          <w:tcW w:w="1860" w:type="pct"/>
          <w:vMerge/>
          <w:shd w:val="clear" w:color="auto" w:fill="000000" w:themeFill="text1"/>
        </w:tcPr>
        <w:p w14:paraId="0147F344" w14:textId="77777777" w:rsidR="00870901" w:rsidRPr="000C3CCC" w:rsidRDefault="00870901" w:rsidP="00870901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53" w:type="pct"/>
          <w:vAlign w:val="center"/>
        </w:tcPr>
        <w:p w14:paraId="404C1F7E" w14:textId="77777777" w:rsidR="00870901" w:rsidRPr="000C3CCC" w:rsidRDefault="00870901" w:rsidP="00870901">
          <w:pPr>
            <w:pStyle w:val="a5"/>
            <w:ind w:firstLineChars="100" w:firstLine="160"/>
            <w:jc w:val="both"/>
            <w:rPr>
              <w:rFonts w:ascii="HGP創英角ｺﾞｼｯｸUB" w:eastAsia="HGP創英角ｺﾞｼｯｸUB" w:hAnsi="HGP創英角ｺﾞｼｯｸUB"/>
              <w:caps/>
              <w:color w:val="000000" w:themeColor="text1"/>
              <w:sz w:val="16"/>
              <w:szCs w:val="14"/>
              <w:lang w:val="ja-JP" w:eastAsia="ja-JP"/>
            </w:rPr>
          </w:pPr>
          <w:r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</w:t>
          </w:r>
          <w:r w:rsidRPr="000C3CCC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：</w:t>
          </w:r>
          <w:r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 xml:space="preserve">AS </w:t>
          </w:r>
          <w:r w:rsidRPr="000C3CCC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p.</w:t>
          </w:r>
          <w:r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48</w:t>
          </w:r>
          <w:r w:rsidRPr="000C3CCC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～</w:t>
          </w:r>
          <w:r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55</w:t>
          </w:r>
        </w:p>
      </w:tc>
    </w:tr>
  </w:tbl>
  <w:p w14:paraId="4BFB297D" w14:textId="77777777" w:rsidR="00574046" w:rsidRPr="00870901" w:rsidRDefault="00574046">
    <w:pPr>
      <w:pStyle w:val="a5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1AAB9" w14:textId="77777777" w:rsidR="00870901" w:rsidRDefault="0087090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34935"/>
    <w:rsid w:val="00042C27"/>
    <w:rsid w:val="0006063C"/>
    <w:rsid w:val="000872EF"/>
    <w:rsid w:val="000918E3"/>
    <w:rsid w:val="000C3CCC"/>
    <w:rsid w:val="000E34A2"/>
    <w:rsid w:val="0010433F"/>
    <w:rsid w:val="00112346"/>
    <w:rsid w:val="0011374E"/>
    <w:rsid w:val="00141C42"/>
    <w:rsid w:val="0015074B"/>
    <w:rsid w:val="00153B11"/>
    <w:rsid w:val="00154EBD"/>
    <w:rsid w:val="0019285C"/>
    <w:rsid w:val="001C3D6F"/>
    <w:rsid w:val="001D3EF5"/>
    <w:rsid w:val="00212D29"/>
    <w:rsid w:val="0029639D"/>
    <w:rsid w:val="002A2EF8"/>
    <w:rsid w:val="002A6177"/>
    <w:rsid w:val="002F6E3B"/>
    <w:rsid w:val="00326F90"/>
    <w:rsid w:val="003505FF"/>
    <w:rsid w:val="00393CD5"/>
    <w:rsid w:val="003F640A"/>
    <w:rsid w:val="00404F0D"/>
    <w:rsid w:val="00413D8E"/>
    <w:rsid w:val="00421C8D"/>
    <w:rsid w:val="00427A75"/>
    <w:rsid w:val="004C3D54"/>
    <w:rsid w:val="004E4DCB"/>
    <w:rsid w:val="00506AB0"/>
    <w:rsid w:val="0054146E"/>
    <w:rsid w:val="00574046"/>
    <w:rsid w:val="0063387A"/>
    <w:rsid w:val="00661309"/>
    <w:rsid w:val="00685B50"/>
    <w:rsid w:val="006C08A4"/>
    <w:rsid w:val="007407D6"/>
    <w:rsid w:val="007614D3"/>
    <w:rsid w:val="0078346E"/>
    <w:rsid w:val="007B6C2D"/>
    <w:rsid w:val="008025CB"/>
    <w:rsid w:val="00831BF7"/>
    <w:rsid w:val="00840B1A"/>
    <w:rsid w:val="0085108F"/>
    <w:rsid w:val="00870901"/>
    <w:rsid w:val="00882C62"/>
    <w:rsid w:val="008C1231"/>
    <w:rsid w:val="008C51D4"/>
    <w:rsid w:val="008D3AB1"/>
    <w:rsid w:val="008D662C"/>
    <w:rsid w:val="008F40C9"/>
    <w:rsid w:val="00902867"/>
    <w:rsid w:val="0094471A"/>
    <w:rsid w:val="009673CB"/>
    <w:rsid w:val="009A7FEE"/>
    <w:rsid w:val="009B603A"/>
    <w:rsid w:val="009C70DC"/>
    <w:rsid w:val="009D28C5"/>
    <w:rsid w:val="009E60D0"/>
    <w:rsid w:val="00A6260E"/>
    <w:rsid w:val="00AA1D8D"/>
    <w:rsid w:val="00AA2FB4"/>
    <w:rsid w:val="00AC74CD"/>
    <w:rsid w:val="00AF483D"/>
    <w:rsid w:val="00B0268E"/>
    <w:rsid w:val="00B239EB"/>
    <w:rsid w:val="00B47730"/>
    <w:rsid w:val="00B63EFD"/>
    <w:rsid w:val="00BD4333"/>
    <w:rsid w:val="00BE3A3E"/>
    <w:rsid w:val="00C22785"/>
    <w:rsid w:val="00C33E09"/>
    <w:rsid w:val="00CA240B"/>
    <w:rsid w:val="00CB0664"/>
    <w:rsid w:val="00CD3A0D"/>
    <w:rsid w:val="00CD7390"/>
    <w:rsid w:val="00D03B37"/>
    <w:rsid w:val="00D26852"/>
    <w:rsid w:val="00D40E9B"/>
    <w:rsid w:val="00D62DAF"/>
    <w:rsid w:val="00D6496B"/>
    <w:rsid w:val="00D71A70"/>
    <w:rsid w:val="00D80BF7"/>
    <w:rsid w:val="00DA0031"/>
    <w:rsid w:val="00DD3CCA"/>
    <w:rsid w:val="00E03CEA"/>
    <w:rsid w:val="00E10B35"/>
    <w:rsid w:val="00E14B6A"/>
    <w:rsid w:val="00E82F15"/>
    <w:rsid w:val="00EC2A19"/>
    <w:rsid w:val="00FA2987"/>
    <w:rsid w:val="00FC0B51"/>
    <w:rsid w:val="00FC693F"/>
    <w:rsid w:val="00FD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50</cp:revision>
  <cp:lastPrinted>2025-07-30T04:31:00Z</cp:lastPrinted>
  <dcterms:created xsi:type="dcterms:W3CDTF">2013-12-23T23:15:00Z</dcterms:created>
  <dcterms:modified xsi:type="dcterms:W3CDTF">2025-10-16T08:34:00Z</dcterms:modified>
  <cp:category/>
</cp:coreProperties>
</file>