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EF4C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54EBD" w:rsidRPr="000C3CCC" w14:paraId="7DCDAB62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4B3C1A7D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5BD10C31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6422D5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154EBD" w:rsidRPr="000C3CCC" w14:paraId="6D60602B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5634CAE8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2590D4F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422D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あなたは1日にどのくらい英語を勉強しますか。</w:t>
            </w:r>
          </w:p>
        </w:tc>
      </w:tr>
      <w:tr w:rsidR="00154EBD" w:rsidRPr="00E14B6A" w14:paraId="2400D1D3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255654F9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7C0697F7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422D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154EBD" w:rsidRPr="000C3CCC" w14:paraId="6A2E7AC8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4E7E3F21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C48A6A9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英語</w:t>
            </w:r>
          </w:p>
        </w:tc>
      </w:tr>
    </w:tbl>
    <w:p w14:paraId="14293F3F" w14:textId="77777777" w:rsidR="00154EBD" w:rsidRPr="007407D6" w:rsidRDefault="00154EBD" w:rsidP="00154EBD">
      <w:pPr>
        <w:rPr>
          <w:rFonts w:asciiTheme="minorEastAsia" w:hAnsiTheme="minorEastAsia"/>
          <w:szCs w:val="21"/>
          <w:lang w:eastAsia="ja-JP"/>
        </w:rPr>
      </w:pPr>
    </w:p>
    <w:p w14:paraId="0D6C1FA5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0806A28F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A85B3E">
        <w:rPr>
          <w:rFonts w:asciiTheme="minorEastAsia" w:hAnsiTheme="minorEastAsia" w:hint="eastAsia"/>
          <w:sz w:val="21"/>
          <w:szCs w:val="21"/>
          <w:lang w:eastAsia="ja-JP"/>
        </w:rPr>
        <w:t>英語は教科なので「favorite subject（好きな教科）」が最も自然な表現です。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85B3E">
        <w:rPr>
          <w:rFonts w:asciiTheme="minorEastAsia" w:hAnsiTheme="minorEastAsia" w:hint="eastAsia"/>
          <w:sz w:val="21"/>
          <w:szCs w:val="21"/>
          <w:lang w:eastAsia="ja-JP"/>
        </w:rPr>
        <w:t>① color（色）→ 英語は色ではない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85B3E">
        <w:rPr>
          <w:rFonts w:asciiTheme="minorEastAsia" w:hAnsiTheme="minorEastAsia" w:hint="eastAsia"/>
          <w:sz w:val="21"/>
          <w:szCs w:val="21"/>
          <w:lang w:eastAsia="ja-JP"/>
        </w:rPr>
        <w:t>② sport（スポーツ）→ 英語はスポーツではない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85B3E">
        <w:rPr>
          <w:rFonts w:asciiTheme="minorEastAsia" w:hAnsiTheme="minorEastAsia" w:hint="eastAsia"/>
          <w:sz w:val="21"/>
          <w:szCs w:val="21"/>
          <w:lang w:eastAsia="ja-JP"/>
        </w:rPr>
        <w:t>④ song（歌）→ 英語は歌の名前ではない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A85B3E">
        <w:rPr>
          <w:rFonts w:asciiTheme="minorEastAsia" w:hAnsiTheme="minorEastAsia"/>
          <w:sz w:val="21"/>
          <w:szCs w:val="21"/>
          <w:lang w:eastAsia="ja-JP"/>
        </w:rPr>
        <w:t>→ よって、③ subject が正解です。</w:t>
      </w:r>
    </w:p>
    <w:p w14:paraId="01970279" w14:textId="77777777" w:rsidR="00154EBD" w:rsidRPr="000C3CCC" w:rsidRDefault="00154EBD" w:rsidP="00154EB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9F7AE6">
        <w:rPr>
          <w:rFonts w:asciiTheme="minorEastAsia" w:hAnsiTheme="minorEastAsia" w:hint="eastAsia"/>
          <w:sz w:val="21"/>
          <w:szCs w:val="20"/>
          <w:lang w:eastAsia="ja-JP"/>
        </w:rPr>
        <w:t>How long：どのくらいの長さ（時間）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F7AE6">
        <w:rPr>
          <w:rFonts w:asciiTheme="minorEastAsia" w:hAnsiTheme="minorEastAsia" w:hint="eastAsia"/>
          <w:sz w:val="21"/>
          <w:szCs w:val="20"/>
          <w:lang w:eastAsia="ja-JP"/>
        </w:rPr>
        <w:t>do you study English：あなたは英語を勉強しますか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9F7AE6">
        <w:rPr>
          <w:rFonts w:asciiTheme="minorEastAsia" w:hAnsiTheme="minorEastAsia" w:hint="eastAsia"/>
          <w:sz w:val="21"/>
          <w:szCs w:val="20"/>
          <w:lang w:eastAsia="ja-JP"/>
        </w:rPr>
        <w:t>in a day：1日に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9F7AE6">
        <w:rPr>
          <w:rFonts w:asciiTheme="minorEastAsia" w:hAnsiTheme="minorEastAsia" w:hint="eastAsia"/>
          <w:sz w:val="21"/>
          <w:szCs w:val="20"/>
          <w:lang w:eastAsia="ja-JP"/>
        </w:rPr>
        <w:t>あなたは1日にどのくらい英語を勉強しますか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19468A1E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主語：I（私は）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動詞：study（勉強する）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目的語：English（英語を）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for an hour</w:t>
      </w:r>
      <w:r>
        <w:rPr>
          <w:rFonts w:asciiTheme="minorEastAsia" w:hAnsiTheme="minorEastAsia" w:hint="eastAsia"/>
          <w:sz w:val="21"/>
          <w:szCs w:val="20"/>
          <w:lang w:eastAsia="ja-JP"/>
        </w:rPr>
        <w:t>：</w:t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1時間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from Monday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to Friday</w:t>
      </w:r>
      <w:r>
        <w:rPr>
          <w:rFonts w:asciiTheme="minorEastAsia" w:hAnsiTheme="minorEastAsia" w:hint="eastAsia"/>
          <w:sz w:val="21"/>
          <w:szCs w:val="20"/>
          <w:lang w:eastAsia="ja-JP"/>
        </w:rPr>
        <w:t>）：</w:t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月曜日から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金曜日まで）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① 2－7－1－4－6－5－3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2A5BDF">
        <w:rPr>
          <w:rFonts w:asciiTheme="minorEastAsia" w:hAnsiTheme="minorEastAsia"/>
          <w:sz w:val="21"/>
          <w:szCs w:val="20"/>
          <w:lang w:eastAsia="ja-JP"/>
        </w:rPr>
        <w:t>I study English for an hour from Monday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文の意味は「私は</w:t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月曜日から</w:t>
      </w:r>
      <w:r>
        <w:rPr>
          <w:rFonts w:asciiTheme="minorEastAsia" w:hAnsiTheme="minorEastAsia" w:hint="eastAsia"/>
          <w:sz w:val="21"/>
          <w:szCs w:val="20"/>
          <w:lang w:eastAsia="ja-JP"/>
        </w:rPr>
        <w:t>（</w:t>
      </w:r>
      <w:r w:rsidRPr="002A5BDF">
        <w:rPr>
          <w:rFonts w:asciiTheme="minorEastAsia" w:hAnsiTheme="minorEastAsia" w:hint="eastAsia"/>
          <w:sz w:val="21"/>
          <w:szCs w:val="20"/>
          <w:lang w:eastAsia="ja-JP"/>
        </w:rPr>
        <w:t>金曜日まで）1時間</w:t>
      </w:r>
      <w:r>
        <w:rPr>
          <w:rFonts w:asciiTheme="minorEastAsia" w:hAnsiTheme="minorEastAsia" w:hint="eastAsia"/>
          <w:sz w:val="21"/>
          <w:szCs w:val="20"/>
          <w:lang w:eastAsia="ja-JP"/>
        </w:rPr>
        <w:t>英語を勉強します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EA72877" w14:textId="461BA112" w:rsidR="009E60D0" w:rsidRPr="00154EBD" w:rsidRDefault="00154EBD" w:rsidP="00B21248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5626D">
        <w:rPr>
          <w:rFonts w:asciiTheme="minorEastAsia" w:hAnsiTheme="minorEastAsia" w:hint="eastAsia"/>
          <w:sz w:val="21"/>
          <w:szCs w:val="20"/>
          <w:lang w:eastAsia="ja-JP"/>
        </w:rPr>
        <w:t>この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F5626D">
        <w:rPr>
          <w:rFonts w:asciiTheme="minorEastAsia" w:hAnsiTheme="minorEastAsia" w:hint="eastAsia"/>
          <w:sz w:val="21"/>
          <w:szCs w:val="20"/>
          <w:lang w:eastAsia="ja-JP"/>
        </w:rPr>
        <w:t>it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F5626D">
        <w:rPr>
          <w:rFonts w:asciiTheme="minorEastAsia" w:hAnsiTheme="minorEastAsia" w:hint="eastAsia"/>
          <w:sz w:val="21"/>
          <w:szCs w:val="20"/>
          <w:lang w:eastAsia="ja-JP"/>
        </w:rPr>
        <w:t>は直前で繰り返されている</w:t>
      </w:r>
      <w:r>
        <w:rPr>
          <w:rFonts w:asciiTheme="minorEastAsia" w:hAnsiTheme="minorEastAsia" w:hint="eastAsia"/>
          <w:sz w:val="21"/>
          <w:szCs w:val="20"/>
          <w:lang w:eastAsia="ja-JP"/>
        </w:rPr>
        <w:t>「（</w:t>
      </w:r>
      <w:r w:rsidRPr="00F5626D">
        <w:rPr>
          <w:rFonts w:asciiTheme="minorEastAsia" w:hAnsiTheme="minorEastAsia" w:hint="eastAsia"/>
          <w:sz w:val="21"/>
          <w:szCs w:val="20"/>
          <w:lang w:eastAsia="ja-JP"/>
        </w:rPr>
        <w:t>study</w:t>
      </w:r>
      <w:r>
        <w:rPr>
          <w:rFonts w:asciiTheme="minorEastAsia" w:hAnsiTheme="minorEastAsia" w:hint="eastAsia"/>
          <w:sz w:val="21"/>
          <w:szCs w:val="20"/>
          <w:lang w:eastAsia="ja-JP"/>
        </w:rPr>
        <w:t>）</w:t>
      </w:r>
      <w:r w:rsidRPr="00F5626D">
        <w:rPr>
          <w:rFonts w:asciiTheme="minorEastAsia" w:hAnsiTheme="minorEastAsia" w:hint="eastAsia"/>
          <w:sz w:val="21"/>
          <w:szCs w:val="20"/>
          <w:lang w:eastAsia="ja-JP"/>
        </w:rPr>
        <w:t xml:space="preserve"> English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F5626D">
        <w:rPr>
          <w:rFonts w:asciiTheme="minorEastAsia" w:hAnsiTheme="minorEastAsia" w:hint="eastAsia"/>
          <w:sz w:val="21"/>
          <w:szCs w:val="20"/>
          <w:lang w:eastAsia="ja-JP"/>
        </w:rPr>
        <w:t>を受けており、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5626D">
        <w:rPr>
          <w:rFonts w:asciiTheme="minorEastAsia" w:hAnsiTheme="minorEastAsia" w:hint="eastAsia"/>
          <w:sz w:val="21"/>
          <w:szCs w:val="20"/>
          <w:lang w:eastAsia="ja-JP"/>
        </w:rPr>
        <w:t>文脈上「英語」を指します。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C879B" w14:textId="77777777" w:rsidR="00B21248" w:rsidRDefault="00B2124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B3B0" w14:textId="77777777" w:rsidR="00B21248" w:rsidRDefault="00B2124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8BE9" w14:textId="77777777" w:rsidR="00B21248" w:rsidRDefault="00B212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A83E" w14:textId="77777777" w:rsidR="00B21248" w:rsidRDefault="00B212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B21248" w14:paraId="0F5F8552" w14:textId="77777777" w:rsidTr="00D418D3">
      <w:tc>
        <w:tcPr>
          <w:tcW w:w="1587" w:type="pct"/>
          <w:vMerge w:val="restart"/>
          <w:shd w:val="clear" w:color="auto" w:fill="808080" w:themeFill="background1" w:themeFillShade="80"/>
        </w:tcPr>
        <w:p w14:paraId="43B840A3" w14:textId="77777777" w:rsidR="00B21248" w:rsidRPr="000C3CCC" w:rsidRDefault="00B21248" w:rsidP="00B21248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⑬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0E9482A3" w14:textId="77777777" w:rsidR="00B21248" w:rsidRPr="000C3CCC" w:rsidRDefault="00B21248" w:rsidP="00B2124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72645D63" w14:textId="77777777" w:rsidR="00B21248" w:rsidRPr="000C3CCC" w:rsidRDefault="00B21248" w:rsidP="00B2124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52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B21248" w14:paraId="4125EFFB" w14:textId="77777777" w:rsidTr="00D418D3">
      <w:tc>
        <w:tcPr>
          <w:tcW w:w="1587" w:type="pct"/>
          <w:vMerge/>
          <w:shd w:val="clear" w:color="auto" w:fill="808080" w:themeFill="background1" w:themeFillShade="80"/>
        </w:tcPr>
        <w:p w14:paraId="5E8A530F" w14:textId="77777777" w:rsidR="00B21248" w:rsidRPr="000C3CCC" w:rsidRDefault="00B21248" w:rsidP="00B2124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7BA15018" w14:textId="77777777" w:rsidR="00B21248" w:rsidRPr="000C3CCC" w:rsidRDefault="00B21248" w:rsidP="00B2124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768AAD44" w14:textId="77777777" w:rsidR="00B21248" w:rsidRPr="000C3CCC" w:rsidRDefault="00B21248" w:rsidP="00B21248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p.1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20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127</w:t>
          </w:r>
        </w:p>
      </w:tc>
    </w:tr>
  </w:tbl>
  <w:p w14:paraId="4BFB297D" w14:textId="77777777" w:rsidR="00574046" w:rsidRPr="00B21248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7E4B" w14:textId="77777777" w:rsidR="00B21248" w:rsidRDefault="00B212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7FEE"/>
    <w:rsid w:val="009B603A"/>
    <w:rsid w:val="009C70DC"/>
    <w:rsid w:val="009D28C5"/>
    <w:rsid w:val="009E60D0"/>
    <w:rsid w:val="00A222BA"/>
    <w:rsid w:val="00A6260E"/>
    <w:rsid w:val="00AA1D8D"/>
    <w:rsid w:val="00AA2FB4"/>
    <w:rsid w:val="00AC74CD"/>
    <w:rsid w:val="00AF483D"/>
    <w:rsid w:val="00B0268E"/>
    <w:rsid w:val="00B21248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2025-10-16T08:46:00Z</dcterms:modified>
  <cp:category/>
</cp:coreProperties>
</file>