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6897" w14:textId="77777777" w:rsidR="00E86C58" w:rsidRPr="002A2EF8" w:rsidRDefault="00E86C58" w:rsidP="00E86C58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0F744984" w14:textId="77777777" w:rsidR="00E86C58" w:rsidRPr="00153B11" w:rsidRDefault="00E86C58" w:rsidP="00E86C58">
      <w:pPr>
        <w:jc w:val="both"/>
        <w:rPr>
          <w:rFonts w:ascii="Century Schoolbook" w:hAnsi="Century Schoolbook" w:cs="Times New Roman"/>
          <w:sz w:val="24"/>
        </w:rPr>
      </w:pPr>
      <w:r w:rsidRPr="00871C8B">
        <w:rPr>
          <w:rFonts w:ascii="Century Schoolbook" w:hAnsi="Century Schoolbook" w:cs="Times New Roman"/>
          <w:sz w:val="24"/>
        </w:rPr>
        <w:t>Hello, everyone. I’m Yuki. My favorite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871C8B">
        <w:rPr>
          <w:rFonts w:ascii="Century Schoolbook" w:hAnsi="Century Schoolbook" w:cs="Times New Roman"/>
          <w:sz w:val="24"/>
        </w:rPr>
        <w:t>is English.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3E38E5">
        <w:rPr>
          <w:rFonts w:ascii="Century Schoolbook" w:hAnsi="Century Schoolbook" w:cs="Times New Roman"/>
          <w:sz w:val="24"/>
          <w:u w:val="single"/>
        </w:rPr>
        <w:t>How long do you study English in a day?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E38E5">
        <w:rPr>
          <w:rFonts w:ascii="Century Schoolbook" w:hAnsi="Century Schoolbook" w:cs="Times New Roman"/>
          <w:sz w:val="24"/>
        </w:rPr>
        <w:t>【</w:t>
      </w:r>
      <w:r w:rsidRPr="003E38E5">
        <w:rPr>
          <w:rFonts w:ascii="Century Schoolbook" w:hAnsi="Century Schoolbook" w:cs="Times New Roman"/>
          <w:sz w:val="24"/>
        </w:rPr>
        <w:t xml:space="preserve">1. English / 2. I / 3. Monday / 4. for / 5. from / 6. an hour / 7. </w:t>
      </w:r>
      <w:proofErr w:type="spellStart"/>
      <w:r w:rsidRPr="003E38E5">
        <w:rPr>
          <w:rFonts w:ascii="Century Schoolbook" w:hAnsi="Century Schoolbook" w:cs="Times New Roman"/>
          <w:sz w:val="24"/>
        </w:rPr>
        <w:t>study</w:t>
      </w:r>
      <w:r w:rsidRPr="003E38E5">
        <w:rPr>
          <w:rFonts w:ascii="Century Schoolbook" w:hAnsi="Century Schoolbook" w:cs="Times New Roman"/>
          <w:sz w:val="24"/>
        </w:rPr>
        <w:t>】</w:t>
      </w:r>
      <w:r w:rsidRPr="00871C8B">
        <w:rPr>
          <w:rFonts w:ascii="Century Schoolbook" w:hAnsi="Century Schoolbook" w:cs="Times New Roman"/>
          <w:sz w:val="24"/>
        </w:rPr>
        <w:t>to</w:t>
      </w:r>
      <w:proofErr w:type="spellEnd"/>
      <w:r w:rsidRPr="00871C8B">
        <w:rPr>
          <w:rFonts w:ascii="Century Schoolbook" w:hAnsi="Century Schoolbook" w:cs="Times New Roman"/>
          <w:sz w:val="24"/>
        </w:rPr>
        <w:t xml:space="preserve"> Friday.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871C8B">
        <w:rPr>
          <w:rFonts w:ascii="Century Schoolbook" w:hAnsi="Century Schoolbook" w:cs="Times New Roman"/>
          <w:sz w:val="24"/>
        </w:rPr>
        <w:t xml:space="preserve">I don’t study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3E38E5">
        <w:rPr>
          <w:rFonts w:ascii="Century Schoolbook" w:hAnsi="Century Schoolbook" w:cs="Times New Roman"/>
          <w:sz w:val="24"/>
          <w:u w:val="single"/>
        </w:rPr>
        <w:t>it</w:t>
      </w:r>
      <w:r w:rsidRPr="00871C8B">
        <w:rPr>
          <w:rFonts w:ascii="Century Schoolbook" w:hAnsi="Century Schoolbook" w:cs="Times New Roman"/>
          <w:sz w:val="24"/>
        </w:rPr>
        <w:t xml:space="preserve"> on Saturday or Sunday.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871C8B">
        <w:rPr>
          <w:rFonts w:ascii="Century Schoolbook" w:hAnsi="Century Schoolbook" w:cs="Times New Roman"/>
          <w:sz w:val="24"/>
        </w:rPr>
        <w:t>How do you study English?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871C8B">
        <w:rPr>
          <w:rFonts w:ascii="Century Schoolbook" w:hAnsi="Century Schoolbook" w:cs="Times New Roman"/>
          <w:sz w:val="24"/>
        </w:rPr>
        <w:t>I read textbooks many times. I listen to English songs, too.</w:t>
      </w:r>
    </w:p>
    <w:p w14:paraId="279AB1C5" w14:textId="6FF6A766" w:rsidR="0091709A" w:rsidRPr="0011584B" w:rsidRDefault="0091709A" w:rsidP="0011584B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11584B">
        <w:rPr>
          <w:rFonts w:ascii="Century Schoolbook" w:hAnsi="Century Schoolbook"/>
          <w:sz w:val="18"/>
          <w:szCs w:val="18"/>
          <w:lang w:eastAsia="ja-JP"/>
        </w:rPr>
        <w:t>（注）</w:t>
      </w:r>
      <w:r w:rsidR="0011584B" w:rsidRPr="0011584B">
        <w:rPr>
          <w:rFonts w:ascii="Century Schoolbook" w:hAnsi="Century Schoolbook" w:hint="eastAsia"/>
          <w:sz w:val="18"/>
          <w:szCs w:val="18"/>
          <w:lang w:eastAsia="ja-JP"/>
        </w:rPr>
        <w:t>textbook</w:t>
      </w:r>
      <w:r w:rsidR="0011584B" w:rsidRPr="0011584B">
        <w:rPr>
          <w:rFonts w:ascii="Century Schoolbook" w:hAnsi="Century Schoolbook" w:hint="eastAsia"/>
          <w:sz w:val="18"/>
          <w:szCs w:val="18"/>
          <w:lang w:eastAsia="ja-JP"/>
        </w:rPr>
        <w:t>：教科書</w:t>
      </w:r>
    </w:p>
    <w:p w14:paraId="3D2FF8AF" w14:textId="77777777" w:rsidR="00E86C58" w:rsidRPr="000C3CCC" w:rsidRDefault="00E86C58" w:rsidP="00E86C58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74641B87" w14:textId="77777777" w:rsidR="00E86C58" w:rsidRPr="000C3CCC" w:rsidRDefault="00E86C58" w:rsidP="00E86C58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① </w:t>
      </w:r>
      <w:r w:rsidRPr="0086489F">
        <w:rPr>
          <w:rFonts w:ascii="Century Schoolbook" w:hAnsi="Century Schoolbook"/>
          <w:sz w:val="21"/>
          <w:szCs w:val="20"/>
          <w:lang w:eastAsia="ja-JP"/>
        </w:rPr>
        <w:t>color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　② </w:t>
      </w:r>
      <w:r w:rsidRPr="0086489F">
        <w:rPr>
          <w:rFonts w:ascii="Century Schoolbook" w:hAnsi="Century Schoolbook"/>
          <w:sz w:val="21"/>
          <w:szCs w:val="20"/>
          <w:lang w:eastAsia="ja-JP"/>
        </w:rPr>
        <w:t>sport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　③ </w:t>
      </w:r>
      <w:r w:rsidRPr="0086489F">
        <w:rPr>
          <w:rFonts w:ascii="Century Schoolbook" w:hAnsi="Century Schoolbook"/>
          <w:sz w:val="21"/>
          <w:szCs w:val="20"/>
          <w:lang w:eastAsia="ja-JP"/>
        </w:rPr>
        <w:t>subject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song</w:t>
      </w:r>
    </w:p>
    <w:p w14:paraId="3F80EE99" w14:textId="77777777" w:rsidR="00E86C58" w:rsidRPr="000C3CCC" w:rsidRDefault="00E86C58" w:rsidP="00E86C58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504E346E" w14:textId="77777777" w:rsidR="00E86C58" w:rsidRPr="000C3CCC" w:rsidRDefault="00E86C58" w:rsidP="00E86C5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633E396C" w14:textId="77777777" w:rsidR="00E86C58" w:rsidRPr="000C3CCC" w:rsidRDefault="00E86C58" w:rsidP="00E86C58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3E38E5">
        <w:rPr>
          <w:rFonts w:asciiTheme="minorEastAsia" w:hAnsiTheme="minorEastAsia"/>
          <w:sz w:val="21"/>
          <w:szCs w:val="20"/>
        </w:rPr>
        <w:t>① 2－7－1－4－6－5－3</w:t>
      </w:r>
      <w:r w:rsidRPr="003E38E5">
        <w:rPr>
          <w:rFonts w:asciiTheme="minorEastAsia" w:hAnsiTheme="minorEastAsia"/>
          <w:sz w:val="21"/>
          <w:szCs w:val="20"/>
        </w:rPr>
        <w:br/>
        <w:t>② 2－1－7－4－6－5－3</w:t>
      </w:r>
      <w:r w:rsidRPr="003E38E5">
        <w:rPr>
          <w:rFonts w:asciiTheme="minorEastAsia" w:hAnsiTheme="minorEastAsia"/>
          <w:sz w:val="21"/>
          <w:szCs w:val="20"/>
        </w:rPr>
        <w:br/>
        <w:t>③ 2－7－4－6－1－5－3</w:t>
      </w:r>
      <w:r w:rsidRPr="003E38E5">
        <w:rPr>
          <w:rFonts w:asciiTheme="minorEastAsia" w:hAnsiTheme="minorEastAsia"/>
          <w:sz w:val="21"/>
          <w:szCs w:val="20"/>
        </w:rPr>
        <w:br/>
        <w:t>④ 2－7－1－6－4－3－5</w:t>
      </w:r>
    </w:p>
    <w:p w14:paraId="652DDFCA" w14:textId="77777777" w:rsidR="00E86C58" w:rsidRPr="000C3CCC" w:rsidRDefault="00E86C58" w:rsidP="00E86C5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2BEF3661" w14:textId="77777777" w:rsidR="00E86C58" w:rsidRPr="000C3CCC" w:rsidRDefault="00E86C58" w:rsidP="00E86C5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E86C58" w:rsidRPr="000C3CCC" w14:paraId="5CC0B542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1305F398" w14:textId="77777777" w:rsidR="00E86C58" w:rsidRPr="009A7FEE" w:rsidRDefault="00E86C58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65EC537" w14:textId="77777777" w:rsidR="00E86C58" w:rsidRPr="00E14B6A" w:rsidRDefault="00E86C58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86C58" w:rsidRPr="000C3CCC" w14:paraId="4A66995C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67F67C7E" w14:textId="77777777" w:rsidR="00E86C58" w:rsidRPr="009A7FEE" w:rsidRDefault="00E86C58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612CD9B" w14:textId="77777777" w:rsidR="00E86C58" w:rsidRPr="00E14B6A" w:rsidRDefault="00E86C58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86C58" w:rsidRPr="00E14B6A" w14:paraId="7CE9922C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5D16478B" w14:textId="77777777" w:rsidR="00E86C58" w:rsidRPr="009A7FEE" w:rsidRDefault="00E86C58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AC399A1" w14:textId="77777777" w:rsidR="00E86C58" w:rsidRPr="00E14B6A" w:rsidRDefault="00E86C58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E86C58" w:rsidRPr="000C3CCC" w14:paraId="4E468FF2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27999646" w14:textId="77777777" w:rsidR="00E86C58" w:rsidRPr="009A7FEE" w:rsidRDefault="00E86C58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A26D1AC" w14:textId="77777777" w:rsidR="00E86C58" w:rsidRPr="00E14B6A" w:rsidRDefault="00E86C58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ED5908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5" w:type="pct"/>
      <w:tblLook w:val="04A0" w:firstRow="1" w:lastRow="0" w:firstColumn="1" w:lastColumn="0" w:noHBand="0" w:noVBand="1"/>
    </w:tblPr>
    <w:tblGrid>
      <w:gridCol w:w="3119"/>
      <w:gridCol w:w="2603"/>
      <w:gridCol w:w="2599"/>
    </w:tblGrid>
    <w:tr w:rsidR="00ED5908" w14:paraId="324B548E" w14:textId="77777777" w:rsidTr="000B1B65">
      <w:tc>
        <w:tcPr>
          <w:tcW w:w="1874" w:type="pct"/>
          <w:vMerge w:val="restart"/>
          <w:shd w:val="clear" w:color="auto" w:fill="000000" w:themeFill="text1"/>
          <w:vAlign w:val="center"/>
        </w:tcPr>
        <w:p w14:paraId="1D23DA20" w14:textId="77777777" w:rsidR="00ED5908" w:rsidRPr="000C3CCC" w:rsidRDefault="00ED5908" w:rsidP="00ED590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⑬</w:t>
          </w:r>
        </w:p>
      </w:tc>
      <w:tc>
        <w:tcPr>
          <w:tcW w:w="1564" w:type="pct"/>
          <w:vAlign w:val="center"/>
        </w:tcPr>
        <w:p w14:paraId="0373B261" w14:textId="77777777" w:rsidR="00ED5908" w:rsidRPr="007D688A" w:rsidRDefault="00ED5908" w:rsidP="00ED590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D688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ワード数：52語</w:t>
          </w:r>
        </w:p>
      </w:tc>
      <w:tc>
        <w:tcPr>
          <w:tcW w:w="1563" w:type="pct"/>
          <w:vMerge w:val="restart"/>
        </w:tcPr>
        <w:p w14:paraId="088EE1EC" w14:textId="77777777" w:rsidR="00ED5908" w:rsidRPr="000C3CCC" w:rsidRDefault="00ED5908" w:rsidP="00ED590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C7DD46D" w14:textId="77777777" w:rsidR="00ED5908" w:rsidRPr="000C3CCC" w:rsidRDefault="00ED5908" w:rsidP="00ED5908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ED5908" w14:paraId="0C6B8670" w14:textId="77777777" w:rsidTr="000B1B65">
      <w:tc>
        <w:tcPr>
          <w:tcW w:w="1874" w:type="pct"/>
          <w:vMerge/>
          <w:shd w:val="clear" w:color="auto" w:fill="000000" w:themeFill="text1"/>
        </w:tcPr>
        <w:p w14:paraId="0EF7A847" w14:textId="77777777" w:rsidR="00ED5908" w:rsidRPr="000C3CCC" w:rsidRDefault="00ED5908" w:rsidP="00ED590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DFF535B" w14:textId="77777777" w:rsidR="00ED5908" w:rsidRPr="007D688A" w:rsidRDefault="00ED5908" w:rsidP="00ED590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D688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p.120～127</w:t>
          </w:r>
        </w:p>
      </w:tc>
      <w:tc>
        <w:tcPr>
          <w:tcW w:w="1563" w:type="pct"/>
          <w:vMerge/>
        </w:tcPr>
        <w:p w14:paraId="572DA04D" w14:textId="77777777" w:rsidR="00ED5908" w:rsidRDefault="00ED5908" w:rsidP="00ED5908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ED5908" w:rsidRDefault="00E86C5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A5D5C"/>
    <w:rsid w:val="000C3CCC"/>
    <w:rsid w:val="0011374E"/>
    <w:rsid w:val="0011584B"/>
    <w:rsid w:val="0014346E"/>
    <w:rsid w:val="0015074B"/>
    <w:rsid w:val="00153B11"/>
    <w:rsid w:val="001B795C"/>
    <w:rsid w:val="001D0C32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36B0B"/>
    <w:rsid w:val="004B5D6A"/>
    <w:rsid w:val="005970BB"/>
    <w:rsid w:val="005B14E8"/>
    <w:rsid w:val="005D6B42"/>
    <w:rsid w:val="005E2C0A"/>
    <w:rsid w:val="00627FC5"/>
    <w:rsid w:val="00683002"/>
    <w:rsid w:val="006D2C68"/>
    <w:rsid w:val="006E2E31"/>
    <w:rsid w:val="0074096A"/>
    <w:rsid w:val="00771544"/>
    <w:rsid w:val="0079293A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30627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5908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65</cp:revision>
  <cp:lastPrinted>2025-08-25T06:56:00Z</cp:lastPrinted>
  <dcterms:created xsi:type="dcterms:W3CDTF">2013-12-23T23:15:00Z</dcterms:created>
  <dcterms:modified xsi:type="dcterms:W3CDTF">2025-10-16T07:52:00Z</dcterms:modified>
  <cp:category/>
</cp:coreProperties>
</file>