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ECDA" w14:textId="77777777" w:rsidR="00ED6A94" w:rsidRPr="002A2EF8" w:rsidRDefault="00ED6A94" w:rsidP="00ED6A94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3A31C05" w14:textId="77777777" w:rsidR="00ED6A94" w:rsidRPr="00153B11" w:rsidRDefault="00ED6A94" w:rsidP="00ED6A94">
      <w:pPr>
        <w:jc w:val="both"/>
        <w:rPr>
          <w:rFonts w:ascii="Century Schoolbook" w:hAnsi="Century Schoolbook" w:cs="Times New Roman"/>
          <w:sz w:val="24"/>
        </w:rPr>
      </w:pPr>
      <w:r>
        <w:rPr>
          <w:rFonts w:ascii="Century Schoolbook" w:hAnsi="Century Schoolbook" w:cs="Times New Roman" w:hint="eastAsia"/>
          <w:sz w:val="24"/>
          <w:lang w:eastAsia="ja-JP"/>
        </w:rPr>
        <w:t>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492E68">
        <w:rPr>
          <w:rFonts w:ascii="Century Schoolbook" w:hAnsi="Century Schoolbook" w:cs="Times New Roman"/>
          <w:sz w:val="24"/>
        </w:rPr>
        <w:t>m Yumi. I went to the zoo with my family last Sunday.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532D0">
        <w:rPr>
          <w:rFonts w:ascii="Century Schoolbook" w:hAnsi="Century Schoolbook" w:cs="Times New Roman"/>
          <w:sz w:val="24"/>
        </w:rPr>
        <w:t>【</w:t>
      </w:r>
      <w:r w:rsidRPr="008532D0">
        <w:rPr>
          <w:rFonts w:ascii="Century Schoolbook" w:hAnsi="Century Schoolbook" w:cs="Times New Roman"/>
          <w:sz w:val="24"/>
        </w:rPr>
        <w:t xml:space="preserve">1. animals / 2. saw / 3. I / 4. of / 5. a </w:t>
      </w:r>
      <w:proofErr w:type="spellStart"/>
      <w:r w:rsidRPr="008532D0">
        <w:rPr>
          <w:rFonts w:ascii="Century Schoolbook" w:hAnsi="Century Schoolbook" w:cs="Times New Roman"/>
          <w:sz w:val="24"/>
        </w:rPr>
        <w:t>lot</w:t>
      </w:r>
      <w:r w:rsidRPr="008532D0">
        <w:rPr>
          <w:rFonts w:ascii="Century Schoolbook" w:hAnsi="Century Schoolbook" w:cs="Times New Roman"/>
          <w:sz w:val="24"/>
        </w:rPr>
        <w:t>】</w:t>
      </w:r>
      <w:r w:rsidRPr="00492E68">
        <w:rPr>
          <w:rFonts w:ascii="Century Schoolbook" w:hAnsi="Century Schoolbook" w:cs="Times New Roman"/>
          <w:sz w:val="24"/>
        </w:rPr>
        <w:t>there</w:t>
      </w:r>
      <w:proofErr w:type="spellEnd"/>
      <w:r w:rsidRPr="00492E68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2E68">
        <w:rPr>
          <w:rFonts w:ascii="Century Schoolbook" w:hAnsi="Century Schoolbook" w:cs="Times New Roman"/>
          <w:sz w:val="24"/>
        </w:rPr>
        <w:t>We got there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492E68">
        <w:rPr>
          <w:rFonts w:ascii="Century Schoolbook" w:hAnsi="Century Schoolbook" w:cs="Times New Roman"/>
          <w:sz w:val="24"/>
        </w:rPr>
        <w:t>one o’clock. It was lunchtime for monkeys.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8532D0">
        <w:rPr>
          <w:rFonts w:ascii="Century Schoolbook" w:hAnsi="Century Schoolbook" w:cs="Times New Roman"/>
          <w:sz w:val="24"/>
          <w:u w:val="single"/>
        </w:rPr>
        <w:t>They</w:t>
      </w:r>
      <w:r w:rsidRPr="00492E68">
        <w:rPr>
          <w:rFonts w:ascii="Century Schoolbook" w:hAnsi="Century Schoolbook" w:cs="Times New Roman"/>
          <w:sz w:val="24"/>
        </w:rPr>
        <w:t xml:space="preserve"> were eating apples. The pandas were sleeping.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8532D0">
        <w:rPr>
          <w:rFonts w:ascii="Century Schoolbook" w:hAnsi="Century Schoolbook" w:cs="Times New Roman"/>
          <w:sz w:val="24"/>
          <w:u w:val="single"/>
        </w:rPr>
        <w:t>The elephants were playing with a ball.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2E68">
        <w:rPr>
          <w:rFonts w:ascii="Century Schoolbook" w:hAnsi="Century Schoolbook" w:cs="Times New Roman"/>
          <w:sz w:val="24"/>
        </w:rPr>
        <w:t>My favorite animal is the polar bear.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92E68">
        <w:rPr>
          <w:rFonts w:ascii="Century Schoolbook" w:hAnsi="Century Schoolbook" w:cs="Times New Roman"/>
          <w:sz w:val="24"/>
        </w:rPr>
        <w:t>A baby bear was swimming. It was very cute.</w:t>
      </w:r>
    </w:p>
    <w:p w14:paraId="31338137" w14:textId="23716880" w:rsidR="0091709A" w:rsidRPr="00F87D82" w:rsidRDefault="0091709A" w:rsidP="00F87D82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F87D82">
        <w:rPr>
          <w:rFonts w:ascii="Century Schoolbook" w:hAnsi="Century Schoolbook"/>
          <w:sz w:val="18"/>
          <w:szCs w:val="18"/>
          <w:lang w:eastAsia="ja-JP"/>
        </w:rPr>
        <w:t>（注）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>lunchtime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 xml:space="preserve">：昼食時　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>monkey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 xml:space="preserve">：サル　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>panda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 xml:space="preserve">：パンダ　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>polar bear</w:t>
      </w:r>
      <w:r w:rsidR="00F87D82" w:rsidRPr="00F87D82">
        <w:rPr>
          <w:rFonts w:ascii="Century Schoolbook" w:hAnsi="Century Schoolbook" w:hint="eastAsia"/>
          <w:sz w:val="18"/>
          <w:szCs w:val="18"/>
          <w:lang w:eastAsia="ja-JP"/>
        </w:rPr>
        <w:t>：シロクマ</w:t>
      </w:r>
    </w:p>
    <w:p w14:paraId="5EDCEBF3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C54C49C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8532D0">
        <w:rPr>
          <w:rFonts w:asciiTheme="minorEastAsia" w:hAnsiTheme="minorEastAsia"/>
          <w:sz w:val="21"/>
          <w:szCs w:val="20"/>
        </w:rPr>
        <w:t>① 3－2－5－4－1</w:t>
      </w:r>
      <w:r w:rsidRPr="008532D0">
        <w:rPr>
          <w:rFonts w:asciiTheme="minorEastAsia" w:hAnsiTheme="minorEastAsia"/>
          <w:sz w:val="21"/>
          <w:szCs w:val="20"/>
        </w:rPr>
        <w:br/>
        <w:t>② 3－5－4－1－2</w:t>
      </w:r>
      <w:r w:rsidRPr="008532D0">
        <w:rPr>
          <w:rFonts w:asciiTheme="minorEastAsia" w:hAnsiTheme="minorEastAsia"/>
          <w:sz w:val="21"/>
          <w:szCs w:val="20"/>
        </w:rPr>
        <w:br/>
        <w:t>③ 5－4－1－3－2</w:t>
      </w:r>
      <w:r w:rsidRPr="008532D0">
        <w:rPr>
          <w:rFonts w:asciiTheme="minorEastAsia" w:hAnsiTheme="minorEastAsia"/>
          <w:sz w:val="21"/>
          <w:szCs w:val="20"/>
        </w:rPr>
        <w:br/>
        <w:t>④ 3－2－1－4－5</w:t>
      </w:r>
    </w:p>
    <w:p w14:paraId="3B076DC3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70AAA8F" w14:textId="77777777" w:rsidR="00ED6A94" w:rsidRPr="000C3CCC" w:rsidRDefault="00ED6A94" w:rsidP="00ED6A94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0C3CCC">
        <w:rPr>
          <w:rFonts w:ascii="Century Schoolbook" w:hAnsi="Century Schoolbook"/>
          <w:sz w:val="21"/>
          <w:szCs w:val="20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</w:p>
    <w:p w14:paraId="5F3DE5D2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4A69A21" w14:textId="77777777" w:rsidR="00ED6A94" w:rsidRPr="000C3CCC" w:rsidRDefault="00ED6A94" w:rsidP="00ED6A94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673D2F4" w14:textId="77777777" w:rsidR="00ED6A94" w:rsidRPr="000C3CCC" w:rsidRDefault="00ED6A94" w:rsidP="00ED6A94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D6A94" w:rsidRPr="000C3CCC" w14:paraId="27DFD2FC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470DB39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896C17E" w14:textId="77777777" w:rsidR="00ED6A94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  <w:p w14:paraId="4A89E9EC" w14:textId="77777777" w:rsidR="00ED6A94" w:rsidRPr="00492E68" w:rsidRDefault="00ED6A94" w:rsidP="00823064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D6A94" w:rsidRPr="000C3CCC" w14:paraId="0CE0488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50ADD5A1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7E9514A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D6A94" w:rsidRPr="00E14B6A" w14:paraId="25E5EED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134AD87B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95FA912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D6A94" w:rsidRPr="000C3CCC" w14:paraId="470F139A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1082C50" w14:textId="77777777" w:rsidR="00ED6A94" w:rsidRPr="009A7FEE" w:rsidRDefault="00ED6A94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1989EC1" w14:textId="77777777" w:rsidR="00ED6A94" w:rsidRPr="00E14B6A" w:rsidRDefault="00ED6A94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880A19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880A19" w14:paraId="323ECBC8" w14:textId="77777777" w:rsidTr="009A22A5">
      <w:tc>
        <w:tcPr>
          <w:tcW w:w="1874" w:type="pct"/>
          <w:vMerge w:val="restart"/>
          <w:shd w:val="clear" w:color="auto" w:fill="000000" w:themeFill="text1"/>
          <w:vAlign w:val="center"/>
        </w:tcPr>
        <w:p w14:paraId="1410A043" w14:textId="77777777" w:rsidR="00880A19" w:rsidRPr="000C3CCC" w:rsidRDefault="00880A19" w:rsidP="00880A1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⑨</w:t>
          </w:r>
        </w:p>
      </w:tc>
      <w:tc>
        <w:tcPr>
          <w:tcW w:w="1564" w:type="pct"/>
          <w:vAlign w:val="center"/>
        </w:tcPr>
        <w:p w14:paraId="5CE0F0B2" w14:textId="77777777" w:rsidR="00880A19" w:rsidRPr="00303AE3" w:rsidRDefault="00880A19" w:rsidP="00880A1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ワード数：61語</w:t>
          </w:r>
        </w:p>
      </w:tc>
      <w:tc>
        <w:tcPr>
          <w:tcW w:w="1563" w:type="pct"/>
          <w:vMerge w:val="restart"/>
        </w:tcPr>
        <w:p w14:paraId="3C7ECC02" w14:textId="77777777" w:rsidR="00880A19" w:rsidRPr="000C3CCC" w:rsidRDefault="00880A19" w:rsidP="00880A1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7653F6B" w14:textId="77777777" w:rsidR="00880A19" w:rsidRPr="000C3CCC" w:rsidRDefault="00880A19" w:rsidP="00880A1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880A19" w14:paraId="21C4172D" w14:textId="77777777" w:rsidTr="009A22A5">
      <w:tc>
        <w:tcPr>
          <w:tcW w:w="1874" w:type="pct"/>
          <w:vMerge/>
          <w:shd w:val="clear" w:color="auto" w:fill="000000" w:themeFill="text1"/>
        </w:tcPr>
        <w:p w14:paraId="2E1C7E51" w14:textId="77777777" w:rsidR="00880A19" w:rsidRPr="000C3CCC" w:rsidRDefault="00880A19" w:rsidP="00880A1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626A7EB" w14:textId="77777777" w:rsidR="00880A19" w:rsidRPr="00303AE3" w:rsidRDefault="00880A19" w:rsidP="00880A1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p.88～95</w:t>
          </w:r>
        </w:p>
      </w:tc>
      <w:tc>
        <w:tcPr>
          <w:tcW w:w="1563" w:type="pct"/>
          <w:vMerge/>
        </w:tcPr>
        <w:p w14:paraId="6404A894" w14:textId="77777777" w:rsidR="00880A19" w:rsidRDefault="00880A19" w:rsidP="00880A1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880A19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D7DF3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80A19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2025-10-16T07:44:00Z</dcterms:modified>
  <cp:category/>
</cp:coreProperties>
</file>