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D8C2" w14:textId="77777777" w:rsidR="00E86C58" w:rsidRPr="002A2EF8" w:rsidRDefault="00E86C58" w:rsidP="00E86C58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16D95BC7" w14:textId="57C21B0C" w:rsidR="00E86C58" w:rsidRPr="00153B11" w:rsidRDefault="00E86C58" w:rsidP="00E86C58">
      <w:pPr>
        <w:jc w:val="both"/>
        <w:rPr>
          <w:rFonts w:ascii="Century Schoolbook" w:hAnsi="Century Schoolbook" w:cs="Times New Roman"/>
          <w:sz w:val="24"/>
        </w:rPr>
      </w:pPr>
      <w:r w:rsidRPr="00490222">
        <w:rPr>
          <w:rFonts w:ascii="Century Schoolbook" w:hAnsi="Century Schoolbook" w:cs="Times New Roman"/>
          <w:sz w:val="24"/>
        </w:rPr>
        <w:t xml:space="preserve">Ms. Green is from Canada.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936042">
        <w:rPr>
          <w:rFonts w:ascii="Century Schoolbook" w:hAnsi="Century Schoolbook" w:cs="Times New Roman"/>
          <w:sz w:val="24"/>
          <w:u w:val="single"/>
        </w:rPr>
        <w:t>She teaches English in Japan now.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She is going to go back to her country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this summer vacation.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 xml:space="preserve">She has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936042">
        <w:rPr>
          <w:rFonts w:ascii="Century Schoolbook" w:hAnsi="Century Schoolbook" w:cs="Times New Roman"/>
          <w:sz w:val="24"/>
          <w:u w:val="single"/>
        </w:rPr>
        <w:t>many plans</w:t>
      </w:r>
      <w:r w:rsidRPr="00490222">
        <w:rPr>
          <w:rFonts w:ascii="Century Schoolbook" w:hAnsi="Century Schoolbook" w:cs="Times New Roman"/>
          <w:sz w:val="24"/>
        </w:rPr>
        <w:t xml:space="preserve"> for it.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She is going to get to Canada on August 10, and have a party with her friends the next 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C0839">
        <w:rPr>
          <w:rFonts w:ascii="Century Schoolbook" w:hAnsi="Century Schoolbook" w:cs="Times New Roman"/>
          <w:sz w:val="24"/>
        </w:rPr>
        <w:t>【</w:t>
      </w:r>
      <w:r w:rsidRPr="00CC0839">
        <w:rPr>
          <w:rFonts w:ascii="Century Schoolbook" w:hAnsi="Century Schoolbook" w:cs="Times New Roman"/>
          <w:sz w:val="24"/>
        </w:rPr>
        <w:t xml:space="preserve">1. family / 2. sea / 3. lives / 4. near / 5. </w:t>
      </w:r>
      <w:r w:rsidR="009D59DC">
        <w:rPr>
          <w:rFonts w:ascii="Century Schoolbook" w:hAnsi="Century Schoolbook" w:cs="Times New Roman" w:hint="eastAsia"/>
          <w:sz w:val="24"/>
          <w:lang w:eastAsia="ja-JP"/>
        </w:rPr>
        <w:t>h</w:t>
      </w:r>
      <w:r w:rsidRPr="00CC0839">
        <w:rPr>
          <w:rFonts w:ascii="Century Schoolbook" w:hAnsi="Century Schoolbook" w:cs="Times New Roman"/>
          <w:sz w:val="24"/>
        </w:rPr>
        <w:t>er / 6. the</w:t>
      </w:r>
      <w:r w:rsidRPr="00CC0839">
        <w:rPr>
          <w:rFonts w:ascii="Century Schoolbook" w:hAnsi="Century Schoolbook" w:cs="Times New Roman"/>
          <w:sz w:val="24"/>
        </w:rPr>
        <w:t>】</w:t>
      </w:r>
      <w:r w:rsidRPr="00490222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0222">
        <w:rPr>
          <w:rFonts w:ascii="Century Schoolbook" w:hAnsi="Century Schoolbook" w:cs="Times New Roman"/>
          <w:sz w:val="24"/>
        </w:rPr>
        <w:t>So, she is going to swim in the sea during the vacation with her family.</w:t>
      </w:r>
    </w:p>
    <w:p w14:paraId="74A29FBD" w14:textId="5589A708" w:rsidR="0091709A" w:rsidRPr="0096793A" w:rsidRDefault="0091709A" w:rsidP="0096793A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96793A">
        <w:rPr>
          <w:rFonts w:ascii="Century Schoolbook" w:hAnsi="Century Schoolbook"/>
          <w:sz w:val="18"/>
          <w:szCs w:val="18"/>
          <w:lang w:eastAsia="ja-JP"/>
        </w:rPr>
        <w:t>（注）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>Ms.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 xml:space="preserve">：女性につける敬称　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>vacation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 xml:space="preserve">：休暇　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>get to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 xml:space="preserve">：～に到着する　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>plan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>：計画</w:t>
      </w:r>
      <w:r w:rsidR="0096793A" w:rsidRPr="0096793A">
        <w:rPr>
          <w:rFonts w:ascii="Century Schoolbook" w:hAnsi="Century Schoolbook"/>
          <w:sz w:val="18"/>
          <w:szCs w:val="18"/>
          <w:lang w:eastAsia="ja-JP"/>
        </w:rPr>
        <w:br/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>during</w:t>
      </w:r>
      <w:r w:rsidR="0096793A" w:rsidRPr="0096793A">
        <w:rPr>
          <w:rFonts w:ascii="Century Schoolbook" w:hAnsi="Century Schoolbook" w:hint="eastAsia"/>
          <w:sz w:val="18"/>
          <w:szCs w:val="18"/>
          <w:lang w:eastAsia="ja-JP"/>
        </w:rPr>
        <w:t>：～の間に</w:t>
      </w:r>
    </w:p>
    <w:p w14:paraId="17A7F5F0" w14:textId="77777777" w:rsidR="00E86C58" w:rsidRPr="000C3CCC" w:rsidRDefault="00E86C58" w:rsidP="00E86C58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2192C212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62BE3C4" w14:textId="77777777" w:rsidR="00E86C58" w:rsidRPr="000C3CCC" w:rsidRDefault="00E86C58" w:rsidP="00E86C58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426BDE">
        <w:rPr>
          <w:rFonts w:ascii="Century Schoolbook" w:hAnsi="Century Schoolbook"/>
          <w:sz w:val="21"/>
          <w:szCs w:val="20"/>
        </w:rPr>
        <w:t>during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o</w:t>
      </w:r>
      <w:r w:rsidRPr="000C3CCC">
        <w:rPr>
          <w:rFonts w:ascii="Century Schoolbook" w:hAnsi="Century Schoolbook"/>
          <w:sz w:val="21"/>
          <w:szCs w:val="20"/>
        </w:rPr>
        <w:t>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</w:p>
    <w:p w14:paraId="2CCD84A9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どのようなこと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367128C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43F65D2" w14:textId="77777777" w:rsidR="00E86C58" w:rsidRPr="000C3CCC" w:rsidRDefault="00E86C58" w:rsidP="00E86C58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CC0839">
        <w:rPr>
          <w:rFonts w:asciiTheme="minorEastAsia" w:hAnsiTheme="minorEastAsia"/>
          <w:sz w:val="21"/>
          <w:szCs w:val="20"/>
        </w:rPr>
        <w:t>① 5－1－3－4－6－2</w:t>
      </w:r>
      <w:r w:rsidRPr="00CC0839">
        <w:rPr>
          <w:rFonts w:asciiTheme="minorEastAsia" w:hAnsiTheme="minorEastAsia"/>
          <w:sz w:val="21"/>
          <w:szCs w:val="20"/>
        </w:rPr>
        <w:br/>
        <w:t>② 5－3－1－4－6－2</w:t>
      </w:r>
      <w:r w:rsidRPr="00CC0839">
        <w:rPr>
          <w:rFonts w:asciiTheme="minorEastAsia" w:hAnsiTheme="minorEastAsia"/>
          <w:sz w:val="21"/>
          <w:szCs w:val="20"/>
        </w:rPr>
        <w:br/>
        <w:t>③ 5－1－4－6－2－3</w:t>
      </w:r>
      <w:r w:rsidRPr="00CC0839">
        <w:rPr>
          <w:rFonts w:asciiTheme="minorEastAsia" w:hAnsiTheme="minorEastAsia"/>
          <w:sz w:val="21"/>
          <w:szCs w:val="20"/>
        </w:rPr>
        <w:br/>
        <w:t>④ 5－3－4－6－1－2</w:t>
      </w:r>
    </w:p>
    <w:p w14:paraId="0F31DE6B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E86C58" w:rsidRPr="000C3CCC" w14:paraId="04BA8FE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72E5A09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840B05D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86C58" w:rsidRPr="000C3CCC" w14:paraId="20AD5AC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42EE8D6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6A70667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86C58" w:rsidRPr="00E14B6A" w14:paraId="7CDB12D6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580A1CB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2CBBB3F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86C58" w:rsidRPr="000C3CCC" w14:paraId="2828F2F2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7B6E895C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A9884BB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1B69A6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1B69A6" w14:paraId="08813E4E" w14:textId="77777777" w:rsidTr="00EE6285">
      <w:tc>
        <w:tcPr>
          <w:tcW w:w="1874" w:type="pct"/>
          <w:vMerge w:val="restart"/>
          <w:shd w:val="clear" w:color="auto" w:fill="000000" w:themeFill="text1"/>
          <w:vAlign w:val="center"/>
        </w:tcPr>
        <w:p w14:paraId="250537DC" w14:textId="77777777" w:rsidR="001B69A6" w:rsidRPr="000C3CCC" w:rsidRDefault="001B69A6" w:rsidP="001B69A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⑭</w:t>
          </w:r>
        </w:p>
      </w:tc>
      <w:tc>
        <w:tcPr>
          <w:tcW w:w="1564" w:type="pct"/>
          <w:vAlign w:val="center"/>
        </w:tcPr>
        <w:p w14:paraId="543CBF0C" w14:textId="77777777" w:rsidR="001B69A6" w:rsidRPr="007D688A" w:rsidRDefault="001B69A6" w:rsidP="001B69A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D688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397A1E2E" w14:textId="77777777" w:rsidR="001B69A6" w:rsidRPr="000C3CCC" w:rsidRDefault="001B69A6" w:rsidP="001B69A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1CE496FE" w14:textId="77777777" w:rsidR="001B69A6" w:rsidRPr="000C3CCC" w:rsidRDefault="001B69A6" w:rsidP="001B69A6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1B69A6" w14:paraId="7A68899F" w14:textId="77777777" w:rsidTr="00EE6285">
      <w:tc>
        <w:tcPr>
          <w:tcW w:w="1874" w:type="pct"/>
          <w:vMerge/>
          <w:shd w:val="clear" w:color="auto" w:fill="000000" w:themeFill="text1"/>
        </w:tcPr>
        <w:p w14:paraId="613FFA5E" w14:textId="77777777" w:rsidR="001B69A6" w:rsidRPr="000C3CCC" w:rsidRDefault="001B69A6" w:rsidP="001B69A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6E74E5A7" w14:textId="77777777" w:rsidR="001B69A6" w:rsidRPr="007D688A" w:rsidRDefault="001B69A6" w:rsidP="001B69A6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D688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p.128～135</w:t>
          </w:r>
        </w:p>
      </w:tc>
      <w:tc>
        <w:tcPr>
          <w:tcW w:w="1563" w:type="pct"/>
          <w:vMerge/>
        </w:tcPr>
        <w:p w14:paraId="159B1B07" w14:textId="77777777" w:rsidR="001B69A6" w:rsidRDefault="001B69A6" w:rsidP="001B69A6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1B69A6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69A6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1676C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2025-10-16T07:53:00Z</dcterms:modified>
  <cp:category/>
</cp:coreProperties>
</file>