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8333" w14:textId="77777777" w:rsidR="00F5300B" w:rsidRPr="002A2EF8" w:rsidRDefault="00F5300B" w:rsidP="00F5300B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7FB8F6A4" w14:textId="77777777" w:rsidR="00F5300B" w:rsidRPr="00153B11" w:rsidRDefault="00F5300B" w:rsidP="00F5300B">
      <w:pPr>
        <w:jc w:val="both"/>
        <w:rPr>
          <w:rFonts w:ascii="Century Schoolbook" w:hAnsi="Century Schoolbook" w:cs="Times New Roman"/>
          <w:sz w:val="24"/>
        </w:rPr>
      </w:pPr>
      <w:r w:rsidRPr="0035697E">
        <w:rPr>
          <w:rFonts w:ascii="Century Schoolbook" w:hAnsi="Century Schoolbook" w:cs="Times New Roman"/>
          <w:sz w:val="24"/>
        </w:rPr>
        <w:t>Look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35697E">
        <w:rPr>
          <w:rFonts w:ascii="Century Schoolbook" w:hAnsi="Century Schoolbook" w:cs="Times New Roman"/>
          <w:sz w:val="24"/>
        </w:rPr>
        <w:t xml:space="preserve">these three pictures.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236E1E">
        <w:rPr>
          <w:rFonts w:ascii="Century Schoolbook" w:hAnsi="Century Schoolbook" w:cs="Times New Roman"/>
          <w:sz w:val="24"/>
          <w:u w:val="single"/>
        </w:rPr>
        <w:t>They</w:t>
      </w:r>
      <w:r w:rsidRPr="0035697E">
        <w:rPr>
          <w:rFonts w:ascii="Century Schoolbook" w:hAnsi="Century Schoolbook" w:cs="Times New Roman"/>
          <w:sz w:val="24"/>
        </w:rPr>
        <w:t xml:space="preserve"> are my friends in Australia.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5697E">
        <w:rPr>
          <w:rFonts w:ascii="Century Schoolbook" w:hAnsi="Century Schoolbook" w:cs="Times New Roman"/>
          <w:sz w:val="24"/>
        </w:rPr>
        <w:t>This is Mike. He is playing baseball. He likes baseball very much.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36E1E">
        <w:rPr>
          <w:rFonts w:ascii="Century Schoolbook" w:hAnsi="Century Schoolbook" w:cs="Times New Roman"/>
          <w:sz w:val="24"/>
        </w:rPr>
        <w:t>【</w:t>
      </w:r>
      <w:r w:rsidRPr="00236E1E">
        <w:rPr>
          <w:rFonts w:ascii="Century Schoolbook" w:hAnsi="Century Schoolbook" w:cs="Times New Roman"/>
          <w:sz w:val="24"/>
        </w:rPr>
        <w:t>1. baseball / 2. good / 3. is / 4. player / 5. a / 6. he</w:t>
      </w:r>
      <w:r w:rsidRPr="00236E1E">
        <w:rPr>
          <w:rFonts w:ascii="Century Schoolbook" w:hAnsi="Century Schoolbook" w:cs="Times New Roman"/>
          <w:sz w:val="24"/>
        </w:rPr>
        <w:t>】</w:t>
      </w:r>
      <w:r w:rsidRPr="0035697E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5697E">
        <w:rPr>
          <w:rFonts w:ascii="Century Schoolbook" w:hAnsi="Century Schoolbook" w:cs="Times New Roman"/>
          <w:sz w:val="24"/>
        </w:rPr>
        <w:t>This is Sam. He is playing the piano. He also sings songs well.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5697E">
        <w:rPr>
          <w:rFonts w:ascii="Century Schoolbook" w:hAnsi="Century Schoolbook" w:cs="Times New Roman"/>
          <w:sz w:val="24"/>
        </w:rPr>
        <w:t xml:space="preserve">This girl is Kate. She is cooking.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236E1E">
        <w:rPr>
          <w:rFonts w:ascii="Century Schoolbook" w:hAnsi="Century Schoolbook" w:cs="Times New Roman"/>
          <w:sz w:val="24"/>
          <w:u w:val="single"/>
        </w:rPr>
        <w:t>She makes cookies for my birthday every year</w:t>
      </w:r>
      <w:r w:rsidRPr="0035697E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5697E">
        <w:rPr>
          <w:rFonts w:ascii="Century Schoolbook" w:hAnsi="Century Schoolbook" w:cs="Times New Roman"/>
          <w:sz w:val="24"/>
        </w:rPr>
        <w:t>Her cookies are very good.</w:t>
      </w:r>
    </w:p>
    <w:p w14:paraId="2E21086F" w14:textId="3B5EA13B" w:rsidR="0091709A" w:rsidRPr="00844E67" w:rsidRDefault="0091709A" w:rsidP="00844E67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844E67">
        <w:rPr>
          <w:rFonts w:ascii="Century Schoolbook" w:hAnsi="Century Schoolbook"/>
          <w:sz w:val="18"/>
          <w:szCs w:val="18"/>
          <w:lang w:eastAsia="ja-JP"/>
        </w:rPr>
        <w:t>（注）</w:t>
      </w:r>
      <w:r w:rsidR="00844E67" w:rsidRPr="00844E67">
        <w:rPr>
          <w:rFonts w:ascii="Century Schoolbook" w:hAnsi="Century Schoolbook" w:hint="eastAsia"/>
          <w:sz w:val="18"/>
          <w:szCs w:val="18"/>
          <w:lang w:eastAsia="ja-JP"/>
        </w:rPr>
        <w:t>Australia</w:t>
      </w:r>
      <w:r w:rsidR="00844E67" w:rsidRPr="00844E67">
        <w:rPr>
          <w:rFonts w:ascii="Century Schoolbook" w:hAnsi="Century Schoolbook" w:hint="eastAsia"/>
          <w:sz w:val="18"/>
          <w:szCs w:val="18"/>
          <w:lang w:eastAsia="ja-JP"/>
        </w:rPr>
        <w:t xml:space="preserve">：オーストラリア　</w:t>
      </w:r>
      <w:r w:rsidR="00844E67" w:rsidRPr="00844E67">
        <w:rPr>
          <w:rFonts w:ascii="Century Schoolbook" w:hAnsi="Century Schoolbook" w:hint="eastAsia"/>
          <w:sz w:val="18"/>
          <w:szCs w:val="18"/>
          <w:lang w:eastAsia="ja-JP"/>
        </w:rPr>
        <w:t>cookie</w:t>
      </w:r>
      <w:r w:rsidR="00844E67" w:rsidRPr="00844E67">
        <w:rPr>
          <w:rFonts w:ascii="Century Schoolbook" w:hAnsi="Century Schoolbook" w:hint="eastAsia"/>
          <w:sz w:val="18"/>
          <w:szCs w:val="18"/>
          <w:lang w:eastAsia="ja-JP"/>
        </w:rPr>
        <w:t>：クッキー</w:t>
      </w:r>
    </w:p>
    <w:p w14:paraId="6D492281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29BDA361" w14:textId="77777777" w:rsidR="00F5300B" w:rsidRPr="000C3CCC" w:rsidRDefault="00F5300B" w:rsidP="00F5300B">
      <w:pPr>
        <w:ind w:leftChars="300" w:left="660"/>
        <w:rPr>
          <w:rFonts w:asciiTheme="minorEastAsia" w:hAnsiTheme="minorEastAsia"/>
          <w:sz w:val="21"/>
          <w:szCs w:val="20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0C3CCC">
        <w:rPr>
          <w:rFonts w:ascii="Century Schoolbook" w:hAnsi="Century Schoolbook"/>
          <w:sz w:val="21"/>
          <w:szCs w:val="20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0C3CCC">
        <w:rPr>
          <w:rFonts w:ascii="Century Schoolbook" w:hAnsi="Century Schoolbook"/>
          <w:sz w:val="21"/>
          <w:szCs w:val="20"/>
        </w:rPr>
        <w:t>from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0C3CCC">
        <w:rPr>
          <w:rFonts w:ascii="Century Schoolbook" w:hAnsi="Century Schoolbook"/>
          <w:sz w:val="21"/>
          <w:szCs w:val="20"/>
        </w:rPr>
        <w:t>in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0C3CCC">
        <w:rPr>
          <w:rFonts w:ascii="Century Schoolbook" w:hAnsi="Century Schoolbook"/>
          <w:sz w:val="21"/>
          <w:szCs w:val="20"/>
        </w:rPr>
        <w:t>of</w:t>
      </w:r>
    </w:p>
    <w:p w14:paraId="6B318518" w14:textId="75091B9E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="0004683F">
        <w:rPr>
          <w:rFonts w:asciiTheme="minorEastAsia" w:hAnsiTheme="minorEastAsia" w:hint="eastAsia"/>
          <w:sz w:val="21"/>
          <w:szCs w:val="20"/>
          <w:lang w:eastAsia="ja-JP"/>
        </w:rPr>
        <w:t>について、Theyが</w:t>
      </w:r>
      <w:r w:rsidRPr="000C3CCC">
        <w:rPr>
          <w:rFonts w:asciiTheme="minorEastAsia" w:hAnsiTheme="minorEastAsia"/>
          <w:sz w:val="21"/>
          <w:szCs w:val="20"/>
          <w:lang w:eastAsia="ja-JP"/>
        </w:rPr>
        <w:t>指</w:t>
      </w:r>
      <w:r w:rsidR="0004683F">
        <w:rPr>
          <w:rFonts w:asciiTheme="minorEastAsia" w:hAnsiTheme="minorEastAsia" w:hint="eastAsia"/>
          <w:sz w:val="21"/>
          <w:szCs w:val="20"/>
          <w:lang w:eastAsia="ja-JP"/>
        </w:rPr>
        <w:t>す人物は誰ですか</w:t>
      </w:r>
      <w:r w:rsidRPr="000C3CCC">
        <w:rPr>
          <w:rFonts w:asciiTheme="minorEastAsia" w:hAnsiTheme="minorEastAsia"/>
          <w:sz w:val="21"/>
          <w:szCs w:val="20"/>
          <w:lang w:eastAsia="ja-JP"/>
        </w:rPr>
        <w:t>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5CBE726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5A6F7957" w14:textId="77777777" w:rsidR="00F5300B" w:rsidRPr="000C3CCC" w:rsidRDefault="00F5300B" w:rsidP="00F5300B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236E1E">
        <w:rPr>
          <w:rFonts w:asciiTheme="minorEastAsia" w:hAnsiTheme="minorEastAsia"/>
          <w:sz w:val="21"/>
          <w:szCs w:val="20"/>
        </w:rPr>
        <w:t>① 6－3－2－5－1－4</w:t>
      </w:r>
      <w:r w:rsidRPr="00236E1E">
        <w:rPr>
          <w:rFonts w:asciiTheme="minorEastAsia" w:hAnsiTheme="minorEastAsia"/>
          <w:sz w:val="21"/>
          <w:szCs w:val="20"/>
        </w:rPr>
        <w:br/>
        <w:t>② 6－3－5－2－4－1</w:t>
      </w:r>
      <w:r w:rsidRPr="00236E1E">
        <w:rPr>
          <w:rFonts w:asciiTheme="minorEastAsia" w:hAnsiTheme="minorEastAsia"/>
          <w:sz w:val="21"/>
          <w:szCs w:val="20"/>
        </w:rPr>
        <w:br/>
        <w:t>③ 6－3－5－</w:t>
      </w:r>
      <w:r>
        <w:rPr>
          <w:rFonts w:asciiTheme="minorEastAsia" w:hAnsiTheme="minorEastAsia" w:hint="eastAsia"/>
          <w:sz w:val="21"/>
          <w:szCs w:val="20"/>
          <w:lang w:eastAsia="ja-JP"/>
        </w:rPr>
        <w:t>2</w:t>
      </w:r>
      <w:r w:rsidRPr="00236E1E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236E1E">
        <w:rPr>
          <w:rFonts w:asciiTheme="minorEastAsia" w:hAnsiTheme="minorEastAsia"/>
          <w:sz w:val="21"/>
          <w:szCs w:val="20"/>
        </w:rPr>
        <w:t>－4</w:t>
      </w:r>
      <w:r w:rsidRPr="00236E1E">
        <w:rPr>
          <w:rFonts w:asciiTheme="minorEastAsia" w:hAnsiTheme="minorEastAsia"/>
          <w:sz w:val="21"/>
          <w:szCs w:val="20"/>
        </w:rPr>
        <w:br/>
        <w:t>④ 6－3－2－1－5－4</w:t>
      </w:r>
    </w:p>
    <w:p w14:paraId="018EE4F6" w14:textId="77777777" w:rsidR="00F5300B" w:rsidRPr="000C3CCC" w:rsidRDefault="00F5300B" w:rsidP="00F5300B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61F2697D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F5300B" w:rsidRPr="000C3CCC" w14:paraId="2AED2C9B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2BC5BC20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BCEE327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F5300B" w:rsidRPr="000C3CCC" w14:paraId="77CDA25E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67D4FD30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1021431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F5300B" w:rsidRPr="00E14B6A" w14:paraId="083E90BB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26DAF90B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990EF71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F5300B" w:rsidRPr="000C3CCC" w14:paraId="2AB1B8D8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6342FEC5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C34A52F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DA6F88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DA6F88" w14:paraId="495388B4" w14:textId="77777777" w:rsidTr="00CC2CE9">
      <w:tc>
        <w:tcPr>
          <w:tcW w:w="1874" w:type="pct"/>
          <w:vMerge w:val="restart"/>
          <w:shd w:val="clear" w:color="auto" w:fill="000000" w:themeFill="text1"/>
          <w:vAlign w:val="center"/>
        </w:tcPr>
        <w:p w14:paraId="63E2E5EB" w14:textId="77777777" w:rsidR="00DA6F88" w:rsidRPr="000C3CCC" w:rsidRDefault="00DA6F88" w:rsidP="00DA6F8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⑤</w:t>
          </w:r>
        </w:p>
      </w:tc>
      <w:tc>
        <w:tcPr>
          <w:tcW w:w="1564" w:type="pct"/>
          <w:vAlign w:val="center"/>
        </w:tcPr>
        <w:p w14:paraId="129B5A91" w14:textId="77777777" w:rsidR="00DA6F88" w:rsidRPr="00303AE3" w:rsidRDefault="00DA6F88" w:rsidP="00DA6F8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ワード数：62語</w:t>
          </w:r>
        </w:p>
      </w:tc>
      <w:tc>
        <w:tcPr>
          <w:tcW w:w="1563" w:type="pct"/>
          <w:vMerge w:val="restart"/>
        </w:tcPr>
        <w:p w14:paraId="6CEE1941" w14:textId="77777777" w:rsidR="00DA6F88" w:rsidRPr="000C3CCC" w:rsidRDefault="00DA6F88" w:rsidP="00DA6F8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054BD5BE" w14:textId="77777777" w:rsidR="00DA6F88" w:rsidRPr="000C3CCC" w:rsidRDefault="00DA6F88" w:rsidP="00DA6F88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DA6F88" w14:paraId="63437C95" w14:textId="77777777" w:rsidTr="00CC2CE9">
      <w:tc>
        <w:tcPr>
          <w:tcW w:w="1874" w:type="pct"/>
          <w:vMerge/>
          <w:shd w:val="clear" w:color="auto" w:fill="000000" w:themeFill="text1"/>
        </w:tcPr>
        <w:p w14:paraId="24B04173" w14:textId="77777777" w:rsidR="00DA6F88" w:rsidRPr="000C3CCC" w:rsidRDefault="00DA6F88" w:rsidP="00DA6F8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18CBAD60" w14:textId="77777777" w:rsidR="00DA6F88" w:rsidRPr="00303AE3" w:rsidRDefault="00DA6F88" w:rsidP="00DA6F8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p.56～63</w:t>
          </w:r>
        </w:p>
      </w:tc>
      <w:tc>
        <w:tcPr>
          <w:tcW w:w="1563" w:type="pct"/>
          <w:vMerge/>
        </w:tcPr>
        <w:p w14:paraId="58C6F21F" w14:textId="77777777" w:rsidR="00DA6F88" w:rsidRDefault="00DA6F88" w:rsidP="00DA6F88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DA6F88" w:rsidRDefault="00E86C5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A5D5C"/>
    <w:rsid w:val="000B2B68"/>
    <w:rsid w:val="000C3CCC"/>
    <w:rsid w:val="0011374E"/>
    <w:rsid w:val="0011584B"/>
    <w:rsid w:val="0014346E"/>
    <w:rsid w:val="0015074B"/>
    <w:rsid w:val="00153B11"/>
    <w:rsid w:val="001B795C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4B5D6A"/>
    <w:rsid w:val="005970BB"/>
    <w:rsid w:val="005B14E8"/>
    <w:rsid w:val="005D6B42"/>
    <w:rsid w:val="005E2C0A"/>
    <w:rsid w:val="00627FC5"/>
    <w:rsid w:val="00683002"/>
    <w:rsid w:val="006D2C68"/>
    <w:rsid w:val="006E2E31"/>
    <w:rsid w:val="0074096A"/>
    <w:rsid w:val="00771544"/>
    <w:rsid w:val="0079293A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A6F88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2025-10-16T07:32:00Z</dcterms:modified>
  <cp:category/>
</cp:coreProperties>
</file>