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6B87D" w14:textId="77777777" w:rsidR="00C07A3B" w:rsidRPr="002A2EF8" w:rsidRDefault="00C07A3B" w:rsidP="00C07A3B">
      <w:pPr>
        <w:rPr>
          <w:rFonts w:asciiTheme="minorEastAsia" w:hAnsiTheme="minorEastAsia"/>
          <w:szCs w:val="21"/>
          <w:lang w:eastAsia="ja-JP"/>
        </w:rPr>
      </w:pPr>
      <w:r w:rsidRPr="002A2EF8">
        <w:rPr>
          <w:rFonts w:asciiTheme="minorEastAsia" w:hAnsiTheme="minorEastAsia"/>
          <w:szCs w:val="21"/>
          <w:lang w:eastAsia="ja-JP"/>
        </w:rPr>
        <w:t>次の英文を読んで、後の問いに答えなさい。</w:t>
      </w:r>
    </w:p>
    <w:p w14:paraId="6140733E" w14:textId="77777777" w:rsidR="00C07A3B" w:rsidRDefault="00C07A3B" w:rsidP="00C07A3B">
      <w:pPr>
        <w:jc w:val="both"/>
        <w:rPr>
          <w:rFonts w:ascii="Century Schoolbook" w:hAnsi="Century Schoolbook" w:cs="Times New Roman"/>
          <w:sz w:val="24"/>
          <w:lang w:eastAsia="ja-JP"/>
        </w:rPr>
      </w:pPr>
      <w:r w:rsidRPr="00B97432">
        <w:rPr>
          <w:rFonts w:ascii="Century Schoolbook" w:hAnsi="Century Schoolbook" w:cs="Times New Roman"/>
          <w:sz w:val="24"/>
        </w:rPr>
        <w:t xml:space="preserve">Hi, everyone. I’m Miku. I often play sports in this gym. This is Saki. She is a good basketball player. That is Mr. Nakata, my P.E. teacher. </w:t>
      </w:r>
      <w:r w:rsidRPr="00B97432">
        <w:rPr>
          <w:rFonts w:ascii="Century Schoolbook" w:hAnsi="Century Schoolbook" w:cs="Times New Roman" w:hint="eastAsia"/>
          <w:sz w:val="24"/>
        </w:rPr>
        <w:t>【</w:t>
      </w:r>
      <w:r w:rsidRPr="00B97432">
        <w:rPr>
          <w:rFonts w:ascii="Century Schoolbook" w:hAnsi="Century Schoolbook" w:cs="Times New Roman" w:hint="eastAsia"/>
          <w:sz w:val="24"/>
        </w:rPr>
        <w:t>1. volleyball / 2. well / 3. can / 4. he / 5. play</w:t>
      </w:r>
      <w:r w:rsidRPr="00B97432">
        <w:rPr>
          <w:rFonts w:ascii="Century Schoolbook" w:hAnsi="Century Schoolbook" w:cs="Times New Roman" w:hint="eastAsia"/>
          <w:sz w:val="24"/>
        </w:rPr>
        <w:t>】</w:t>
      </w:r>
      <w:r w:rsidRPr="00B97432">
        <w:rPr>
          <w:rFonts w:ascii="Century Schoolbook" w:hAnsi="Century Schoolbook" w:cs="Times New Roman"/>
          <w:sz w:val="24"/>
        </w:rPr>
        <w:t xml:space="preserve">. Which do you like, basketball or volleyball? What is your favorite sport? </w:t>
      </w:r>
      <w:r w:rsidRPr="00153B11">
        <w:rPr>
          <w:rFonts w:ascii="Century Schoolbook" w:hAnsi="Century Schoolbook" w:cs="Times New Roman"/>
          <w:sz w:val="24"/>
        </w:rPr>
        <w:t>（</w:t>
      </w:r>
      <w:r w:rsidRPr="00153B11">
        <w:rPr>
          <w:rFonts w:ascii="Century Schoolbook" w:hAnsi="Century Schoolbook" w:cs="Times New Roman"/>
          <w:sz w:val="24"/>
        </w:rPr>
        <w:t xml:space="preserve"> A </w:t>
      </w:r>
      <w:r w:rsidRPr="00153B11">
        <w:rPr>
          <w:rFonts w:ascii="Century Schoolbook" w:hAnsi="Century Schoolbook" w:cs="Times New Roman"/>
          <w:sz w:val="24"/>
        </w:rPr>
        <w:t>）</w:t>
      </w:r>
      <w:r w:rsidRPr="00B97432">
        <w:rPr>
          <w:rFonts w:ascii="Century Schoolbook" w:hAnsi="Century Schoolbook" w:cs="Times New Roman"/>
          <w:sz w:val="24"/>
        </w:rPr>
        <w:t xml:space="preserve"> is your favorite sports player? Oh, I see another student over there. </w:t>
      </w:r>
      <w:r w:rsidRPr="00B97432">
        <w:rPr>
          <w:rFonts w:ascii="Century Schoolbook" w:hAnsi="Century Schoolbook" w:cs="Times New Roman"/>
          <w:sz w:val="24"/>
          <w:lang w:eastAsia="ja-JP"/>
        </w:rPr>
        <w:t xml:space="preserve">Is </w:t>
      </w:r>
      <w:r w:rsidRPr="00502DC9">
        <w:rPr>
          <w:rFonts w:ascii="Century Schoolbook" w:hAnsi="Century Schoolbook" w:cs="Times New Roman"/>
          <w:sz w:val="24"/>
          <w:u w:val="single"/>
          <w:lang w:eastAsia="ja-JP"/>
        </w:rPr>
        <w:t>that</w:t>
      </w:r>
      <w:r w:rsidRPr="00B97432">
        <w:rPr>
          <w:rFonts w:ascii="Century Schoolbook" w:hAnsi="Century Schoolbook" w:cs="Times New Roman"/>
          <w:sz w:val="24"/>
          <w:lang w:eastAsia="ja-JP"/>
        </w:rPr>
        <w:t xml:space="preserve"> your friend?</w:t>
      </w:r>
    </w:p>
    <w:p w14:paraId="7F9BFF84" w14:textId="6BAB319A" w:rsidR="0091709A" w:rsidRPr="00771544" w:rsidRDefault="0091709A" w:rsidP="0091709A">
      <w:pPr>
        <w:ind w:left="600" w:hangingChars="300" w:hanging="600"/>
        <w:rPr>
          <w:rFonts w:ascii="Century Schoolbook" w:hAnsi="Century Schoolbook"/>
          <w:sz w:val="20"/>
          <w:szCs w:val="20"/>
          <w:lang w:eastAsia="ja-JP"/>
        </w:rPr>
      </w:pPr>
    </w:p>
    <w:p w14:paraId="7AD3AB60" w14:textId="77777777" w:rsidR="00C07A3B" w:rsidRPr="000C3CCC" w:rsidRDefault="00C07A3B" w:rsidP="00C07A3B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問１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B97432">
        <w:rPr>
          <w:rFonts w:asciiTheme="minorEastAsia" w:hAnsiTheme="minorEastAsia" w:hint="eastAsia"/>
          <w:sz w:val="21"/>
          <w:szCs w:val="20"/>
          <w:lang w:eastAsia="ja-JP"/>
        </w:rPr>
        <w:t>Mikuはどこでスポーツをすることが多いですか。日本語で答えなさい。</w:t>
      </w:r>
    </w:p>
    <w:p w14:paraId="25626E13" w14:textId="77777777" w:rsidR="00C07A3B" w:rsidRPr="000C3CCC" w:rsidRDefault="00C07A3B" w:rsidP="00C07A3B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問２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本文中【　】の中の語を意味が通じるように並べかえなさい。その答えとして正しいものを、次から1つ選び、その番号を答えなさい。</w:t>
      </w:r>
    </w:p>
    <w:p w14:paraId="4C259902" w14:textId="77777777" w:rsidR="00C07A3B" w:rsidRPr="000C3CCC" w:rsidRDefault="00C07A3B" w:rsidP="00C07A3B">
      <w:pPr>
        <w:ind w:leftChars="300" w:left="660"/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inorEastAsia" w:hAnsiTheme="minorEastAsia"/>
          <w:sz w:val="21"/>
          <w:szCs w:val="20"/>
        </w:rPr>
        <w:t xml:space="preserve">① </w:t>
      </w:r>
      <w:r>
        <w:rPr>
          <w:rFonts w:asciiTheme="minorEastAsia" w:hAnsiTheme="minorEastAsia" w:hint="eastAsia"/>
          <w:sz w:val="21"/>
          <w:szCs w:val="20"/>
          <w:lang w:eastAsia="ja-JP"/>
        </w:rPr>
        <w:t>1</w:t>
      </w:r>
      <w:r w:rsidRPr="000C3CCC">
        <w:rPr>
          <w:rFonts w:asciiTheme="minorEastAsia" w:hAnsiTheme="minorEastAsia"/>
          <w:sz w:val="21"/>
          <w:szCs w:val="20"/>
        </w:rPr>
        <w:t>－</w:t>
      </w:r>
      <w:r>
        <w:rPr>
          <w:rFonts w:asciiTheme="minorEastAsia" w:hAnsiTheme="minorEastAsia" w:hint="eastAsia"/>
          <w:sz w:val="21"/>
          <w:szCs w:val="20"/>
          <w:lang w:eastAsia="ja-JP"/>
        </w:rPr>
        <w:t>5</w:t>
      </w:r>
      <w:r w:rsidRPr="000C3CCC">
        <w:rPr>
          <w:rFonts w:asciiTheme="minorEastAsia" w:hAnsiTheme="minorEastAsia"/>
          <w:sz w:val="21"/>
          <w:szCs w:val="20"/>
        </w:rPr>
        <w:t>－</w:t>
      </w:r>
      <w:r>
        <w:rPr>
          <w:rFonts w:asciiTheme="minorEastAsia" w:hAnsiTheme="minorEastAsia" w:hint="eastAsia"/>
          <w:sz w:val="21"/>
          <w:szCs w:val="20"/>
          <w:lang w:eastAsia="ja-JP"/>
        </w:rPr>
        <w:t>2</w:t>
      </w:r>
      <w:r w:rsidRPr="000C3CCC">
        <w:rPr>
          <w:rFonts w:asciiTheme="minorEastAsia" w:hAnsiTheme="minorEastAsia"/>
          <w:sz w:val="21"/>
          <w:szCs w:val="20"/>
        </w:rPr>
        <w:t>－</w:t>
      </w:r>
      <w:r>
        <w:rPr>
          <w:rFonts w:asciiTheme="minorEastAsia" w:hAnsiTheme="minorEastAsia" w:hint="eastAsia"/>
          <w:sz w:val="21"/>
          <w:szCs w:val="20"/>
          <w:lang w:eastAsia="ja-JP"/>
        </w:rPr>
        <w:t>4</w:t>
      </w:r>
      <w:r w:rsidRPr="000C3CCC">
        <w:rPr>
          <w:rFonts w:asciiTheme="minorEastAsia" w:hAnsiTheme="minorEastAsia"/>
          <w:sz w:val="21"/>
          <w:szCs w:val="20"/>
        </w:rPr>
        <w:t>－</w:t>
      </w:r>
      <w:r>
        <w:rPr>
          <w:rFonts w:asciiTheme="minorEastAsia" w:hAnsiTheme="minorEastAsia" w:hint="eastAsia"/>
          <w:sz w:val="21"/>
          <w:szCs w:val="20"/>
          <w:lang w:eastAsia="ja-JP"/>
        </w:rPr>
        <w:t>3</w:t>
      </w:r>
      <w:r w:rsidRPr="000C3CCC">
        <w:rPr>
          <w:rFonts w:asciiTheme="minorEastAsia" w:hAnsiTheme="minorEastAsia"/>
          <w:sz w:val="21"/>
          <w:szCs w:val="20"/>
        </w:rPr>
        <w:br/>
        <w:t xml:space="preserve">② </w:t>
      </w:r>
      <w:r>
        <w:rPr>
          <w:rFonts w:asciiTheme="minorEastAsia" w:hAnsiTheme="minorEastAsia" w:hint="eastAsia"/>
          <w:sz w:val="21"/>
          <w:szCs w:val="20"/>
          <w:lang w:eastAsia="ja-JP"/>
        </w:rPr>
        <w:t>4</w:t>
      </w:r>
      <w:r w:rsidRPr="000C3CCC">
        <w:rPr>
          <w:rFonts w:asciiTheme="minorEastAsia" w:hAnsiTheme="minorEastAsia"/>
          <w:sz w:val="21"/>
          <w:szCs w:val="20"/>
        </w:rPr>
        <w:t>－</w:t>
      </w:r>
      <w:r>
        <w:rPr>
          <w:rFonts w:asciiTheme="minorEastAsia" w:hAnsiTheme="minorEastAsia" w:hint="eastAsia"/>
          <w:sz w:val="21"/>
          <w:szCs w:val="20"/>
          <w:lang w:eastAsia="ja-JP"/>
        </w:rPr>
        <w:t>3</w:t>
      </w:r>
      <w:r w:rsidRPr="000C3CCC">
        <w:rPr>
          <w:rFonts w:asciiTheme="minorEastAsia" w:hAnsiTheme="minorEastAsia"/>
          <w:sz w:val="21"/>
          <w:szCs w:val="20"/>
        </w:rPr>
        <w:t>－</w:t>
      </w:r>
      <w:r>
        <w:rPr>
          <w:rFonts w:asciiTheme="minorEastAsia" w:hAnsiTheme="minorEastAsia" w:hint="eastAsia"/>
          <w:sz w:val="21"/>
          <w:szCs w:val="20"/>
          <w:lang w:eastAsia="ja-JP"/>
        </w:rPr>
        <w:t>5</w:t>
      </w:r>
      <w:r w:rsidRPr="000C3CCC">
        <w:rPr>
          <w:rFonts w:asciiTheme="minorEastAsia" w:hAnsiTheme="minorEastAsia"/>
          <w:sz w:val="21"/>
          <w:szCs w:val="20"/>
        </w:rPr>
        <w:t>－</w:t>
      </w:r>
      <w:r>
        <w:rPr>
          <w:rFonts w:asciiTheme="minorEastAsia" w:hAnsiTheme="minorEastAsia" w:hint="eastAsia"/>
          <w:sz w:val="21"/>
          <w:szCs w:val="20"/>
          <w:lang w:eastAsia="ja-JP"/>
        </w:rPr>
        <w:t>1</w:t>
      </w:r>
      <w:r w:rsidRPr="000C3CCC">
        <w:rPr>
          <w:rFonts w:asciiTheme="minorEastAsia" w:hAnsiTheme="minorEastAsia"/>
          <w:sz w:val="21"/>
          <w:szCs w:val="20"/>
        </w:rPr>
        <w:t>－</w:t>
      </w:r>
      <w:r>
        <w:rPr>
          <w:rFonts w:asciiTheme="minorEastAsia" w:hAnsiTheme="minorEastAsia" w:hint="eastAsia"/>
          <w:sz w:val="21"/>
          <w:szCs w:val="20"/>
          <w:lang w:eastAsia="ja-JP"/>
        </w:rPr>
        <w:t>2</w:t>
      </w:r>
      <w:r w:rsidRPr="000C3CCC">
        <w:rPr>
          <w:rFonts w:asciiTheme="minorEastAsia" w:hAnsiTheme="minorEastAsia"/>
          <w:sz w:val="21"/>
          <w:szCs w:val="20"/>
        </w:rPr>
        <w:br/>
        <w:t xml:space="preserve">③ </w:t>
      </w:r>
      <w:r>
        <w:rPr>
          <w:rFonts w:asciiTheme="minorEastAsia" w:hAnsiTheme="minorEastAsia" w:hint="eastAsia"/>
          <w:sz w:val="21"/>
          <w:szCs w:val="20"/>
          <w:lang w:eastAsia="ja-JP"/>
        </w:rPr>
        <w:t>1－</w:t>
      </w:r>
      <w:r w:rsidRPr="000C3CCC">
        <w:rPr>
          <w:rFonts w:asciiTheme="minorEastAsia" w:hAnsiTheme="minorEastAsia"/>
          <w:sz w:val="21"/>
          <w:szCs w:val="20"/>
        </w:rPr>
        <w:t>2－</w:t>
      </w:r>
      <w:r>
        <w:rPr>
          <w:rFonts w:asciiTheme="minorEastAsia" w:hAnsiTheme="minorEastAsia" w:hint="eastAsia"/>
          <w:sz w:val="21"/>
          <w:szCs w:val="20"/>
          <w:lang w:eastAsia="ja-JP"/>
        </w:rPr>
        <w:t>4</w:t>
      </w:r>
      <w:r w:rsidRPr="000C3CCC">
        <w:rPr>
          <w:rFonts w:asciiTheme="minorEastAsia" w:hAnsiTheme="minorEastAsia"/>
          <w:sz w:val="21"/>
          <w:szCs w:val="20"/>
        </w:rPr>
        <w:t>－</w:t>
      </w:r>
      <w:r>
        <w:rPr>
          <w:rFonts w:asciiTheme="minorEastAsia" w:hAnsiTheme="minorEastAsia" w:hint="eastAsia"/>
          <w:sz w:val="21"/>
          <w:szCs w:val="20"/>
          <w:lang w:eastAsia="ja-JP"/>
        </w:rPr>
        <w:t>3</w:t>
      </w:r>
      <w:r w:rsidRPr="000C3CCC">
        <w:rPr>
          <w:rFonts w:asciiTheme="minorEastAsia" w:hAnsiTheme="minorEastAsia"/>
          <w:sz w:val="21"/>
          <w:szCs w:val="20"/>
        </w:rPr>
        <w:t>－</w:t>
      </w:r>
      <w:r>
        <w:rPr>
          <w:rFonts w:asciiTheme="minorEastAsia" w:hAnsiTheme="minorEastAsia" w:hint="eastAsia"/>
          <w:sz w:val="21"/>
          <w:szCs w:val="20"/>
          <w:lang w:eastAsia="ja-JP"/>
        </w:rPr>
        <w:t>5</w:t>
      </w:r>
      <w:r w:rsidRPr="000C3CCC">
        <w:rPr>
          <w:rFonts w:asciiTheme="minorEastAsia" w:hAnsiTheme="minorEastAsia"/>
          <w:sz w:val="21"/>
          <w:szCs w:val="20"/>
        </w:rPr>
        <w:br/>
        <w:t xml:space="preserve">④ </w:t>
      </w:r>
      <w:r>
        <w:rPr>
          <w:rFonts w:asciiTheme="minorEastAsia" w:hAnsiTheme="minorEastAsia" w:hint="eastAsia"/>
          <w:sz w:val="21"/>
          <w:szCs w:val="20"/>
          <w:lang w:eastAsia="ja-JP"/>
        </w:rPr>
        <w:t>4</w:t>
      </w:r>
      <w:r w:rsidRPr="000C3CCC">
        <w:rPr>
          <w:rFonts w:asciiTheme="minorEastAsia" w:hAnsiTheme="minorEastAsia"/>
          <w:sz w:val="21"/>
          <w:szCs w:val="20"/>
        </w:rPr>
        <w:t>－</w:t>
      </w:r>
      <w:r>
        <w:rPr>
          <w:rFonts w:asciiTheme="minorEastAsia" w:hAnsiTheme="minorEastAsia" w:hint="eastAsia"/>
          <w:sz w:val="21"/>
          <w:szCs w:val="20"/>
          <w:lang w:eastAsia="ja-JP"/>
        </w:rPr>
        <w:t>5</w:t>
      </w:r>
      <w:r w:rsidRPr="000C3CCC">
        <w:rPr>
          <w:rFonts w:asciiTheme="minorEastAsia" w:hAnsiTheme="minorEastAsia"/>
          <w:sz w:val="21"/>
          <w:szCs w:val="20"/>
        </w:rPr>
        <w:t>－</w:t>
      </w:r>
      <w:r>
        <w:rPr>
          <w:rFonts w:asciiTheme="minorEastAsia" w:hAnsiTheme="minorEastAsia" w:hint="eastAsia"/>
          <w:sz w:val="21"/>
          <w:szCs w:val="20"/>
          <w:lang w:eastAsia="ja-JP"/>
        </w:rPr>
        <w:t>1</w:t>
      </w:r>
      <w:r w:rsidRPr="000C3CCC">
        <w:rPr>
          <w:rFonts w:asciiTheme="minorEastAsia" w:hAnsiTheme="minorEastAsia"/>
          <w:sz w:val="21"/>
          <w:szCs w:val="20"/>
        </w:rPr>
        <w:t>－</w:t>
      </w:r>
      <w:r>
        <w:rPr>
          <w:rFonts w:asciiTheme="minorEastAsia" w:hAnsiTheme="minorEastAsia" w:hint="eastAsia"/>
          <w:sz w:val="21"/>
          <w:szCs w:val="20"/>
          <w:lang w:eastAsia="ja-JP"/>
        </w:rPr>
        <w:t>3</w:t>
      </w:r>
      <w:r w:rsidRPr="000C3CCC">
        <w:rPr>
          <w:rFonts w:asciiTheme="minorEastAsia" w:hAnsiTheme="minorEastAsia"/>
          <w:sz w:val="21"/>
          <w:szCs w:val="20"/>
        </w:rPr>
        <w:t>－</w:t>
      </w:r>
      <w:r>
        <w:rPr>
          <w:rFonts w:asciiTheme="minorEastAsia" w:hAnsiTheme="minorEastAsia" w:hint="eastAsia"/>
          <w:sz w:val="21"/>
          <w:szCs w:val="20"/>
          <w:lang w:eastAsia="ja-JP"/>
        </w:rPr>
        <w:t>2</w:t>
      </w:r>
    </w:p>
    <w:p w14:paraId="596BADDA" w14:textId="77777777" w:rsidR="00C07A3B" w:rsidRPr="000C3CCC" w:rsidRDefault="00C07A3B" w:rsidP="00C07A3B">
      <w:pPr>
        <w:ind w:left="630" w:hangingChars="300" w:hanging="630"/>
        <w:rPr>
          <w:rFonts w:asciiTheme="minorEastAsia" w:hAnsiTheme="minorEastAsia"/>
          <w:sz w:val="24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本文中の（ A ）にあてはまる語として最も適切なものを、次から1つ選び、そ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0C3CCC">
        <w:rPr>
          <w:rFonts w:asciiTheme="minorEastAsia" w:hAnsiTheme="minorEastAsia"/>
          <w:sz w:val="21"/>
          <w:szCs w:val="20"/>
          <w:lang w:eastAsia="ja-JP"/>
        </w:rPr>
        <w:t>の番号を答えなさい。</w:t>
      </w:r>
    </w:p>
    <w:p w14:paraId="12F97304" w14:textId="77777777" w:rsidR="00C07A3B" w:rsidRPr="00502DC9" w:rsidRDefault="00C07A3B" w:rsidP="00C07A3B">
      <w:pPr>
        <w:ind w:leftChars="300" w:left="660"/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inorEastAsia" w:hAnsiTheme="minorEastAsia"/>
          <w:sz w:val="21"/>
          <w:szCs w:val="20"/>
        </w:rPr>
        <w:t xml:space="preserve">① </w:t>
      </w:r>
      <w:r>
        <w:rPr>
          <w:rFonts w:ascii="Century Schoolbook" w:hAnsi="Century Schoolbook" w:hint="eastAsia"/>
          <w:sz w:val="21"/>
          <w:szCs w:val="20"/>
          <w:lang w:eastAsia="ja-JP"/>
        </w:rPr>
        <w:t>How</w:t>
      </w:r>
      <w:r w:rsidRPr="000C3CCC">
        <w:rPr>
          <w:rFonts w:asciiTheme="minorEastAsia" w:hAnsiTheme="minorEastAsia"/>
          <w:sz w:val="21"/>
          <w:szCs w:val="20"/>
        </w:rPr>
        <w:t xml:space="preserve">　　② </w:t>
      </w:r>
      <w:r>
        <w:rPr>
          <w:rFonts w:ascii="Century Schoolbook" w:hAnsi="Century Schoolbook" w:hint="eastAsia"/>
          <w:sz w:val="21"/>
          <w:szCs w:val="20"/>
          <w:lang w:eastAsia="ja-JP"/>
        </w:rPr>
        <w:t>What</w:t>
      </w:r>
      <w:r w:rsidRPr="000C3CCC">
        <w:rPr>
          <w:rFonts w:asciiTheme="minorEastAsia" w:hAnsiTheme="minorEastAsia"/>
          <w:sz w:val="21"/>
          <w:szCs w:val="20"/>
        </w:rPr>
        <w:t xml:space="preserve">　　③ </w:t>
      </w:r>
      <w:r>
        <w:rPr>
          <w:rFonts w:ascii="Century Schoolbook" w:hAnsi="Century Schoolbook" w:hint="eastAsia"/>
          <w:sz w:val="21"/>
          <w:szCs w:val="20"/>
          <w:lang w:eastAsia="ja-JP"/>
        </w:rPr>
        <w:t>Who</w:t>
      </w:r>
      <w:r w:rsidRPr="000C3CCC">
        <w:rPr>
          <w:rFonts w:asciiTheme="minorEastAsia" w:hAnsiTheme="minorEastAsia"/>
          <w:sz w:val="21"/>
          <w:szCs w:val="20"/>
        </w:rPr>
        <w:t xml:space="preserve">　　④ </w:t>
      </w:r>
      <w:r>
        <w:rPr>
          <w:rFonts w:ascii="Century Schoolbook" w:hAnsi="Century Schoolbook" w:hint="eastAsia"/>
          <w:sz w:val="21"/>
          <w:szCs w:val="20"/>
          <w:lang w:eastAsia="ja-JP"/>
        </w:rPr>
        <w:t>When</w:t>
      </w:r>
    </w:p>
    <w:p w14:paraId="06BE2CBC" w14:textId="77777777" w:rsidR="00C07A3B" w:rsidRDefault="00C07A3B" w:rsidP="00C07A3B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</w:t>
      </w:r>
      <w:r>
        <w:rPr>
          <w:rFonts w:asciiTheme="minorEastAsia" w:hAnsiTheme="minorEastAsia" w:hint="eastAsia"/>
          <w:sz w:val="21"/>
          <w:szCs w:val="20"/>
          <w:lang w:eastAsia="ja-JP"/>
        </w:rPr>
        <w:t>that</w:t>
      </w:r>
      <w:r w:rsidRPr="000C3CCC">
        <w:rPr>
          <w:rFonts w:asciiTheme="minorEastAsia" w:hAnsiTheme="minorEastAsia"/>
          <w:sz w:val="21"/>
          <w:szCs w:val="20"/>
          <w:lang w:eastAsia="ja-JP"/>
        </w:rPr>
        <w:t>は</w:t>
      </w:r>
      <w:r w:rsidRPr="00502DC9">
        <w:rPr>
          <w:rFonts w:asciiTheme="minorEastAsia" w:hAnsiTheme="minorEastAsia" w:hint="eastAsia"/>
          <w:sz w:val="21"/>
          <w:szCs w:val="20"/>
          <w:lang w:eastAsia="ja-JP"/>
        </w:rPr>
        <w:t>何を指していますか。</w:t>
      </w:r>
      <w:r w:rsidRPr="006B59A9">
        <w:rPr>
          <w:rFonts w:asciiTheme="minorEastAsia" w:hAnsiTheme="minorEastAsia"/>
          <w:sz w:val="21"/>
          <w:szCs w:val="20"/>
          <w:lang w:eastAsia="ja-JP"/>
        </w:rPr>
        <w:t>本文の内容に合うように、</w:t>
      </w:r>
      <w:r w:rsidRPr="000C3CCC">
        <w:rPr>
          <w:rFonts w:asciiTheme="minorEastAsia" w:hAnsiTheme="minorEastAsia"/>
          <w:sz w:val="21"/>
          <w:szCs w:val="20"/>
          <w:lang w:eastAsia="ja-JP"/>
        </w:rPr>
        <w:t>日本語で書きなさい。</w:t>
      </w:r>
    </w:p>
    <w:p w14:paraId="48C6D853" w14:textId="77777777" w:rsidR="00C07A3B" w:rsidRPr="000C3CCC" w:rsidRDefault="00C07A3B" w:rsidP="00C07A3B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44"/>
        <w:gridCol w:w="7036"/>
      </w:tblGrid>
      <w:tr w:rsidR="00C07A3B" w:rsidRPr="000C3CCC" w14:paraId="723DCD23" w14:textId="77777777" w:rsidTr="00823064">
        <w:trPr>
          <w:trHeight w:val="617"/>
          <w:jc w:val="center"/>
        </w:trPr>
        <w:tc>
          <w:tcPr>
            <w:tcW w:w="802" w:type="pct"/>
            <w:vAlign w:val="center"/>
          </w:tcPr>
          <w:p w14:paraId="0F65D28E" w14:textId="77777777" w:rsidR="00C07A3B" w:rsidRPr="009A7FEE" w:rsidRDefault="00C07A3B" w:rsidP="0082306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504B425D" w14:textId="77777777" w:rsidR="00C07A3B" w:rsidRPr="00E14B6A" w:rsidRDefault="00C07A3B" w:rsidP="00823064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C07A3B" w:rsidRPr="000C3CCC" w14:paraId="31F5B759" w14:textId="77777777" w:rsidTr="00823064">
        <w:trPr>
          <w:trHeight w:val="617"/>
          <w:jc w:val="center"/>
        </w:trPr>
        <w:tc>
          <w:tcPr>
            <w:tcW w:w="802" w:type="pct"/>
            <w:vAlign w:val="center"/>
          </w:tcPr>
          <w:p w14:paraId="47F3B25F" w14:textId="77777777" w:rsidR="00C07A3B" w:rsidRPr="009A7FEE" w:rsidRDefault="00C07A3B" w:rsidP="0082306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6B0ECDB0" w14:textId="77777777" w:rsidR="00C07A3B" w:rsidRPr="00E14B6A" w:rsidRDefault="00C07A3B" w:rsidP="00823064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C07A3B" w:rsidRPr="00E14B6A" w14:paraId="3AD94DDB" w14:textId="77777777" w:rsidTr="00823064">
        <w:trPr>
          <w:trHeight w:val="617"/>
          <w:jc w:val="center"/>
        </w:trPr>
        <w:tc>
          <w:tcPr>
            <w:tcW w:w="802" w:type="pct"/>
            <w:vAlign w:val="center"/>
          </w:tcPr>
          <w:p w14:paraId="3A87A614" w14:textId="77777777" w:rsidR="00C07A3B" w:rsidRPr="009A7FEE" w:rsidRDefault="00C07A3B" w:rsidP="0082306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00FB1174" w14:textId="77777777" w:rsidR="00C07A3B" w:rsidRPr="00E14B6A" w:rsidRDefault="00C07A3B" w:rsidP="00823064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  <w:tr w:rsidR="00C07A3B" w:rsidRPr="000C3CCC" w14:paraId="791FC350" w14:textId="77777777" w:rsidTr="00823064">
        <w:trPr>
          <w:trHeight w:val="617"/>
          <w:jc w:val="center"/>
        </w:trPr>
        <w:tc>
          <w:tcPr>
            <w:tcW w:w="802" w:type="pct"/>
            <w:vAlign w:val="center"/>
          </w:tcPr>
          <w:p w14:paraId="3D8CA5AC" w14:textId="77777777" w:rsidR="00C07A3B" w:rsidRPr="009A7FEE" w:rsidRDefault="00C07A3B" w:rsidP="0082306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57BC97FE" w14:textId="77777777" w:rsidR="00C07A3B" w:rsidRPr="00E14B6A" w:rsidRDefault="00C07A3B" w:rsidP="00823064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</w:tbl>
    <w:p w14:paraId="7208C2CD" w14:textId="77777777" w:rsidR="00266D7E" w:rsidRPr="00266D7E" w:rsidRDefault="00266D7E" w:rsidP="007C3373">
      <w:pPr>
        <w:rPr>
          <w:rFonts w:asciiTheme="minorEastAsia" w:hAnsiTheme="minorEastAsia" w:hint="eastAsia"/>
          <w:sz w:val="20"/>
          <w:szCs w:val="20"/>
          <w:lang w:eastAsia="ja-JP"/>
        </w:rPr>
      </w:pPr>
    </w:p>
    <w:sectPr w:rsidR="00266D7E" w:rsidRPr="00266D7E" w:rsidSect="009025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95A84" w14:textId="77777777" w:rsidR="005D6B42" w:rsidRDefault="005D6B42" w:rsidP="00831BF7">
      <w:pPr>
        <w:spacing w:after="0" w:line="240" w:lineRule="auto"/>
      </w:pPr>
      <w:r>
        <w:separator/>
      </w:r>
    </w:p>
  </w:endnote>
  <w:endnote w:type="continuationSeparator" w:id="0">
    <w:p w14:paraId="00EA1073" w14:textId="77777777" w:rsidR="005D6B42" w:rsidRDefault="005D6B42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9B404" w14:textId="77777777" w:rsidR="007C3373" w:rsidRDefault="007C337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E3B8F" w14:textId="77777777" w:rsidR="007C3373" w:rsidRDefault="007C337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3F604" w14:textId="77777777" w:rsidR="007C3373" w:rsidRDefault="007C337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7DBB6" w14:textId="77777777" w:rsidR="005D6B42" w:rsidRDefault="005D6B42" w:rsidP="00831BF7">
      <w:pPr>
        <w:spacing w:after="0" w:line="240" w:lineRule="auto"/>
      </w:pPr>
      <w:r>
        <w:separator/>
      </w:r>
    </w:p>
  </w:footnote>
  <w:footnote w:type="continuationSeparator" w:id="0">
    <w:p w14:paraId="7F62B437" w14:textId="77777777" w:rsidR="005D6B42" w:rsidRDefault="005D6B42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DACDE" w14:textId="77777777" w:rsidR="007C3373" w:rsidRDefault="007C337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4966" w:type="pct"/>
      <w:tblLook w:val="04A0" w:firstRow="1" w:lastRow="0" w:firstColumn="1" w:lastColumn="0" w:noHBand="0" w:noVBand="1"/>
    </w:tblPr>
    <w:tblGrid>
      <w:gridCol w:w="3118"/>
      <w:gridCol w:w="2603"/>
      <w:gridCol w:w="2602"/>
    </w:tblGrid>
    <w:tr w:rsidR="007C3373" w14:paraId="1B04045C" w14:textId="77777777" w:rsidTr="00EE735B">
      <w:tc>
        <w:tcPr>
          <w:tcW w:w="1873" w:type="pct"/>
          <w:vMerge w:val="restart"/>
          <w:shd w:val="clear" w:color="auto" w:fill="000000" w:themeFill="text1"/>
          <w:vAlign w:val="center"/>
        </w:tcPr>
        <w:p w14:paraId="44A1E12D" w14:textId="77777777" w:rsidR="007C3373" w:rsidRPr="000C3CCC" w:rsidRDefault="007C3373" w:rsidP="007C3373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bookmarkStart w:id="0" w:name="_Hlk211521585"/>
          <w:r w:rsidRPr="00F040DE"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 習 問 題</w:t>
          </w: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 xml:space="preserve"> ②</w:t>
          </w:r>
        </w:p>
      </w:tc>
      <w:tc>
        <w:tcPr>
          <w:tcW w:w="1564" w:type="pct"/>
          <w:vAlign w:val="center"/>
        </w:tcPr>
        <w:p w14:paraId="11486094" w14:textId="77777777" w:rsidR="007C3373" w:rsidRPr="00303AE3" w:rsidRDefault="007C3373" w:rsidP="007C3373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303AE3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ワード数：61語</w:t>
          </w:r>
        </w:p>
      </w:tc>
      <w:tc>
        <w:tcPr>
          <w:tcW w:w="1563" w:type="pct"/>
          <w:vMerge w:val="restart"/>
        </w:tcPr>
        <w:p w14:paraId="20ADD074" w14:textId="77777777" w:rsidR="007C3373" w:rsidRPr="000C3CCC" w:rsidRDefault="007C3373" w:rsidP="007C3373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1A5253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正答数</w:t>
          </w:r>
        </w:p>
        <w:p w14:paraId="4722BEF1" w14:textId="77777777" w:rsidR="007C3373" w:rsidRPr="000C3CCC" w:rsidRDefault="007C3373" w:rsidP="007C3373">
          <w:pPr>
            <w:pStyle w:val="a5"/>
            <w:ind w:firstLineChars="100" w:firstLine="160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1A5253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/ ４</w:t>
          </w:r>
        </w:p>
      </w:tc>
    </w:tr>
    <w:tr w:rsidR="007C3373" w14:paraId="7077A6A7" w14:textId="77777777" w:rsidTr="00EE735B">
      <w:tc>
        <w:tcPr>
          <w:tcW w:w="1873" w:type="pct"/>
          <w:vMerge/>
          <w:shd w:val="clear" w:color="auto" w:fill="000000" w:themeFill="text1"/>
        </w:tcPr>
        <w:p w14:paraId="04280AFA" w14:textId="77777777" w:rsidR="007C3373" w:rsidRPr="000C3CCC" w:rsidRDefault="007C3373" w:rsidP="007C3373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64" w:type="pct"/>
          <w:vAlign w:val="center"/>
        </w:tcPr>
        <w:p w14:paraId="0F39CC39" w14:textId="77777777" w:rsidR="007C3373" w:rsidRPr="00303AE3" w:rsidRDefault="007C3373" w:rsidP="007C3373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303AE3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p.32～37</w:t>
          </w:r>
        </w:p>
      </w:tc>
      <w:tc>
        <w:tcPr>
          <w:tcW w:w="1563" w:type="pct"/>
          <w:vMerge/>
        </w:tcPr>
        <w:p w14:paraId="375C7169" w14:textId="77777777" w:rsidR="007C3373" w:rsidRDefault="007C3373" w:rsidP="007C3373">
          <w:pPr>
            <w:pStyle w:val="a5"/>
            <w:ind w:firstLineChars="100" w:firstLine="160"/>
            <w:jc w:val="right"/>
            <w:rPr>
              <w:rFonts w:ascii="HGP創英角ｺﾞｼｯｸUB" w:eastAsia="HGP創英角ｺﾞｼｯｸUB" w:hAnsi="HGP創英角ｺﾞｼｯｸUB"/>
              <w:caps/>
              <w:color w:val="000000" w:themeColor="text1"/>
              <w:sz w:val="16"/>
              <w:szCs w:val="14"/>
              <w:lang w:val="ja-JP" w:eastAsia="ja-JP"/>
            </w:rPr>
          </w:pPr>
        </w:p>
      </w:tc>
    </w:tr>
    <w:bookmarkEnd w:id="0"/>
  </w:tbl>
  <w:p w14:paraId="1BF874C1" w14:textId="77777777" w:rsidR="00E86C58" w:rsidRPr="007C3373" w:rsidRDefault="00E86C58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5AE84" w14:textId="77777777" w:rsidR="007C3373" w:rsidRDefault="007C337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2F61"/>
    <w:rsid w:val="00034616"/>
    <w:rsid w:val="00034935"/>
    <w:rsid w:val="00042C27"/>
    <w:rsid w:val="0004497F"/>
    <w:rsid w:val="0004683F"/>
    <w:rsid w:val="0006063C"/>
    <w:rsid w:val="00082DBA"/>
    <w:rsid w:val="000872EF"/>
    <w:rsid w:val="000C3CCC"/>
    <w:rsid w:val="0011374E"/>
    <w:rsid w:val="0011584B"/>
    <w:rsid w:val="0014346E"/>
    <w:rsid w:val="0015074B"/>
    <w:rsid w:val="00153B11"/>
    <w:rsid w:val="001D724F"/>
    <w:rsid w:val="001E4E50"/>
    <w:rsid w:val="001F5CA1"/>
    <w:rsid w:val="00207190"/>
    <w:rsid w:val="00264041"/>
    <w:rsid w:val="00266D7E"/>
    <w:rsid w:val="00290A78"/>
    <w:rsid w:val="0029639D"/>
    <w:rsid w:val="002A2EF8"/>
    <w:rsid w:val="00303AE3"/>
    <w:rsid w:val="0031576A"/>
    <w:rsid w:val="00326F90"/>
    <w:rsid w:val="00377AA0"/>
    <w:rsid w:val="00393CD5"/>
    <w:rsid w:val="003C00E0"/>
    <w:rsid w:val="003C62BB"/>
    <w:rsid w:val="003C6605"/>
    <w:rsid w:val="003E6BCA"/>
    <w:rsid w:val="00404F0D"/>
    <w:rsid w:val="00436B0B"/>
    <w:rsid w:val="005970BB"/>
    <w:rsid w:val="005B14E8"/>
    <w:rsid w:val="005D6B42"/>
    <w:rsid w:val="005E2C0A"/>
    <w:rsid w:val="00627FC5"/>
    <w:rsid w:val="00683002"/>
    <w:rsid w:val="006D2C68"/>
    <w:rsid w:val="006E2E31"/>
    <w:rsid w:val="00771544"/>
    <w:rsid w:val="007C3373"/>
    <w:rsid w:val="007D688A"/>
    <w:rsid w:val="008052A7"/>
    <w:rsid w:val="00811E41"/>
    <w:rsid w:val="00831BF7"/>
    <w:rsid w:val="00840B1A"/>
    <w:rsid w:val="00844E67"/>
    <w:rsid w:val="0085108F"/>
    <w:rsid w:val="00854E4B"/>
    <w:rsid w:val="008B632B"/>
    <w:rsid w:val="008E74B3"/>
    <w:rsid w:val="009005CC"/>
    <w:rsid w:val="00900729"/>
    <w:rsid w:val="00902544"/>
    <w:rsid w:val="009044A6"/>
    <w:rsid w:val="0091709A"/>
    <w:rsid w:val="00950FA3"/>
    <w:rsid w:val="00951472"/>
    <w:rsid w:val="0096793A"/>
    <w:rsid w:val="009A7FEE"/>
    <w:rsid w:val="009C70DC"/>
    <w:rsid w:val="009D2E7B"/>
    <w:rsid w:val="009D59DC"/>
    <w:rsid w:val="009E60D0"/>
    <w:rsid w:val="00A6260E"/>
    <w:rsid w:val="00A73157"/>
    <w:rsid w:val="00A7638C"/>
    <w:rsid w:val="00A77477"/>
    <w:rsid w:val="00A84738"/>
    <w:rsid w:val="00AA1D8D"/>
    <w:rsid w:val="00AC74CD"/>
    <w:rsid w:val="00AE50A2"/>
    <w:rsid w:val="00AF261D"/>
    <w:rsid w:val="00B0268E"/>
    <w:rsid w:val="00B47730"/>
    <w:rsid w:val="00B50A05"/>
    <w:rsid w:val="00B63EFD"/>
    <w:rsid w:val="00B83B0F"/>
    <w:rsid w:val="00BD4333"/>
    <w:rsid w:val="00BD55FE"/>
    <w:rsid w:val="00BF155F"/>
    <w:rsid w:val="00C07A3B"/>
    <w:rsid w:val="00C12641"/>
    <w:rsid w:val="00C22785"/>
    <w:rsid w:val="00C81429"/>
    <w:rsid w:val="00C97C3E"/>
    <w:rsid w:val="00CA2677"/>
    <w:rsid w:val="00CB0664"/>
    <w:rsid w:val="00CD7390"/>
    <w:rsid w:val="00D3260C"/>
    <w:rsid w:val="00D40E9B"/>
    <w:rsid w:val="00D46A9E"/>
    <w:rsid w:val="00D62DAF"/>
    <w:rsid w:val="00D66AD5"/>
    <w:rsid w:val="00D80BF7"/>
    <w:rsid w:val="00DD3CCA"/>
    <w:rsid w:val="00E10B35"/>
    <w:rsid w:val="00E128BD"/>
    <w:rsid w:val="00E14B6A"/>
    <w:rsid w:val="00E6581E"/>
    <w:rsid w:val="00E86C58"/>
    <w:rsid w:val="00EA5B57"/>
    <w:rsid w:val="00EC2727"/>
    <w:rsid w:val="00EC2A19"/>
    <w:rsid w:val="00ED6A94"/>
    <w:rsid w:val="00F5300B"/>
    <w:rsid w:val="00F63C11"/>
    <w:rsid w:val="00F74A4E"/>
    <w:rsid w:val="00F80E5B"/>
    <w:rsid w:val="00F87D82"/>
    <w:rsid w:val="00FC693F"/>
    <w:rsid w:val="00FE211F"/>
    <w:rsid w:val="00FF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61</cp:revision>
  <cp:lastPrinted>2025-08-25T06:56:00Z</cp:lastPrinted>
  <dcterms:created xsi:type="dcterms:W3CDTF">2013-12-23T23:15:00Z</dcterms:created>
  <dcterms:modified xsi:type="dcterms:W3CDTF">2025-10-16T06:39:00Z</dcterms:modified>
  <cp:category/>
</cp:coreProperties>
</file>