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81F9" w14:textId="77777777" w:rsidR="008052A7" w:rsidRPr="002A2EF8" w:rsidRDefault="008052A7" w:rsidP="008052A7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562DEA99" w14:textId="77777777" w:rsidR="008052A7" w:rsidRDefault="008052A7" w:rsidP="008052A7">
      <w:pPr>
        <w:jc w:val="both"/>
        <w:rPr>
          <w:rFonts w:ascii="Century Schoolbook" w:hAnsi="Century Schoolbook" w:cs="Times New Roman"/>
          <w:sz w:val="24"/>
        </w:rPr>
      </w:pPr>
      <w:r w:rsidRPr="00D25792">
        <w:rPr>
          <w:rFonts w:ascii="Century Schoolbook" w:hAnsi="Century Schoolbook" w:cs="Times New Roman"/>
          <w:sz w:val="24"/>
        </w:rPr>
        <w:t>I’m Yuto. Who cooks dinner in your family? In my family, my brother usually does.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25792">
        <w:rPr>
          <w:rFonts w:ascii="Century Schoolbook" w:hAnsi="Century Schoolbook" w:cs="Times New Roman"/>
          <w:sz w:val="24"/>
        </w:rPr>
        <w:t xml:space="preserve">How does he study cooking?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076852">
        <w:rPr>
          <w:rFonts w:ascii="Century Schoolbook" w:hAnsi="Century Schoolbook" w:cs="Times New Roman"/>
          <w:sz w:val="24"/>
          <w:u w:val="single"/>
        </w:rPr>
        <w:t>He goes to a cooking school and studies there.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25792">
        <w:rPr>
          <w:rFonts w:ascii="Century Schoolbook" w:hAnsi="Century Schoolbook" w:cs="Times New Roman"/>
          <w:sz w:val="24"/>
        </w:rPr>
        <w:t xml:space="preserve">What kind of food does he cook? </w:t>
      </w:r>
      <w:r w:rsidRPr="00076852">
        <w:rPr>
          <w:rFonts w:ascii="Century Schoolbook" w:hAnsi="Century Schoolbook" w:cs="Times New Roman"/>
          <w:sz w:val="24"/>
        </w:rPr>
        <w:t>【</w:t>
      </w:r>
      <w:r w:rsidRPr="00076852">
        <w:rPr>
          <w:rFonts w:ascii="Century Schoolbook" w:hAnsi="Century Schoolbook" w:cs="Times New Roman"/>
          <w:sz w:val="24"/>
        </w:rPr>
        <w:t>1. often / 2. food / 3. cooks / 4. he / 5. Japanese</w:t>
      </w:r>
      <w:r w:rsidRPr="00076852">
        <w:rPr>
          <w:rFonts w:ascii="Century Schoolbook" w:hAnsi="Century Schoolbook" w:cs="Times New Roman"/>
          <w:sz w:val="24"/>
        </w:rPr>
        <w:t>】</w:t>
      </w:r>
      <w:r w:rsidRPr="00D25792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25792">
        <w:rPr>
          <w:rFonts w:ascii="Century Schoolbook" w:hAnsi="Century Schoolbook" w:cs="Times New Roman"/>
          <w:sz w:val="24"/>
        </w:rPr>
        <w:t xml:space="preserve">His </w:t>
      </w:r>
      <w:proofErr w:type="spellStart"/>
      <w:r w:rsidRPr="00E85CA4">
        <w:rPr>
          <w:rFonts w:ascii="Century Schoolbook" w:hAnsi="Century Schoolbook" w:cs="Times New Roman"/>
          <w:i/>
          <w:iCs/>
          <w:sz w:val="24"/>
        </w:rPr>
        <w:t>oyako</w:t>
      </w:r>
      <w:proofErr w:type="spellEnd"/>
      <w:r w:rsidRPr="00D25792">
        <w:rPr>
          <w:rFonts w:ascii="Century Schoolbook" w:hAnsi="Century Schoolbook" w:cs="Times New Roman"/>
          <w:sz w:val="24"/>
        </w:rPr>
        <w:t>-</w:t>
      </w:r>
      <w:r w:rsidRPr="00E85CA4">
        <w:rPr>
          <w:rFonts w:ascii="Century Schoolbook" w:hAnsi="Century Schoolbook" w:cs="Times New Roman"/>
          <w:i/>
          <w:iCs/>
          <w:sz w:val="24"/>
        </w:rPr>
        <w:t>don</w:t>
      </w:r>
      <w:r w:rsidRPr="00D25792">
        <w:rPr>
          <w:rFonts w:ascii="Century Schoolbook" w:hAnsi="Century Schoolbook" w:cs="Times New Roman"/>
          <w:sz w:val="24"/>
        </w:rPr>
        <w:t xml:space="preserve"> is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D25792">
        <w:rPr>
          <w:rFonts w:ascii="Century Schoolbook" w:hAnsi="Century Schoolbook" w:cs="Times New Roman"/>
          <w:sz w:val="24"/>
        </w:rPr>
        <w:t>. He can cook Japanese food well, but he can’t make sweets well.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25792">
        <w:rPr>
          <w:rFonts w:ascii="Century Schoolbook" w:hAnsi="Century Schoolbook" w:cs="Times New Roman"/>
          <w:sz w:val="24"/>
        </w:rPr>
        <w:t xml:space="preserve">He practices every weekend. Why does he do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076852">
        <w:rPr>
          <w:rFonts w:ascii="Century Schoolbook" w:hAnsi="Century Schoolbook" w:cs="Times New Roman"/>
          <w:sz w:val="24"/>
          <w:u w:val="single"/>
        </w:rPr>
        <w:t>that</w:t>
      </w:r>
      <w:r w:rsidRPr="00D25792">
        <w:rPr>
          <w:rFonts w:ascii="Century Schoolbook" w:hAnsi="Century Schoolbook" w:cs="Times New Roman"/>
          <w:sz w:val="24"/>
        </w:rPr>
        <w:t>? He is a lover of sweets!</w:t>
      </w:r>
    </w:p>
    <w:p w14:paraId="15B3CF36" w14:textId="4050EFF7" w:rsidR="0091709A" w:rsidRPr="00683002" w:rsidRDefault="0091709A" w:rsidP="00C81429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683002">
        <w:rPr>
          <w:rFonts w:ascii="Century Schoolbook" w:hAnsi="Century Schoolbook"/>
          <w:sz w:val="18"/>
          <w:szCs w:val="18"/>
          <w:lang w:eastAsia="ja-JP"/>
        </w:rPr>
        <w:t>（注）</w:t>
      </w:r>
      <w:proofErr w:type="spellStart"/>
      <w:r w:rsidR="00C81429" w:rsidRPr="00683002">
        <w:rPr>
          <w:rFonts w:ascii="Century Schoolbook" w:hAnsi="Century Schoolbook" w:hint="eastAsia"/>
          <w:i/>
          <w:iCs/>
          <w:sz w:val="18"/>
          <w:szCs w:val="18"/>
          <w:lang w:eastAsia="ja-JP"/>
        </w:rPr>
        <w:t>oyako</w:t>
      </w:r>
      <w:proofErr w:type="spellEnd"/>
      <w:r w:rsidR="00C81429" w:rsidRPr="00683002">
        <w:rPr>
          <w:rFonts w:ascii="Century Schoolbook" w:hAnsi="Century Schoolbook" w:hint="eastAsia"/>
          <w:sz w:val="18"/>
          <w:szCs w:val="18"/>
          <w:lang w:eastAsia="ja-JP"/>
        </w:rPr>
        <w:t>-</w:t>
      </w:r>
      <w:r w:rsidR="00C81429" w:rsidRPr="00683002">
        <w:rPr>
          <w:rFonts w:ascii="Century Schoolbook" w:hAnsi="Century Schoolbook" w:hint="eastAsia"/>
          <w:i/>
          <w:iCs/>
          <w:sz w:val="18"/>
          <w:szCs w:val="18"/>
          <w:lang w:eastAsia="ja-JP"/>
        </w:rPr>
        <w:t>don</w:t>
      </w:r>
      <w:r w:rsidR="00C81429" w:rsidRPr="00683002">
        <w:rPr>
          <w:rFonts w:ascii="Century Schoolbook" w:hAnsi="Century Schoolbook" w:hint="eastAsia"/>
          <w:sz w:val="18"/>
          <w:szCs w:val="18"/>
          <w:lang w:eastAsia="ja-JP"/>
        </w:rPr>
        <w:t xml:space="preserve">：親子丼　</w:t>
      </w:r>
      <w:r w:rsidR="00C81429" w:rsidRPr="00683002">
        <w:rPr>
          <w:rFonts w:ascii="Century Schoolbook" w:hAnsi="Century Schoolbook" w:hint="eastAsia"/>
          <w:sz w:val="18"/>
          <w:szCs w:val="18"/>
          <w:lang w:eastAsia="ja-JP"/>
        </w:rPr>
        <w:t>delicious</w:t>
      </w:r>
      <w:r w:rsidR="00C81429" w:rsidRPr="00683002">
        <w:rPr>
          <w:rFonts w:ascii="Century Schoolbook" w:hAnsi="Century Schoolbook" w:hint="eastAsia"/>
          <w:sz w:val="18"/>
          <w:szCs w:val="18"/>
          <w:lang w:eastAsia="ja-JP"/>
        </w:rPr>
        <w:t xml:space="preserve">：とてもおいしい　</w:t>
      </w:r>
      <w:r w:rsidR="00C81429" w:rsidRPr="00683002">
        <w:rPr>
          <w:rFonts w:ascii="Century Schoolbook" w:hAnsi="Century Schoolbook" w:hint="eastAsia"/>
          <w:sz w:val="18"/>
          <w:szCs w:val="18"/>
          <w:lang w:eastAsia="ja-JP"/>
        </w:rPr>
        <w:t>sweets</w:t>
      </w:r>
      <w:r w:rsidR="00C81429" w:rsidRPr="00683002">
        <w:rPr>
          <w:rFonts w:ascii="Century Schoolbook" w:hAnsi="Century Schoolbook" w:hint="eastAsia"/>
          <w:sz w:val="18"/>
          <w:szCs w:val="18"/>
          <w:lang w:eastAsia="ja-JP"/>
        </w:rPr>
        <w:t>：甘いお菓子、スイーツ</w:t>
      </w:r>
      <w:r w:rsidR="00C81429" w:rsidRPr="00683002">
        <w:rPr>
          <w:rFonts w:ascii="Century Schoolbook" w:hAnsi="Century Schoolbook"/>
          <w:sz w:val="18"/>
          <w:szCs w:val="18"/>
          <w:lang w:eastAsia="ja-JP"/>
        </w:rPr>
        <w:br/>
      </w:r>
      <w:r w:rsidR="00C81429" w:rsidRPr="00683002">
        <w:rPr>
          <w:rFonts w:ascii="Century Schoolbook" w:hAnsi="Century Schoolbook" w:hint="eastAsia"/>
          <w:sz w:val="18"/>
          <w:szCs w:val="18"/>
          <w:lang w:eastAsia="ja-JP"/>
        </w:rPr>
        <w:t>lover</w:t>
      </w:r>
      <w:r w:rsidR="00C81429" w:rsidRPr="00683002">
        <w:rPr>
          <w:rFonts w:ascii="Century Schoolbook" w:hAnsi="Century Schoolbook" w:hint="eastAsia"/>
          <w:sz w:val="18"/>
          <w:szCs w:val="18"/>
          <w:lang w:eastAsia="ja-JP"/>
        </w:rPr>
        <w:t>：愛好者</w:t>
      </w:r>
    </w:p>
    <w:p w14:paraId="6DB6F76B" w14:textId="77777777" w:rsidR="008052A7" w:rsidRPr="000C3CCC" w:rsidRDefault="008052A7" w:rsidP="008052A7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下線部①を日本語に訳しなさい。</w:t>
      </w:r>
    </w:p>
    <w:p w14:paraId="1F3EC26D" w14:textId="77777777" w:rsidR="008052A7" w:rsidRPr="000C3CCC" w:rsidRDefault="008052A7" w:rsidP="008052A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45B5A17F" w14:textId="77777777" w:rsidR="008052A7" w:rsidRPr="000C3CCC" w:rsidRDefault="008052A7" w:rsidP="008052A7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076852">
        <w:rPr>
          <w:rFonts w:asciiTheme="minorEastAsia" w:hAnsiTheme="minorEastAsia"/>
          <w:sz w:val="21"/>
          <w:szCs w:val="20"/>
        </w:rPr>
        <w:t>① 4－1－3－5－2</w:t>
      </w:r>
      <w:r w:rsidRPr="00076852">
        <w:rPr>
          <w:rFonts w:asciiTheme="minorEastAsia" w:hAnsiTheme="minorEastAsia"/>
          <w:sz w:val="21"/>
          <w:szCs w:val="20"/>
        </w:rPr>
        <w:br/>
        <w:t>② 4－3－1－2－5</w:t>
      </w:r>
      <w:r w:rsidRPr="00076852">
        <w:rPr>
          <w:rFonts w:asciiTheme="minorEastAsia" w:hAnsiTheme="minorEastAsia"/>
          <w:sz w:val="21"/>
          <w:szCs w:val="20"/>
        </w:rPr>
        <w:br/>
        <w:t>③ 3－4－1－5－2</w:t>
      </w:r>
      <w:r w:rsidRPr="00076852">
        <w:rPr>
          <w:rFonts w:asciiTheme="minorEastAsia" w:hAnsiTheme="minorEastAsia"/>
          <w:sz w:val="21"/>
          <w:szCs w:val="20"/>
        </w:rPr>
        <w:br/>
        <w:t>④ 1－4－3－5－2</w:t>
      </w:r>
    </w:p>
    <w:p w14:paraId="64014D11" w14:textId="77777777" w:rsidR="008052A7" w:rsidRPr="000C3CCC" w:rsidRDefault="008052A7" w:rsidP="008052A7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20F66D67" w14:textId="77777777" w:rsidR="008052A7" w:rsidRPr="000C3CCC" w:rsidRDefault="008052A7" w:rsidP="008052A7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076852">
        <w:rPr>
          <w:rFonts w:ascii="Century Schoolbook" w:hAnsi="Century Schoolbook"/>
          <w:sz w:val="21"/>
          <w:szCs w:val="20"/>
        </w:rPr>
        <w:t>strong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076852">
        <w:rPr>
          <w:rFonts w:ascii="Century Schoolbook" w:hAnsi="Century Schoolbook"/>
          <w:sz w:val="21"/>
          <w:szCs w:val="20"/>
        </w:rPr>
        <w:t>delicious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bad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long</w:t>
      </w:r>
    </w:p>
    <w:p w14:paraId="28CFD54C" w14:textId="77777777" w:rsidR="008052A7" w:rsidRPr="000C3CCC" w:rsidRDefault="008052A7" w:rsidP="008052A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下線部②は</w:t>
      </w:r>
      <w:r w:rsidRPr="00076852">
        <w:rPr>
          <w:rFonts w:asciiTheme="minorEastAsia" w:hAnsiTheme="minorEastAsia" w:hint="eastAsia"/>
          <w:sz w:val="21"/>
          <w:szCs w:val="20"/>
          <w:lang w:eastAsia="ja-JP"/>
        </w:rPr>
        <w:t>何を</w:t>
      </w:r>
      <w:r w:rsidRPr="000C3CCC">
        <w:rPr>
          <w:rFonts w:asciiTheme="minorEastAsia" w:hAnsiTheme="minorEastAsia"/>
          <w:sz w:val="21"/>
          <w:szCs w:val="20"/>
          <w:lang w:eastAsia="ja-JP"/>
        </w:rPr>
        <w:t>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8368606" w14:textId="77777777" w:rsidR="008052A7" w:rsidRPr="000C3CCC" w:rsidRDefault="008052A7" w:rsidP="008052A7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052A7" w:rsidRPr="000C3CCC" w14:paraId="34A309D2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EC05D9B" w14:textId="77777777" w:rsidR="008052A7" w:rsidRPr="009A7FEE" w:rsidRDefault="008052A7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64D403CF" w14:textId="77777777" w:rsidR="008052A7" w:rsidRPr="00E14B6A" w:rsidRDefault="008052A7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052A7" w:rsidRPr="000C3CCC" w14:paraId="56848F66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DBC8D29" w14:textId="77777777" w:rsidR="008052A7" w:rsidRPr="009A7FEE" w:rsidRDefault="008052A7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5804FDC" w14:textId="77777777" w:rsidR="008052A7" w:rsidRPr="00E14B6A" w:rsidRDefault="008052A7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8052A7" w:rsidRPr="00E14B6A" w14:paraId="61D01217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367E2C39" w14:textId="77777777" w:rsidR="008052A7" w:rsidRPr="009A7FEE" w:rsidRDefault="008052A7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1735D54" w14:textId="77777777" w:rsidR="008052A7" w:rsidRPr="00E14B6A" w:rsidRDefault="008052A7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8052A7" w:rsidRPr="000C3CCC" w14:paraId="35DA4821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652ED80" w14:textId="77777777" w:rsidR="008052A7" w:rsidRPr="009A7FEE" w:rsidRDefault="008052A7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366E059E" w14:textId="77777777" w:rsidR="008052A7" w:rsidRPr="00E14B6A" w:rsidRDefault="008052A7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084F69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266D7E" w:rsidRPr="00266D7E" w:rsidSect="0090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A0DE" w14:textId="77777777" w:rsidR="00084F69" w:rsidRDefault="00084F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27D6" w14:textId="77777777" w:rsidR="00084F69" w:rsidRDefault="00084F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CFE2" w14:textId="77777777" w:rsidR="00084F69" w:rsidRDefault="00084F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54D2" w14:textId="77777777" w:rsidR="00084F69" w:rsidRDefault="00084F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084F69" w14:paraId="0FF79257" w14:textId="77777777" w:rsidTr="0015528F">
      <w:tc>
        <w:tcPr>
          <w:tcW w:w="1874" w:type="pct"/>
          <w:vMerge w:val="restart"/>
          <w:shd w:val="clear" w:color="auto" w:fill="000000" w:themeFill="text1"/>
          <w:vAlign w:val="center"/>
        </w:tcPr>
        <w:p w14:paraId="3A1DFC53" w14:textId="77777777" w:rsidR="00084F69" w:rsidRPr="000C3CCC" w:rsidRDefault="00084F69" w:rsidP="00084F6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④</w:t>
          </w:r>
        </w:p>
      </w:tc>
      <w:tc>
        <w:tcPr>
          <w:tcW w:w="1564" w:type="pct"/>
          <w:vAlign w:val="center"/>
        </w:tcPr>
        <w:p w14:paraId="2B65D34C" w14:textId="77777777" w:rsidR="00084F69" w:rsidRPr="00303AE3" w:rsidRDefault="00084F69" w:rsidP="00084F6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ワード数：72語</w:t>
          </w:r>
        </w:p>
      </w:tc>
      <w:tc>
        <w:tcPr>
          <w:tcW w:w="1563" w:type="pct"/>
          <w:vMerge w:val="restart"/>
        </w:tcPr>
        <w:p w14:paraId="7C67C799" w14:textId="77777777" w:rsidR="00084F69" w:rsidRPr="000C3CCC" w:rsidRDefault="00084F69" w:rsidP="00084F6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3461333E" w14:textId="77777777" w:rsidR="00084F69" w:rsidRPr="000C3CCC" w:rsidRDefault="00084F69" w:rsidP="00084F69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084F69" w14:paraId="7BC0A360" w14:textId="77777777" w:rsidTr="0015528F">
      <w:tc>
        <w:tcPr>
          <w:tcW w:w="1874" w:type="pct"/>
          <w:vMerge/>
          <w:shd w:val="clear" w:color="auto" w:fill="000000" w:themeFill="text1"/>
        </w:tcPr>
        <w:p w14:paraId="27B5CBA7" w14:textId="77777777" w:rsidR="00084F69" w:rsidRPr="000C3CCC" w:rsidRDefault="00084F69" w:rsidP="00084F6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04529A6A" w14:textId="77777777" w:rsidR="00084F69" w:rsidRPr="00303AE3" w:rsidRDefault="00084F69" w:rsidP="00084F6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303A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p.48～55</w:t>
          </w:r>
        </w:p>
      </w:tc>
      <w:tc>
        <w:tcPr>
          <w:tcW w:w="1563" w:type="pct"/>
          <w:vMerge/>
        </w:tcPr>
        <w:p w14:paraId="6FFA98B1" w14:textId="77777777" w:rsidR="00084F69" w:rsidRDefault="00084F69" w:rsidP="00084F69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084F69" w:rsidRDefault="00E86C58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5DB0" w14:textId="77777777" w:rsidR="00084F69" w:rsidRDefault="00084F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4F69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E5E8F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B5D6A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2025-10-16T07:30:00Z</dcterms:modified>
  <cp:category/>
</cp:coreProperties>
</file>