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1B8A" w14:textId="0A19F109" w:rsidR="002A2EF8" w:rsidRPr="002A2EF8" w:rsidRDefault="00A84738" w:rsidP="00F74A4E">
      <w:pPr>
        <w:tabs>
          <w:tab w:val="left" w:pos="6925"/>
        </w:tabs>
        <w:rPr>
          <w:rFonts w:asciiTheme="minorEastAsia" w:hAnsiTheme="minorEastAsia"/>
          <w:szCs w:val="21"/>
          <w:lang w:eastAsia="ja-JP"/>
        </w:rPr>
      </w:pPr>
      <w:bookmarkStart w:id="0" w:name="_Hlk204771543"/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  <w:r w:rsidR="00F74A4E">
        <w:rPr>
          <w:rFonts w:asciiTheme="minorEastAsia" w:hAnsiTheme="minorEastAsia"/>
          <w:szCs w:val="21"/>
          <w:lang w:eastAsia="ja-JP"/>
        </w:rPr>
        <w:tab/>
      </w:r>
    </w:p>
    <w:p w14:paraId="4CC9FF2E" w14:textId="264AE286" w:rsidR="00C22785" w:rsidRPr="00153B11" w:rsidRDefault="00A84738" w:rsidP="00153B11">
      <w:pPr>
        <w:jc w:val="both"/>
        <w:rPr>
          <w:rFonts w:ascii="Century Schoolbook" w:hAnsi="Century Schoolbook" w:cs="Times New Roman"/>
          <w:sz w:val="24"/>
        </w:rPr>
      </w:pPr>
      <w:r w:rsidRPr="00153B11">
        <w:rPr>
          <w:rFonts w:ascii="Century Schoolbook" w:hAnsi="Century Schoolbook" w:cs="Times New Roman"/>
          <w:sz w:val="24"/>
        </w:rPr>
        <w:t xml:space="preserve">Hello. I am Tom. I’m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America. I’m a baseball fan. I</w:t>
      </w:r>
      <w:r w:rsidR="00153B11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am not a baseball player.</w:t>
      </w:r>
      <w:r w:rsidR="0085108F" w:rsidRPr="00153B11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Are you a baseball player? I like</w:t>
      </w:r>
      <w:r w:rsidR="00153B11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 xml:space="preserve">music. </w:t>
      </w:r>
      <w:r w:rsidRPr="00153B11">
        <w:rPr>
          <w:rFonts w:ascii="Century Schoolbook" w:hAnsi="Century Schoolbook" w:cs="Times New Roman"/>
          <w:sz w:val="24"/>
        </w:rPr>
        <w:t>【</w:t>
      </w:r>
      <w:r w:rsidRPr="00153B11">
        <w:rPr>
          <w:rFonts w:ascii="Century Schoolbook" w:hAnsi="Century Schoolbook" w:cs="Times New Roman"/>
          <w:sz w:val="24"/>
        </w:rPr>
        <w:t>1. well / 2. I / 3. sing / 4. can</w:t>
      </w:r>
      <w:r w:rsidRPr="00153B11">
        <w:rPr>
          <w:rFonts w:ascii="Century Schoolbook" w:hAnsi="Century Schoolbook" w:cs="Times New Roman"/>
          <w:sz w:val="24"/>
        </w:rPr>
        <w:t>】</w:t>
      </w:r>
      <w:r w:rsidRPr="00153B11">
        <w:rPr>
          <w:rFonts w:ascii="Century Schoolbook" w:hAnsi="Century Schoolbook" w:cs="Times New Roman"/>
          <w:sz w:val="24"/>
        </w:rPr>
        <w:t>.</w:t>
      </w:r>
      <w:r w:rsidR="0085108F" w:rsidRPr="00153B11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="00153B11" w:rsidRPr="003C00E0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153B11">
        <w:rPr>
          <w:rFonts w:ascii="Century Schoolbook" w:hAnsi="Century Schoolbook" w:cs="Times New Roman"/>
          <w:sz w:val="24"/>
          <w:u w:val="single"/>
        </w:rPr>
        <w:t>I can’t play</w:t>
      </w:r>
      <w:r w:rsidR="00153B11">
        <w:rPr>
          <w:rFonts w:ascii="Century Schoolbook" w:hAnsi="Century Schoolbook" w:cs="Times New Roman" w:hint="eastAsia"/>
          <w:sz w:val="24"/>
          <w:u w:val="single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  <w:u w:val="single"/>
        </w:rPr>
        <w:t>the piano.</w:t>
      </w:r>
      <w:r w:rsidR="0085108F"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 xml:space="preserve">Do </w:t>
      </w:r>
      <w:r w:rsidRPr="00854E4B">
        <w:rPr>
          <w:rFonts w:ascii="Century Schoolbook" w:hAnsi="Century Schoolbook" w:cs="Times New Roman"/>
          <w:sz w:val="24"/>
        </w:rPr>
        <w:t>you</w:t>
      </w:r>
      <w:r w:rsidRPr="00153B11">
        <w:rPr>
          <w:rFonts w:ascii="Century Schoolbook" w:hAnsi="Century Schoolbook" w:cs="Times New Roman"/>
          <w:sz w:val="24"/>
        </w:rPr>
        <w:t xml:space="preserve"> play the piano? I have two</w:t>
      </w:r>
      <w:r w:rsidR="009C70DC" w:rsidRPr="00153B11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 xml:space="preserve">cats. </w:t>
      </w:r>
      <w:r w:rsidR="00854E4B" w:rsidRPr="003C00E0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854E4B">
        <w:rPr>
          <w:rFonts w:ascii="Century Schoolbook" w:hAnsi="Century Schoolbook" w:cs="Times New Roman"/>
          <w:sz w:val="24"/>
          <w:u w:val="single"/>
        </w:rPr>
        <w:t>I</w:t>
      </w:r>
      <w:r w:rsidRPr="00153B11">
        <w:rPr>
          <w:rFonts w:ascii="Century Schoolbook" w:hAnsi="Century Schoolbook" w:cs="Times New Roman"/>
          <w:sz w:val="24"/>
        </w:rPr>
        <w:t xml:space="preserve"> don’t</w:t>
      </w:r>
      <w:r w:rsidR="00153B11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have a dog. I want a dog.</w:t>
      </w:r>
      <w:r w:rsidR="009C70DC" w:rsidRPr="00153B11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How many pets do you have?</w:t>
      </w:r>
    </w:p>
    <w:p w14:paraId="55094AA1" w14:textId="27E78F4C" w:rsidR="0091709A" w:rsidRPr="00771544" w:rsidRDefault="0091709A" w:rsidP="008B632B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771544">
        <w:rPr>
          <w:rFonts w:ascii="Century Schoolbook" w:hAnsi="Century Schoolbook"/>
          <w:sz w:val="18"/>
          <w:szCs w:val="18"/>
          <w:lang w:eastAsia="ja-JP"/>
        </w:rPr>
        <w:t>（注）</w:t>
      </w:r>
      <w:r w:rsidR="008B632B" w:rsidRPr="00771544">
        <w:rPr>
          <w:rFonts w:ascii="Century Schoolbook" w:hAnsi="Century Schoolbook" w:hint="eastAsia"/>
          <w:sz w:val="18"/>
          <w:szCs w:val="18"/>
          <w:lang w:eastAsia="ja-JP"/>
        </w:rPr>
        <w:t>fan</w:t>
      </w:r>
      <w:r w:rsidR="008B632B" w:rsidRPr="00771544">
        <w:rPr>
          <w:rFonts w:ascii="Century Schoolbook" w:hAnsi="Century Schoolbook" w:hint="eastAsia"/>
          <w:sz w:val="18"/>
          <w:szCs w:val="18"/>
          <w:lang w:eastAsia="ja-JP"/>
        </w:rPr>
        <w:t xml:space="preserve">：ファン　</w:t>
      </w:r>
      <w:r w:rsidR="008B632B" w:rsidRPr="00771544">
        <w:rPr>
          <w:rFonts w:ascii="Century Schoolbook" w:hAnsi="Century Schoolbook" w:hint="eastAsia"/>
          <w:sz w:val="18"/>
          <w:szCs w:val="18"/>
          <w:lang w:eastAsia="ja-JP"/>
        </w:rPr>
        <w:t>pet</w:t>
      </w:r>
      <w:r w:rsidR="008B632B" w:rsidRPr="00771544">
        <w:rPr>
          <w:rFonts w:ascii="Century Schoolbook" w:hAnsi="Century Schoolbook" w:hint="eastAsia"/>
          <w:sz w:val="18"/>
          <w:szCs w:val="18"/>
          <w:lang w:eastAsia="ja-JP"/>
        </w:rPr>
        <w:t>：ペット</w:t>
      </w:r>
    </w:p>
    <w:p w14:paraId="1780B308" w14:textId="49ED76C1" w:rsidR="002A2EF8" w:rsidRPr="000C3CCC" w:rsidRDefault="00A84738" w:rsidP="002A2EF8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  <w:bookmarkEnd w:id="0"/>
    </w:p>
    <w:p w14:paraId="06AA6151" w14:textId="0B26AFE0" w:rsidR="002A2EF8" w:rsidRPr="000C3CCC" w:rsidRDefault="00A84738" w:rsidP="002A2EF8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C3CCC">
        <w:rPr>
          <w:rFonts w:ascii="Century Schoolbook" w:hAnsi="Century Schoolbook"/>
          <w:sz w:val="21"/>
          <w:szCs w:val="20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0C3CCC">
        <w:rPr>
          <w:rFonts w:ascii="Century Schoolbook" w:hAnsi="Century Schoolbook"/>
          <w:sz w:val="21"/>
          <w:szCs w:val="20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="00854E4B"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0C3CCC">
        <w:rPr>
          <w:rFonts w:ascii="Century Schoolbook" w:hAnsi="Century Schoolbook"/>
          <w:sz w:val="21"/>
          <w:szCs w:val="20"/>
        </w:rPr>
        <w:t>of</w:t>
      </w:r>
    </w:p>
    <w:p w14:paraId="108A0648" w14:textId="35F1B70F" w:rsidR="009C70DC" w:rsidRPr="000C3CCC" w:rsidRDefault="00A84738" w:rsidP="002A2EF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CBFEB80" w14:textId="64E3B312" w:rsidR="00C22785" w:rsidRPr="000C3CCC" w:rsidRDefault="00A84738" w:rsidP="009E60D0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>① 2－4－3－1</w:t>
      </w:r>
      <w:r w:rsidRPr="000C3CCC">
        <w:rPr>
          <w:rFonts w:asciiTheme="minorEastAsia" w:hAnsiTheme="minorEastAsia"/>
          <w:sz w:val="21"/>
          <w:szCs w:val="20"/>
        </w:rPr>
        <w:br/>
        <w:t>② 3－1－2－4</w:t>
      </w:r>
      <w:r w:rsidRPr="000C3CCC">
        <w:rPr>
          <w:rFonts w:asciiTheme="minorEastAsia" w:hAnsiTheme="minorEastAsia"/>
          <w:sz w:val="21"/>
          <w:szCs w:val="20"/>
        </w:rPr>
        <w:br/>
        <w:t>③ 2－3－4－1</w:t>
      </w:r>
      <w:r w:rsidRPr="000C3CCC">
        <w:rPr>
          <w:rFonts w:asciiTheme="minorEastAsia" w:hAnsiTheme="minorEastAsia"/>
          <w:sz w:val="21"/>
          <w:szCs w:val="20"/>
        </w:rPr>
        <w:br/>
        <w:t>④ 3－4－2－1</w:t>
      </w:r>
    </w:p>
    <w:p w14:paraId="552CC54C" w14:textId="12A1D136" w:rsidR="002A2EF8" w:rsidRPr="000C3CCC" w:rsidRDefault="00A84738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3B49F240" w14:textId="0B786FEA" w:rsidR="00C22785" w:rsidRPr="000C3CCC" w:rsidRDefault="00A84738" w:rsidP="002A2EF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下線部②は誰を指していますか。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0C9DA711" w14:textId="77777777" w:rsidR="009E60D0" w:rsidRPr="000C3CCC" w:rsidRDefault="009E60D0" w:rsidP="002A2EF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9E60D0" w:rsidRPr="000C3CCC" w14:paraId="55DA65FD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11B6F6F4" w14:textId="01C7D191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32CB9A3" w14:textId="7A55A741" w:rsidR="009E60D0" w:rsidRPr="00E14B6A" w:rsidRDefault="009E60D0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9E60D0" w:rsidRPr="000C3CCC" w14:paraId="109AE43A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36876CD8" w14:textId="27E7101B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4677908" w14:textId="42FE63CC" w:rsidR="009E60D0" w:rsidRPr="00E14B6A" w:rsidRDefault="009E60D0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9E60D0" w:rsidRPr="00E14B6A" w14:paraId="138B0C72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21324104" w14:textId="2242F890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FF4F5EB" w14:textId="34475443" w:rsidR="009E60D0" w:rsidRPr="00E14B6A" w:rsidRDefault="009E60D0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9E60D0" w:rsidRPr="000C3CCC" w14:paraId="6AACA70A" w14:textId="77777777" w:rsidTr="009E60D0">
        <w:trPr>
          <w:trHeight w:val="617"/>
          <w:jc w:val="center"/>
        </w:trPr>
        <w:tc>
          <w:tcPr>
            <w:tcW w:w="802" w:type="pct"/>
            <w:vAlign w:val="center"/>
          </w:tcPr>
          <w:p w14:paraId="58691D3F" w14:textId="2B141109" w:rsidR="009E60D0" w:rsidRPr="009A7FEE" w:rsidRDefault="009E60D0" w:rsidP="009E60D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393DDB1" w14:textId="2F786F4C" w:rsidR="009E60D0" w:rsidRPr="00E14B6A" w:rsidRDefault="009E60D0" w:rsidP="009E60D0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394969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E6F3" w14:textId="77777777" w:rsidR="00394969" w:rsidRDefault="003949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213D" w14:textId="77777777" w:rsidR="00394969" w:rsidRDefault="003949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ADF4" w14:textId="77777777" w:rsidR="00394969" w:rsidRDefault="003949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8479" w14:textId="77777777" w:rsidR="00394969" w:rsidRDefault="003949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394969" w14:paraId="2331344F" w14:textId="77777777" w:rsidTr="00167BB0">
      <w:tc>
        <w:tcPr>
          <w:tcW w:w="1873" w:type="pct"/>
          <w:vMerge w:val="restart"/>
          <w:shd w:val="clear" w:color="auto" w:fill="000000" w:themeFill="text1"/>
          <w:vAlign w:val="center"/>
        </w:tcPr>
        <w:p w14:paraId="07CF565E" w14:textId="77777777" w:rsidR="00394969" w:rsidRPr="000C3CCC" w:rsidRDefault="00394969" w:rsidP="0039496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①</w:t>
          </w:r>
        </w:p>
      </w:tc>
      <w:tc>
        <w:tcPr>
          <w:tcW w:w="1564" w:type="pct"/>
          <w:vAlign w:val="center"/>
        </w:tcPr>
        <w:p w14:paraId="3830F6D7" w14:textId="77777777" w:rsidR="00394969" w:rsidRPr="00303AE3" w:rsidRDefault="00394969" w:rsidP="0039496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ワード数：58語</w:t>
          </w:r>
        </w:p>
      </w:tc>
      <w:tc>
        <w:tcPr>
          <w:tcW w:w="1563" w:type="pct"/>
          <w:vMerge w:val="restart"/>
        </w:tcPr>
        <w:p w14:paraId="497A73C4" w14:textId="77777777" w:rsidR="00394969" w:rsidRPr="000C3CCC" w:rsidRDefault="00394969" w:rsidP="0039496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79B801FD" w14:textId="77777777" w:rsidR="00394969" w:rsidRPr="000C3CCC" w:rsidRDefault="00394969" w:rsidP="0039496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394969" w14:paraId="5998DEC1" w14:textId="77777777" w:rsidTr="00167BB0">
      <w:tc>
        <w:tcPr>
          <w:tcW w:w="1873" w:type="pct"/>
          <w:vMerge/>
          <w:shd w:val="clear" w:color="auto" w:fill="000000" w:themeFill="text1"/>
        </w:tcPr>
        <w:p w14:paraId="31B075AB" w14:textId="77777777" w:rsidR="00394969" w:rsidRPr="000C3CCC" w:rsidRDefault="00394969" w:rsidP="0039496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99EF916" w14:textId="77777777" w:rsidR="00394969" w:rsidRPr="00303AE3" w:rsidRDefault="00394969" w:rsidP="0039496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p.16～21</w:t>
          </w:r>
        </w:p>
      </w:tc>
      <w:tc>
        <w:tcPr>
          <w:tcW w:w="1563" w:type="pct"/>
          <w:vMerge/>
        </w:tcPr>
        <w:p w14:paraId="42C6A446" w14:textId="77777777" w:rsidR="00394969" w:rsidRDefault="00394969" w:rsidP="0039496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394969" w:rsidRDefault="00E86C58">
    <w:pPr>
      <w:pStyle w:val="a5"/>
      <w:rPr>
        <w:rFonts w:hint="eastAsia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F96F" w14:textId="77777777" w:rsidR="00394969" w:rsidRDefault="00394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C3CCC"/>
    <w:rsid w:val="0011374E"/>
    <w:rsid w:val="0011584B"/>
    <w:rsid w:val="0014346E"/>
    <w:rsid w:val="0015074B"/>
    <w:rsid w:val="00153B11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94969"/>
    <w:rsid w:val="003C00E0"/>
    <w:rsid w:val="003C62BB"/>
    <w:rsid w:val="003C6605"/>
    <w:rsid w:val="003E6BCA"/>
    <w:rsid w:val="00404F0D"/>
    <w:rsid w:val="00436B0B"/>
    <w:rsid w:val="005970BB"/>
    <w:rsid w:val="005B14E8"/>
    <w:rsid w:val="005D6B42"/>
    <w:rsid w:val="005E2C0A"/>
    <w:rsid w:val="00627FC5"/>
    <w:rsid w:val="00683002"/>
    <w:rsid w:val="006D2C68"/>
    <w:rsid w:val="006E2E31"/>
    <w:rsid w:val="00771544"/>
    <w:rsid w:val="007908B0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D4F2B"/>
    <w:rsid w:val="00AE50A2"/>
    <w:rsid w:val="00AF261D"/>
    <w:rsid w:val="00B0268E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2025-08-25T06:56:00Z</cp:lastPrinted>
  <dcterms:created xsi:type="dcterms:W3CDTF">2025-10-16T06:33:00Z</dcterms:created>
  <dcterms:modified xsi:type="dcterms:W3CDTF">2025-10-16T06:33:00Z</dcterms:modified>
  <cp:category/>
</cp:coreProperties>
</file>