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3DC5" w14:textId="77777777" w:rsidR="00F5300B" w:rsidRPr="002A2EF8" w:rsidRDefault="00F5300B" w:rsidP="00F5300B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8039D5A" w14:textId="551C5F61" w:rsidR="00F5300B" w:rsidRPr="00153B11" w:rsidRDefault="00F5300B" w:rsidP="00F5300B">
      <w:pPr>
        <w:jc w:val="both"/>
        <w:rPr>
          <w:rFonts w:ascii="Century Schoolbook" w:hAnsi="Century Schoolbook" w:cs="Times New Roman"/>
          <w:sz w:val="24"/>
        </w:rPr>
      </w:pPr>
      <w:r w:rsidRPr="002F501C">
        <w:rPr>
          <w:rFonts w:ascii="Century Schoolbook" w:hAnsi="Century Schoolbook" w:cs="Times New Roman"/>
          <w:sz w:val="24"/>
        </w:rPr>
        <w:t xml:space="preserve">I’m Kana.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AB4508">
        <w:rPr>
          <w:rFonts w:ascii="Century Schoolbook" w:hAnsi="Century Schoolbook" w:cs="Times New Roman"/>
          <w:sz w:val="24"/>
          <w:u w:val="single"/>
        </w:rPr>
        <w:t>I went to the zoo with my mother last Saturday.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60BF4">
        <w:rPr>
          <w:rFonts w:ascii="Century Schoolbook" w:hAnsi="Century Schoolbook" w:cs="Times New Roman"/>
          <w:sz w:val="24"/>
        </w:rPr>
        <w:t>【</w:t>
      </w:r>
      <w:r w:rsidRPr="00860BF4">
        <w:rPr>
          <w:rFonts w:ascii="Century Schoolbook" w:hAnsi="Century Schoolbook" w:cs="Times New Roman"/>
          <w:sz w:val="24"/>
        </w:rPr>
        <w:t xml:space="preserve">1. in / 2. part / 3. a / 4. volunteer / 5. activity / 6. took / 7. my </w:t>
      </w:r>
      <w:proofErr w:type="spellStart"/>
      <w:r w:rsidRPr="00860BF4">
        <w:rPr>
          <w:rFonts w:ascii="Century Schoolbook" w:hAnsi="Century Schoolbook" w:cs="Times New Roman"/>
          <w:sz w:val="24"/>
        </w:rPr>
        <w:t>father</w:t>
      </w:r>
      <w:r w:rsidRPr="00860BF4">
        <w:rPr>
          <w:rFonts w:ascii="Century Schoolbook" w:hAnsi="Century Schoolbook" w:cs="Times New Roman"/>
          <w:sz w:val="24"/>
        </w:rPr>
        <w:t>】</w:t>
      </w:r>
      <w:r w:rsidRPr="002F501C">
        <w:rPr>
          <w:rFonts w:ascii="Century Schoolbook" w:hAnsi="Century Schoolbook" w:cs="Times New Roman"/>
          <w:sz w:val="24"/>
        </w:rPr>
        <w:t>on</w:t>
      </w:r>
      <w:proofErr w:type="spellEnd"/>
      <w:r w:rsidRPr="002F501C">
        <w:rPr>
          <w:rFonts w:ascii="Century Schoolbook" w:hAnsi="Century Schoolbook" w:cs="Times New Roman"/>
          <w:sz w:val="24"/>
        </w:rPr>
        <w:t xml:space="preserve"> that day, so he didn’t come with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2F501C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F501C">
        <w:rPr>
          <w:rFonts w:ascii="Century Schoolbook" w:hAnsi="Century Schoolbook" w:cs="Times New Roman"/>
          <w:sz w:val="24"/>
        </w:rPr>
        <w:t>We came home in the evening, and my father said, “Did you have a good time there? What did you see?”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F501C">
        <w:rPr>
          <w:rFonts w:ascii="Century Schoolbook" w:hAnsi="Century Schoolbook" w:cs="Times New Roman"/>
          <w:sz w:val="24"/>
        </w:rPr>
        <w:t>I answered, “I had a very good time. I saw many animals.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F501C">
        <w:rPr>
          <w:rFonts w:ascii="Century Schoolbook" w:hAnsi="Century Schoolbook" w:cs="Times New Roman"/>
          <w:sz w:val="24"/>
        </w:rPr>
        <w:t xml:space="preserve">A zoo staff member told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054DA8">
        <w:rPr>
          <w:rFonts w:ascii="Century Schoolbook" w:hAnsi="Century Schoolbook" w:cs="Times New Roman"/>
          <w:sz w:val="24"/>
          <w:u w:val="single"/>
        </w:rPr>
        <w:t>some interesting things</w:t>
      </w:r>
      <w:r w:rsidRPr="002F501C">
        <w:rPr>
          <w:rFonts w:ascii="Century Schoolbook" w:hAnsi="Century Schoolbook" w:cs="Times New Roman"/>
          <w:sz w:val="24"/>
        </w:rPr>
        <w:t xml:space="preserve"> about elephants to us.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F501C">
        <w:rPr>
          <w:rFonts w:ascii="Century Schoolbook" w:hAnsi="Century Schoolbook" w:cs="Times New Roman"/>
          <w:sz w:val="24"/>
        </w:rPr>
        <w:t>He said, ‘Many animals can jump, but elephants can’t jump.’</w:t>
      </w:r>
      <w:r w:rsidR="009005CC" w:rsidRPr="009005CC">
        <w:t xml:space="preserve"> </w:t>
      </w:r>
      <w:r w:rsidR="009005CC" w:rsidRPr="009005CC">
        <w:rPr>
          <w:rFonts w:ascii="Century Schoolbook" w:hAnsi="Century Schoolbook" w:cs="Times New Roman"/>
          <w:sz w:val="24"/>
        </w:rPr>
        <w:t>Did  you  know  that?”</w:t>
      </w:r>
    </w:p>
    <w:p w14:paraId="6730DAA1" w14:textId="0143F102" w:rsidR="0091709A" w:rsidRPr="005E2C0A" w:rsidRDefault="0091709A" w:rsidP="00B83B0F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5E2C0A">
        <w:rPr>
          <w:rFonts w:ascii="Century Schoolbook" w:hAnsi="Century Schoolbook"/>
          <w:sz w:val="18"/>
          <w:szCs w:val="18"/>
          <w:lang w:eastAsia="ja-JP"/>
        </w:rPr>
        <w:t>（注）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>zoo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 xml:space="preserve">：動物園　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>t</w:t>
      </w:r>
      <w:r w:rsidR="00627FC5" w:rsidRPr="005E2C0A">
        <w:rPr>
          <w:rFonts w:ascii="Century Schoolbook" w:hAnsi="Century Schoolbook" w:hint="eastAsia"/>
          <w:sz w:val="18"/>
          <w:szCs w:val="18"/>
          <w:lang w:eastAsia="ja-JP"/>
        </w:rPr>
        <w:t>ake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 xml:space="preserve"> part in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>：～に参加</w:t>
      </w:r>
      <w:r w:rsidR="00627FC5" w:rsidRPr="005E2C0A">
        <w:rPr>
          <w:rFonts w:ascii="Century Schoolbook" w:hAnsi="Century Schoolbook" w:hint="eastAsia"/>
          <w:sz w:val="18"/>
          <w:szCs w:val="18"/>
          <w:lang w:eastAsia="ja-JP"/>
        </w:rPr>
        <w:t>する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>volunteer activity</w:t>
      </w:r>
      <w:r w:rsidR="00B83B0F" w:rsidRPr="005E2C0A">
        <w:rPr>
          <w:rFonts w:ascii="Century Schoolbook" w:hAnsi="Century Schoolbook" w:hint="eastAsia"/>
          <w:sz w:val="18"/>
          <w:szCs w:val="18"/>
          <w:lang w:eastAsia="ja-JP"/>
        </w:rPr>
        <w:t xml:space="preserve">：ボランティア活動　</w:t>
      </w:r>
      <w:r w:rsidR="00B83B0F" w:rsidRPr="005E2C0A">
        <w:rPr>
          <w:rFonts w:ascii="Century Schoolbook" w:hAnsi="Century Schoolbook"/>
          <w:sz w:val="18"/>
          <w:szCs w:val="18"/>
          <w:lang w:eastAsia="ja-JP"/>
        </w:rPr>
        <w:br/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have a good time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 xml:space="preserve">：楽しく過ごす　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staff member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 xml:space="preserve">：職員　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elephant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：ゾウ</w:t>
      </w:r>
      <w:r w:rsidR="00627FC5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 xml:space="preserve">　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jump</w:t>
      </w:r>
      <w:r w:rsidR="00B83B0F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：</w:t>
      </w:r>
      <w:r w:rsidR="009005CC" w:rsidRPr="009005CC">
        <w:rPr>
          <w:rFonts w:ascii="Century Schoolbook" w:hAnsi="Century Schoolbook" w:hint="eastAsia"/>
          <w:w w:val="97"/>
          <w:sz w:val="18"/>
          <w:szCs w:val="18"/>
          <w:lang w:eastAsia="ja-JP"/>
        </w:rPr>
        <w:t>ジャンプする</w:t>
      </w:r>
    </w:p>
    <w:p w14:paraId="0FC97AE9" w14:textId="77777777" w:rsidR="00F5300B" w:rsidRPr="000C3CCC" w:rsidRDefault="00F5300B" w:rsidP="00F5300B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3F7CEB40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659CF57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AB4508">
        <w:rPr>
          <w:rFonts w:asciiTheme="minorEastAsia" w:hAnsiTheme="minorEastAsia"/>
          <w:sz w:val="21"/>
          <w:szCs w:val="20"/>
        </w:rPr>
        <w:t>① 7－6－2－1－3－4－5</w:t>
      </w:r>
      <w:r w:rsidRPr="00AB4508">
        <w:rPr>
          <w:rFonts w:asciiTheme="minorEastAsia" w:hAnsiTheme="minorEastAsia"/>
          <w:sz w:val="21"/>
          <w:szCs w:val="20"/>
        </w:rPr>
        <w:br/>
        <w:t>② 7－2－6－1－3－4－5</w:t>
      </w:r>
      <w:r w:rsidRPr="00AB4508">
        <w:rPr>
          <w:rFonts w:asciiTheme="minorEastAsia" w:hAnsiTheme="minorEastAsia"/>
          <w:sz w:val="21"/>
          <w:szCs w:val="20"/>
        </w:rPr>
        <w:br/>
        <w:t>③ 7－6－1－2－3－4－5</w:t>
      </w:r>
      <w:r w:rsidRPr="00AB4508">
        <w:rPr>
          <w:rFonts w:asciiTheme="minorEastAsia" w:hAnsiTheme="minorEastAsia"/>
          <w:sz w:val="21"/>
          <w:szCs w:val="20"/>
        </w:rPr>
        <w:br/>
        <w:t>④ 7－6－2－1－4－5－3</w:t>
      </w:r>
    </w:p>
    <w:p w14:paraId="2E741552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3662C707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we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our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us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ours</w:t>
      </w:r>
    </w:p>
    <w:p w14:paraId="067A2207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 w:rsidRPr="00B83606">
        <w:rPr>
          <w:rFonts w:asciiTheme="minorEastAsia" w:hAnsiTheme="minorEastAsia" w:hint="eastAsia"/>
          <w:sz w:val="21"/>
          <w:szCs w:val="20"/>
          <w:lang w:eastAsia="ja-JP"/>
        </w:rPr>
        <w:t>どのような内容のことですか。</w:t>
      </w:r>
      <w:r w:rsidRPr="000C3CCC">
        <w:rPr>
          <w:rFonts w:asciiTheme="minorEastAsia" w:hAnsiTheme="minorEastAsia"/>
          <w:sz w:val="21"/>
          <w:szCs w:val="20"/>
          <w:lang w:eastAsia="ja-JP"/>
        </w:rPr>
        <w:t>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167808CA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5300B" w:rsidRPr="000C3CCC" w14:paraId="52689710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15F5E13C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4CE88F3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0C3CCC" w14:paraId="5EA5FF3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117810EA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62D9B27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E14B6A" w14:paraId="7DB34BC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213C7E81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8CDE412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F5300B" w:rsidRPr="000C3CCC" w14:paraId="5EF59D9A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26EBE79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D8E162D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A46EE8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A46EE8" w14:paraId="61BADA99" w14:textId="77777777" w:rsidTr="00D55E84">
      <w:tc>
        <w:tcPr>
          <w:tcW w:w="1874" w:type="pct"/>
          <w:vMerge w:val="restart"/>
          <w:shd w:val="clear" w:color="auto" w:fill="000000" w:themeFill="text1"/>
          <w:vAlign w:val="center"/>
        </w:tcPr>
        <w:p w14:paraId="4632AF7C" w14:textId="77777777" w:rsidR="00A46EE8" w:rsidRPr="000C3CCC" w:rsidRDefault="00A46EE8" w:rsidP="00A46EE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⑦</w:t>
          </w:r>
        </w:p>
      </w:tc>
      <w:tc>
        <w:tcPr>
          <w:tcW w:w="1564" w:type="pct"/>
          <w:vAlign w:val="center"/>
        </w:tcPr>
        <w:p w14:paraId="218300FD" w14:textId="77777777" w:rsidR="00A46EE8" w:rsidRPr="00303AE3" w:rsidRDefault="00A46EE8" w:rsidP="00A46EE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ワード数：88語</w:t>
          </w:r>
        </w:p>
      </w:tc>
      <w:tc>
        <w:tcPr>
          <w:tcW w:w="1563" w:type="pct"/>
          <w:vMerge w:val="restart"/>
        </w:tcPr>
        <w:p w14:paraId="39C9B4B0" w14:textId="77777777" w:rsidR="00A46EE8" w:rsidRPr="000C3CCC" w:rsidRDefault="00A46EE8" w:rsidP="00A46EE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A25A86C" w14:textId="77777777" w:rsidR="00A46EE8" w:rsidRPr="000C3CCC" w:rsidRDefault="00A46EE8" w:rsidP="00A46EE8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A46EE8" w14:paraId="4F0846F3" w14:textId="77777777" w:rsidTr="00D55E84">
      <w:tc>
        <w:tcPr>
          <w:tcW w:w="1874" w:type="pct"/>
          <w:vMerge/>
          <w:shd w:val="clear" w:color="auto" w:fill="000000" w:themeFill="text1"/>
        </w:tcPr>
        <w:p w14:paraId="58611598" w14:textId="77777777" w:rsidR="00A46EE8" w:rsidRPr="000C3CCC" w:rsidRDefault="00A46EE8" w:rsidP="00A46EE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F864548" w14:textId="77777777" w:rsidR="00A46EE8" w:rsidRPr="00303AE3" w:rsidRDefault="00A46EE8" w:rsidP="00A46EE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p.72～79</w:t>
          </w:r>
        </w:p>
      </w:tc>
      <w:tc>
        <w:tcPr>
          <w:tcW w:w="1563" w:type="pct"/>
          <w:vMerge/>
        </w:tcPr>
        <w:p w14:paraId="7D1CA58F" w14:textId="77777777" w:rsidR="00A46EE8" w:rsidRDefault="00A46EE8" w:rsidP="00A46EE8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A46EE8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04FA9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46EE8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2025-10-16T07:40:00Z</dcterms:modified>
  <cp:category/>
</cp:coreProperties>
</file>