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0D3B" w14:textId="77777777" w:rsidR="00F5300B" w:rsidRPr="002A2EF8" w:rsidRDefault="00F5300B" w:rsidP="00F5300B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651B6DDE" w14:textId="77777777" w:rsidR="00F5300B" w:rsidRPr="00153B11" w:rsidRDefault="00F5300B" w:rsidP="00F5300B">
      <w:pPr>
        <w:jc w:val="both"/>
        <w:rPr>
          <w:rFonts w:ascii="Century Schoolbook" w:hAnsi="Century Schoolbook" w:cs="Times New Roman"/>
          <w:sz w:val="24"/>
        </w:rPr>
      </w:pPr>
      <w:r w:rsidRPr="00D020D0">
        <w:rPr>
          <w:rFonts w:ascii="Century Schoolbook" w:hAnsi="Century Schoolbook" w:cs="Times New Roman"/>
          <w:sz w:val="24"/>
        </w:rPr>
        <w:t>Hello, everyone. My name is Lisa Green. I was in Japan about ten years ago.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51BED">
        <w:rPr>
          <w:rFonts w:ascii="Century Schoolbook" w:hAnsi="Century Schoolbook" w:cs="Times New Roman"/>
          <w:sz w:val="24"/>
        </w:rPr>
        <w:t>【</w:t>
      </w:r>
      <w:r w:rsidRPr="00F51BED">
        <w:rPr>
          <w:rFonts w:ascii="Century Schoolbook" w:hAnsi="Century Schoolbook" w:cs="Times New Roman"/>
          <w:sz w:val="24"/>
        </w:rPr>
        <w:t>1. high school / 2. English teacher / 3. a / 4. junior / 5. I / 6. was / 7. an / 8. at</w:t>
      </w:r>
      <w:r w:rsidRPr="00F51BED">
        <w:rPr>
          <w:rFonts w:ascii="Century Schoolbook" w:hAnsi="Century Schoolbook" w:cs="Times New Roman"/>
          <w:sz w:val="24"/>
        </w:rPr>
        <w:t>】</w:t>
      </w:r>
      <w:r w:rsidRPr="00D020D0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F51BED">
        <w:rPr>
          <w:rFonts w:ascii="Century Schoolbook" w:hAnsi="Century Schoolbook" w:cs="Times New Roman"/>
          <w:sz w:val="24"/>
          <w:u w:val="single"/>
        </w:rPr>
        <w:t>At first</w:t>
      </w:r>
      <w:r w:rsidRPr="00D020D0">
        <w:rPr>
          <w:rFonts w:ascii="Century Schoolbook" w:hAnsi="Century Schoolbook" w:cs="Times New Roman"/>
          <w:sz w:val="24"/>
        </w:rPr>
        <w:t>, my Japanese wasn’t so good,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bookmarkStart w:id="0" w:name="_Hlk211515426"/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bookmarkEnd w:id="0"/>
      <w:r w:rsidRPr="00D020D0">
        <w:rPr>
          <w:rFonts w:ascii="Century Schoolbook" w:hAnsi="Century Schoolbook" w:cs="Times New Roman"/>
          <w:sz w:val="24"/>
        </w:rPr>
        <w:t>people around me were kind to me.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020D0">
        <w:rPr>
          <w:rFonts w:ascii="Century Schoolbook" w:hAnsi="Century Schoolbook" w:cs="Times New Roman"/>
          <w:sz w:val="24"/>
        </w:rPr>
        <w:t>I visited a lot of places. I like the beautiful nature in Japan.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F51BED">
        <w:rPr>
          <w:rFonts w:ascii="Century Schoolbook" w:hAnsi="Century Schoolbook" w:cs="Times New Roman"/>
          <w:sz w:val="24"/>
          <w:u w:val="single"/>
        </w:rPr>
        <w:t>The view from the top of Mt. Fuji was wonderful.</w:t>
      </w:r>
    </w:p>
    <w:p w14:paraId="58402E0D" w14:textId="0A709F45" w:rsidR="0091709A" w:rsidRPr="00AE50A2" w:rsidRDefault="0091709A" w:rsidP="00082DBA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AE50A2">
        <w:rPr>
          <w:rFonts w:ascii="Century Schoolbook" w:hAnsi="Century Schoolbook"/>
          <w:sz w:val="18"/>
          <w:szCs w:val="18"/>
          <w:lang w:eastAsia="ja-JP"/>
        </w:rPr>
        <w:t>（注）</w:t>
      </w:r>
      <w:r w:rsidR="00082DBA" w:rsidRPr="00AE50A2">
        <w:rPr>
          <w:rFonts w:ascii="Century Schoolbook" w:hAnsi="Century Schoolbook" w:hint="eastAsia"/>
          <w:sz w:val="18"/>
          <w:szCs w:val="18"/>
          <w:lang w:eastAsia="ja-JP"/>
        </w:rPr>
        <w:t>junior high school</w:t>
      </w:r>
      <w:r w:rsidR="00082DBA" w:rsidRPr="00AE50A2">
        <w:rPr>
          <w:rFonts w:ascii="Century Schoolbook" w:hAnsi="Century Schoolbook" w:hint="eastAsia"/>
          <w:sz w:val="18"/>
          <w:szCs w:val="18"/>
          <w:lang w:eastAsia="ja-JP"/>
        </w:rPr>
        <w:t xml:space="preserve">：中学校　</w:t>
      </w:r>
      <w:r w:rsidR="00082DBA" w:rsidRPr="00AE50A2">
        <w:rPr>
          <w:rFonts w:ascii="Century Schoolbook" w:hAnsi="Century Schoolbook" w:hint="eastAsia"/>
          <w:sz w:val="18"/>
          <w:szCs w:val="18"/>
          <w:lang w:eastAsia="ja-JP"/>
        </w:rPr>
        <w:t>nature</w:t>
      </w:r>
      <w:r w:rsidR="00082DBA" w:rsidRPr="00AE50A2">
        <w:rPr>
          <w:rFonts w:ascii="Century Schoolbook" w:hAnsi="Century Schoolbook" w:hint="eastAsia"/>
          <w:sz w:val="18"/>
          <w:szCs w:val="18"/>
          <w:lang w:eastAsia="ja-JP"/>
        </w:rPr>
        <w:t xml:space="preserve">：自然　</w:t>
      </w:r>
      <w:r w:rsidR="00082DBA" w:rsidRPr="00AE50A2">
        <w:rPr>
          <w:rFonts w:ascii="Century Schoolbook" w:hAnsi="Century Schoolbook" w:hint="eastAsia"/>
          <w:sz w:val="18"/>
          <w:szCs w:val="18"/>
          <w:lang w:eastAsia="ja-JP"/>
        </w:rPr>
        <w:t>view</w:t>
      </w:r>
      <w:r w:rsidR="00082DBA" w:rsidRPr="00AE50A2">
        <w:rPr>
          <w:rFonts w:ascii="Century Schoolbook" w:hAnsi="Century Schoolbook" w:hint="eastAsia"/>
          <w:sz w:val="18"/>
          <w:szCs w:val="18"/>
          <w:lang w:eastAsia="ja-JP"/>
        </w:rPr>
        <w:t xml:space="preserve">：景色　</w:t>
      </w:r>
      <w:r w:rsidR="00082DBA" w:rsidRPr="00AE50A2">
        <w:rPr>
          <w:rFonts w:ascii="Century Schoolbook" w:hAnsi="Century Schoolbook" w:hint="eastAsia"/>
          <w:sz w:val="18"/>
          <w:szCs w:val="18"/>
          <w:lang w:eastAsia="ja-JP"/>
        </w:rPr>
        <w:t>wonderful</w:t>
      </w:r>
      <w:r w:rsidR="00082DBA" w:rsidRPr="00AE50A2">
        <w:rPr>
          <w:rFonts w:ascii="Century Schoolbook" w:hAnsi="Century Schoolbook" w:hint="eastAsia"/>
          <w:sz w:val="18"/>
          <w:szCs w:val="18"/>
          <w:lang w:eastAsia="ja-JP"/>
        </w:rPr>
        <w:t>：すばらしい</w:t>
      </w:r>
    </w:p>
    <w:p w14:paraId="4B3E8696" w14:textId="77777777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38BE08B3" w14:textId="77777777" w:rsidR="00F5300B" w:rsidRPr="000C3CCC" w:rsidRDefault="00F5300B" w:rsidP="00F5300B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E02629">
        <w:rPr>
          <w:rFonts w:asciiTheme="minorEastAsia" w:hAnsiTheme="minorEastAsia"/>
          <w:sz w:val="21"/>
          <w:szCs w:val="20"/>
        </w:rPr>
        <w:t>① 5－6－7－2－3－8－4－1</w:t>
      </w:r>
      <w:r w:rsidRPr="00E02629">
        <w:rPr>
          <w:rFonts w:asciiTheme="minorEastAsia" w:hAnsiTheme="minorEastAsia"/>
          <w:sz w:val="21"/>
          <w:szCs w:val="20"/>
        </w:rPr>
        <w:br/>
        <w:t>② 5－6－7－2－8－3－4－1</w:t>
      </w:r>
      <w:r w:rsidRPr="00E02629">
        <w:rPr>
          <w:rFonts w:asciiTheme="minorEastAsia" w:hAnsiTheme="minorEastAsia"/>
          <w:sz w:val="21"/>
          <w:szCs w:val="20"/>
        </w:rPr>
        <w:br/>
        <w:t>③ 5－6－3－2－7－8－4－1</w:t>
      </w:r>
      <w:r w:rsidRPr="00E02629">
        <w:rPr>
          <w:rFonts w:asciiTheme="minorEastAsia" w:hAnsiTheme="minorEastAsia"/>
          <w:sz w:val="21"/>
          <w:szCs w:val="20"/>
        </w:rPr>
        <w:br/>
        <w:t>④ 5－6－2－7－3－8－1－4</w:t>
      </w:r>
    </w:p>
    <w:p w14:paraId="6D609D8E" w14:textId="77777777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 w:rsidRPr="00F51BED">
        <w:rPr>
          <w:rFonts w:asciiTheme="minorEastAsia" w:hAnsiTheme="minorEastAsia" w:hint="eastAsia"/>
          <w:sz w:val="21"/>
          <w:szCs w:val="20"/>
          <w:lang w:eastAsia="ja-JP"/>
        </w:rPr>
        <w:t>どのような時期を</w:t>
      </w:r>
      <w:r w:rsidRPr="000C3CCC">
        <w:rPr>
          <w:rFonts w:asciiTheme="minorEastAsia" w:hAnsiTheme="minorEastAsia"/>
          <w:sz w:val="21"/>
          <w:szCs w:val="20"/>
          <w:lang w:eastAsia="ja-JP"/>
        </w:rPr>
        <w:t>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2E894B52" w14:textId="77777777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641B50A5" w14:textId="335C15F8" w:rsidR="00F5300B" w:rsidRPr="000C3CCC" w:rsidRDefault="00F5300B" w:rsidP="00F5300B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but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F51BED">
        <w:rPr>
          <w:rFonts w:ascii="Century Schoolbook" w:hAnsi="Century Schoolbook"/>
          <w:sz w:val="21"/>
          <w:szCs w:val="20"/>
        </w:rPr>
        <w:t>because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="00951472">
        <w:rPr>
          <w:rFonts w:ascii="Century Schoolbook" w:hAnsi="Century Schoolbook" w:hint="eastAsia"/>
          <w:sz w:val="21"/>
          <w:szCs w:val="20"/>
          <w:lang w:eastAsia="ja-JP"/>
        </w:rPr>
        <w:t>and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0C3CCC">
        <w:rPr>
          <w:rFonts w:ascii="Century Schoolbook" w:hAnsi="Century Schoolbook"/>
          <w:sz w:val="21"/>
          <w:szCs w:val="20"/>
        </w:rPr>
        <w:t>o</w:t>
      </w:r>
      <w:r>
        <w:rPr>
          <w:rFonts w:ascii="Century Schoolbook" w:hAnsi="Century Schoolbook" w:hint="eastAsia"/>
          <w:sz w:val="21"/>
          <w:szCs w:val="20"/>
          <w:lang w:eastAsia="ja-JP"/>
        </w:rPr>
        <w:t>r</w:t>
      </w:r>
    </w:p>
    <w:p w14:paraId="06F1AB34" w14:textId="77777777" w:rsidR="00F5300B" w:rsidRPr="000C3CCC" w:rsidRDefault="00F5300B" w:rsidP="00F5300B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00419487" w14:textId="77777777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F5300B" w:rsidRPr="000C3CCC" w14:paraId="31B3D4F9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6EEBC014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6534B294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F5300B" w:rsidRPr="000C3CCC" w14:paraId="6CE5AB55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5AFE1BF0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6182AAF7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F5300B" w:rsidRPr="00E14B6A" w14:paraId="3E797928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41EAC168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660A916A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F5300B" w:rsidRPr="000C3CCC" w14:paraId="211AED20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5529D1B7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405F3FAF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7208C2CD" w14:textId="77777777" w:rsidR="00266D7E" w:rsidRPr="00266D7E" w:rsidRDefault="00266D7E" w:rsidP="00745B5E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266D7E" w:rsidRPr="00266D7E" w:rsidSect="00902544">
      <w:headerReference w:type="default" r:id="rId8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A84" w14:textId="77777777" w:rsidR="005D6B42" w:rsidRDefault="005D6B42" w:rsidP="00831BF7">
      <w:pPr>
        <w:spacing w:after="0" w:line="240" w:lineRule="auto"/>
      </w:pPr>
      <w:r>
        <w:separator/>
      </w:r>
    </w:p>
  </w:endnote>
  <w:endnote w:type="continuationSeparator" w:id="0">
    <w:p w14:paraId="00EA1073" w14:textId="77777777" w:rsidR="005D6B42" w:rsidRDefault="005D6B4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BB6" w14:textId="77777777" w:rsidR="005D6B42" w:rsidRDefault="005D6B42" w:rsidP="00831BF7">
      <w:pPr>
        <w:spacing w:after="0" w:line="240" w:lineRule="auto"/>
      </w:pPr>
      <w:r>
        <w:separator/>
      </w:r>
    </w:p>
  </w:footnote>
  <w:footnote w:type="continuationSeparator" w:id="0">
    <w:p w14:paraId="7F62B437" w14:textId="77777777" w:rsidR="005D6B42" w:rsidRDefault="005D6B4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5" w:type="pct"/>
      <w:tblLook w:val="04A0" w:firstRow="1" w:lastRow="0" w:firstColumn="1" w:lastColumn="0" w:noHBand="0" w:noVBand="1"/>
    </w:tblPr>
    <w:tblGrid>
      <w:gridCol w:w="3119"/>
      <w:gridCol w:w="2603"/>
      <w:gridCol w:w="2599"/>
    </w:tblGrid>
    <w:tr w:rsidR="00745B5E" w14:paraId="2A6AD737" w14:textId="77777777" w:rsidTr="002E4B09">
      <w:tc>
        <w:tcPr>
          <w:tcW w:w="1874" w:type="pct"/>
          <w:vMerge w:val="restart"/>
          <w:shd w:val="clear" w:color="auto" w:fill="000000" w:themeFill="text1"/>
          <w:vAlign w:val="center"/>
        </w:tcPr>
        <w:p w14:paraId="5D67A07D" w14:textId="77777777" w:rsidR="00745B5E" w:rsidRPr="000C3CCC" w:rsidRDefault="00745B5E" w:rsidP="00745B5E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⑧</w:t>
          </w:r>
        </w:p>
      </w:tc>
      <w:tc>
        <w:tcPr>
          <w:tcW w:w="1564" w:type="pct"/>
          <w:vAlign w:val="center"/>
        </w:tcPr>
        <w:p w14:paraId="6B84CD73" w14:textId="77777777" w:rsidR="00745B5E" w:rsidRPr="00303AE3" w:rsidRDefault="00745B5E" w:rsidP="00745B5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ワード数：63語</w:t>
          </w:r>
        </w:p>
      </w:tc>
      <w:tc>
        <w:tcPr>
          <w:tcW w:w="1563" w:type="pct"/>
          <w:vMerge w:val="restart"/>
        </w:tcPr>
        <w:p w14:paraId="60CAA026" w14:textId="77777777" w:rsidR="00745B5E" w:rsidRPr="000C3CCC" w:rsidRDefault="00745B5E" w:rsidP="00745B5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586EB6E2" w14:textId="77777777" w:rsidR="00745B5E" w:rsidRPr="000C3CCC" w:rsidRDefault="00745B5E" w:rsidP="00745B5E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745B5E" w14:paraId="7CEF3CB9" w14:textId="77777777" w:rsidTr="002E4B09">
      <w:tc>
        <w:tcPr>
          <w:tcW w:w="1874" w:type="pct"/>
          <w:vMerge/>
          <w:shd w:val="clear" w:color="auto" w:fill="000000" w:themeFill="text1"/>
        </w:tcPr>
        <w:p w14:paraId="5FCF2E06" w14:textId="77777777" w:rsidR="00745B5E" w:rsidRPr="000C3CCC" w:rsidRDefault="00745B5E" w:rsidP="00745B5E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2A257C3D" w14:textId="77777777" w:rsidR="00745B5E" w:rsidRPr="00303AE3" w:rsidRDefault="00745B5E" w:rsidP="00745B5E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p.80～87</w:t>
          </w:r>
        </w:p>
      </w:tc>
      <w:tc>
        <w:tcPr>
          <w:tcW w:w="1563" w:type="pct"/>
          <w:vMerge/>
        </w:tcPr>
        <w:p w14:paraId="7B1C04C0" w14:textId="77777777" w:rsidR="00745B5E" w:rsidRDefault="00745B5E" w:rsidP="00745B5E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1BF874C1" w14:textId="77777777" w:rsidR="00E86C58" w:rsidRPr="00745B5E" w:rsidRDefault="00E86C5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61"/>
    <w:rsid w:val="00034616"/>
    <w:rsid w:val="00034935"/>
    <w:rsid w:val="00042C27"/>
    <w:rsid w:val="0004497F"/>
    <w:rsid w:val="0004683F"/>
    <w:rsid w:val="0006063C"/>
    <w:rsid w:val="00082DBA"/>
    <w:rsid w:val="000872EF"/>
    <w:rsid w:val="000A5D5C"/>
    <w:rsid w:val="000C3CCC"/>
    <w:rsid w:val="0011374E"/>
    <w:rsid w:val="0011584B"/>
    <w:rsid w:val="0014346E"/>
    <w:rsid w:val="0015074B"/>
    <w:rsid w:val="00153B11"/>
    <w:rsid w:val="001B795C"/>
    <w:rsid w:val="001D724F"/>
    <w:rsid w:val="001E4E50"/>
    <w:rsid w:val="001F5CA1"/>
    <w:rsid w:val="00207190"/>
    <w:rsid w:val="00264041"/>
    <w:rsid w:val="00266D7E"/>
    <w:rsid w:val="00290A78"/>
    <w:rsid w:val="0029639D"/>
    <w:rsid w:val="002A2EF8"/>
    <w:rsid w:val="00303AE3"/>
    <w:rsid w:val="0031576A"/>
    <w:rsid w:val="00326F90"/>
    <w:rsid w:val="00377AA0"/>
    <w:rsid w:val="00393CD5"/>
    <w:rsid w:val="003C00E0"/>
    <w:rsid w:val="003C62BB"/>
    <w:rsid w:val="003C6605"/>
    <w:rsid w:val="003E6BCA"/>
    <w:rsid w:val="00404F0D"/>
    <w:rsid w:val="00436B0B"/>
    <w:rsid w:val="004B5D6A"/>
    <w:rsid w:val="005970BB"/>
    <w:rsid w:val="005B14E8"/>
    <w:rsid w:val="005D6B42"/>
    <w:rsid w:val="005E2C0A"/>
    <w:rsid w:val="00627FC5"/>
    <w:rsid w:val="00683002"/>
    <w:rsid w:val="006D2C68"/>
    <w:rsid w:val="006E2E31"/>
    <w:rsid w:val="0074096A"/>
    <w:rsid w:val="00745B5E"/>
    <w:rsid w:val="00771544"/>
    <w:rsid w:val="0079293A"/>
    <w:rsid w:val="007D4666"/>
    <w:rsid w:val="007D688A"/>
    <w:rsid w:val="008052A7"/>
    <w:rsid w:val="00811E41"/>
    <w:rsid w:val="00831BF7"/>
    <w:rsid w:val="00840B1A"/>
    <w:rsid w:val="00844E67"/>
    <w:rsid w:val="0085108F"/>
    <w:rsid w:val="00854E4B"/>
    <w:rsid w:val="008B632B"/>
    <w:rsid w:val="008E74B3"/>
    <w:rsid w:val="009005CC"/>
    <w:rsid w:val="00900729"/>
    <w:rsid w:val="00902544"/>
    <w:rsid w:val="009044A6"/>
    <w:rsid w:val="0091709A"/>
    <w:rsid w:val="00950FA3"/>
    <w:rsid w:val="00951472"/>
    <w:rsid w:val="0096793A"/>
    <w:rsid w:val="009A7FEE"/>
    <w:rsid w:val="009C70DC"/>
    <w:rsid w:val="009D2E7B"/>
    <w:rsid w:val="009D59DC"/>
    <w:rsid w:val="009E60D0"/>
    <w:rsid w:val="00A6260E"/>
    <w:rsid w:val="00A7638C"/>
    <w:rsid w:val="00A77477"/>
    <w:rsid w:val="00A84738"/>
    <w:rsid w:val="00AA1D8D"/>
    <w:rsid w:val="00AC74CD"/>
    <w:rsid w:val="00AE50A2"/>
    <w:rsid w:val="00AF261D"/>
    <w:rsid w:val="00B0268E"/>
    <w:rsid w:val="00B30627"/>
    <w:rsid w:val="00B47730"/>
    <w:rsid w:val="00B50A05"/>
    <w:rsid w:val="00B63EFD"/>
    <w:rsid w:val="00B83B0F"/>
    <w:rsid w:val="00BD4333"/>
    <w:rsid w:val="00BD55FE"/>
    <w:rsid w:val="00BF155F"/>
    <w:rsid w:val="00C07A3B"/>
    <w:rsid w:val="00C12641"/>
    <w:rsid w:val="00C22785"/>
    <w:rsid w:val="00C81429"/>
    <w:rsid w:val="00C97C3E"/>
    <w:rsid w:val="00CA2677"/>
    <w:rsid w:val="00CB0664"/>
    <w:rsid w:val="00CD7390"/>
    <w:rsid w:val="00D3260C"/>
    <w:rsid w:val="00D40E9B"/>
    <w:rsid w:val="00D46A9E"/>
    <w:rsid w:val="00D62DAF"/>
    <w:rsid w:val="00D66AD5"/>
    <w:rsid w:val="00D80BF7"/>
    <w:rsid w:val="00DD3CCA"/>
    <w:rsid w:val="00DE195F"/>
    <w:rsid w:val="00E10B35"/>
    <w:rsid w:val="00E128BD"/>
    <w:rsid w:val="00E14B6A"/>
    <w:rsid w:val="00E6581E"/>
    <w:rsid w:val="00E86C58"/>
    <w:rsid w:val="00EA5B57"/>
    <w:rsid w:val="00EC2727"/>
    <w:rsid w:val="00EC2A19"/>
    <w:rsid w:val="00ED6A94"/>
    <w:rsid w:val="00F5300B"/>
    <w:rsid w:val="00F63C11"/>
    <w:rsid w:val="00F74A4E"/>
    <w:rsid w:val="00F80E5B"/>
    <w:rsid w:val="00F87D82"/>
    <w:rsid w:val="00FC693F"/>
    <w:rsid w:val="00FE211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65</cp:revision>
  <cp:lastPrinted>2025-08-25T06:56:00Z</cp:lastPrinted>
  <dcterms:created xsi:type="dcterms:W3CDTF">2013-12-23T23:15:00Z</dcterms:created>
  <dcterms:modified xsi:type="dcterms:W3CDTF">2025-10-16T07:42:00Z</dcterms:modified>
  <cp:category/>
</cp:coreProperties>
</file>