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D554" w14:textId="77777777" w:rsidR="00E86C58" w:rsidRPr="002A2EF8" w:rsidRDefault="00E86C58" w:rsidP="00E86C58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28DE429" w14:textId="77777777" w:rsidR="00E86C58" w:rsidRPr="00153B11" w:rsidRDefault="00E86C58" w:rsidP="00E86C58">
      <w:pPr>
        <w:jc w:val="both"/>
        <w:rPr>
          <w:rFonts w:ascii="Century Schoolbook" w:hAnsi="Century Schoolbook" w:cs="Times New Roman"/>
          <w:sz w:val="24"/>
        </w:rPr>
      </w:pPr>
      <w:r w:rsidRPr="00A0267C">
        <w:rPr>
          <w:rFonts w:ascii="Century Schoolbook" w:hAnsi="Century Schoolbook" w:cs="Times New Roman"/>
          <w:sz w:val="24"/>
        </w:rPr>
        <w:t xml:space="preserve">Let’s check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①</w:t>
      </w:r>
      <w:r w:rsidRPr="00D76D63">
        <w:rPr>
          <w:rFonts w:ascii="Century Schoolbook" w:hAnsi="Century Schoolbook" w:cs="Times New Roman"/>
          <w:sz w:val="24"/>
          <w:u w:val="single"/>
        </w:rPr>
        <w:t>the weather</w:t>
      </w:r>
      <w:r w:rsidRPr="00A0267C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It is mostly sunny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153B11">
        <w:rPr>
          <w:rFonts w:ascii="Century Schoolbook" w:hAnsi="Century Schoolbook" w:cs="Times New Roman"/>
          <w:sz w:val="24"/>
        </w:rPr>
        <w:t>（</w:t>
      </w:r>
      <w:r w:rsidRPr="00153B11">
        <w:rPr>
          <w:rFonts w:ascii="Century Schoolbook" w:hAnsi="Century Schoolbook" w:cs="Times New Roman"/>
          <w:sz w:val="24"/>
        </w:rPr>
        <w:t xml:space="preserve"> A </w:t>
      </w:r>
      <w:r w:rsidRPr="00153B11">
        <w:rPr>
          <w:rFonts w:ascii="Century Schoolbook" w:hAnsi="Century Schoolbook" w:cs="Times New Roman"/>
          <w:sz w:val="24"/>
        </w:rPr>
        <w:t>）</w:t>
      </w:r>
      <w:r w:rsidRPr="00153B11">
        <w:rPr>
          <w:rFonts w:ascii="Century Schoolbook" w:hAnsi="Century Schoolbook" w:cs="Times New Roman"/>
          <w:sz w:val="24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Tokyo now.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9E737C">
        <w:rPr>
          <w:rFonts w:asciiTheme="minorEastAsia" w:hAnsiTheme="minorEastAsia" w:cs="Cambria Math"/>
          <w:sz w:val="24"/>
          <w:vertAlign w:val="subscript"/>
          <w:lang w:eastAsia="ja-JP"/>
        </w:rPr>
        <w:t>②</w:t>
      </w:r>
      <w:r w:rsidRPr="00D76D63">
        <w:rPr>
          <w:rFonts w:ascii="Century Schoolbook" w:hAnsi="Century Schoolbook" w:cs="Times New Roman"/>
          <w:sz w:val="24"/>
          <w:u w:val="single"/>
        </w:rPr>
        <w:t>On Saturday, it will be mostly cloudy.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Today’s low will be 8 degrees, and the high will be 18 degrees.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 xml:space="preserve">This Sunday will be sunny in the morning, but cloudy in the evening, and </w:t>
      </w:r>
      <w:r w:rsidRPr="00A0267C">
        <w:rPr>
          <w:rFonts w:ascii="Century Schoolbook" w:hAnsi="Century Schoolbook" w:cs="Times New Roman"/>
          <w:sz w:val="24"/>
        </w:rPr>
        <w:t>【</w:t>
      </w:r>
      <w:r w:rsidRPr="00A0267C">
        <w:rPr>
          <w:rFonts w:ascii="Century Schoolbook" w:hAnsi="Century Schoolbook" w:cs="Times New Roman"/>
          <w:sz w:val="24"/>
        </w:rPr>
        <w:t>1. will / 2. the / 3. in / 4. begin / 5. evening / 6. rain / 7. late</w:t>
      </w:r>
      <w:r w:rsidRPr="00A0267C">
        <w:rPr>
          <w:rFonts w:ascii="Century Schoolbook" w:hAnsi="Century Schoolbook" w:cs="Times New Roman"/>
          <w:sz w:val="24"/>
        </w:rPr>
        <w:t>】</w:t>
      </w:r>
      <w:r w:rsidRPr="00A0267C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The low will be 9 degrees, and the high will be 20 degrees.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It will rain all day on Monday.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0267C">
        <w:rPr>
          <w:rFonts w:ascii="Century Schoolbook" w:hAnsi="Century Schoolbook" w:cs="Times New Roman"/>
          <w:sz w:val="24"/>
        </w:rPr>
        <w:t>The low will be 10 degrees, and the high will be 19 degrees.</w:t>
      </w:r>
    </w:p>
    <w:p w14:paraId="1DD71950" w14:textId="6C118CFD" w:rsidR="0091709A" w:rsidRPr="0014346E" w:rsidRDefault="0091709A" w:rsidP="005970BB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14346E">
        <w:rPr>
          <w:rFonts w:ascii="Century Schoolbook" w:hAnsi="Century Schoolbook"/>
          <w:sz w:val="18"/>
          <w:szCs w:val="18"/>
          <w:lang w:eastAsia="ja-JP"/>
        </w:rPr>
        <w:t>（注）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check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 xml:space="preserve">：調べる　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mostly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 xml:space="preserve">：主に　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cloudy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 xml:space="preserve">：曇った　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low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：（気温の）最低値</w:t>
      </w:r>
      <w:r w:rsidR="005970BB" w:rsidRPr="0014346E">
        <w:rPr>
          <w:rFonts w:ascii="Century Schoolbook" w:hAnsi="Century Schoolbook"/>
          <w:sz w:val="18"/>
          <w:szCs w:val="18"/>
          <w:lang w:eastAsia="ja-JP"/>
        </w:rPr>
        <w:br/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high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 xml:space="preserve">：（気温の）最高値　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degree</w:t>
      </w:r>
      <w:r w:rsidR="005970BB" w:rsidRPr="0014346E">
        <w:rPr>
          <w:rFonts w:ascii="Century Schoolbook" w:hAnsi="Century Schoolbook" w:hint="eastAsia"/>
          <w:sz w:val="18"/>
          <w:szCs w:val="18"/>
          <w:lang w:eastAsia="ja-JP"/>
        </w:rPr>
        <w:t>：（温度の）度</w:t>
      </w:r>
    </w:p>
    <w:p w14:paraId="13B2AEB3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D76D63">
        <w:rPr>
          <w:rFonts w:asciiTheme="minorEastAsia" w:hAnsiTheme="minorEastAsia" w:hint="eastAsia"/>
          <w:sz w:val="21"/>
          <w:szCs w:val="20"/>
          <w:lang w:eastAsia="ja-JP"/>
        </w:rPr>
        <w:t>について、月曜日の天気と気温の情報を、</w:t>
      </w:r>
      <w:r w:rsidRPr="002F3F32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48E4C0EC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0ACA0AE9" w14:textId="77777777" w:rsidR="00E86C58" w:rsidRPr="000C3CCC" w:rsidRDefault="00E86C58" w:rsidP="00E86C58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0C3CCC">
        <w:rPr>
          <w:rFonts w:ascii="Century Schoolbook" w:hAnsi="Century Schoolbook"/>
          <w:sz w:val="21"/>
          <w:szCs w:val="20"/>
        </w:rPr>
        <w:t>at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in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on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</w:p>
    <w:p w14:paraId="041132B6" w14:textId="77777777" w:rsidR="00E86C58" w:rsidRPr="000C3CCC" w:rsidRDefault="00E86C58" w:rsidP="00E86C58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22D32E16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1A9BBDCA" w14:textId="77777777" w:rsidR="00E86C58" w:rsidRPr="000C3CCC" w:rsidRDefault="00E86C58" w:rsidP="00E86C58">
      <w:pPr>
        <w:ind w:leftChars="300" w:left="660"/>
        <w:rPr>
          <w:rFonts w:asciiTheme="minorEastAsia" w:hAnsiTheme="minorEastAsia"/>
          <w:sz w:val="20"/>
          <w:szCs w:val="20"/>
          <w:lang w:eastAsia="ja-JP"/>
        </w:rPr>
      </w:pPr>
      <w:r w:rsidRPr="00A0267C">
        <w:rPr>
          <w:rFonts w:asciiTheme="minorEastAsia" w:hAnsiTheme="minorEastAsia"/>
          <w:sz w:val="21"/>
          <w:szCs w:val="20"/>
        </w:rPr>
        <w:t xml:space="preserve">① </w:t>
      </w:r>
      <w:r w:rsidRPr="002D5C6B">
        <w:rPr>
          <w:rFonts w:asciiTheme="minorEastAsia" w:hAnsiTheme="minorEastAsia" w:hint="eastAsia"/>
          <w:sz w:val="21"/>
          <w:szCs w:val="20"/>
        </w:rPr>
        <w:t>6－4－1－7－3－5－2</w:t>
      </w:r>
      <w:r w:rsidRPr="00A0267C">
        <w:rPr>
          <w:rFonts w:asciiTheme="minorEastAsia" w:hAnsiTheme="minorEastAsia"/>
          <w:sz w:val="21"/>
          <w:szCs w:val="20"/>
        </w:rPr>
        <w:br/>
        <w:t>② 6－1－4－2－3－5－7</w:t>
      </w:r>
      <w:r w:rsidRPr="00A0267C">
        <w:rPr>
          <w:rFonts w:asciiTheme="minorEastAsia" w:hAnsiTheme="minorEastAsia"/>
          <w:sz w:val="21"/>
          <w:szCs w:val="20"/>
        </w:rPr>
        <w:br/>
        <w:t>③ 1－6－4－7－2－5－3</w:t>
      </w:r>
      <w:r w:rsidRPr="00A0267C">
        <w:rPr>
          <w:rFonts w:asciiTheme="minorEastAsia" w:hAnsiTheme="minorEastAsia"/>
          <w:sz w:val="21"/>
          <w:szCs w:val="20"/>
        </w:rPr>
        <w:br/>
        <w:t xml:space="preserve">④ </w:t>
      </w:r>
      <w:r w:rsidRPr="002D5C6B">
        <w:rPr>
          <w:rFonts w:asciiTheme="minorEastAsia" w:hAnsiTheme="minorEastAsia" w:hint="eastAsia"/>
          <w:sz w:val="21"/>
          <w:szCs w:val="20"/>
        </w:rPr>
        <w:t>6－1－4－7－3－2－5</w:t>
      </w:r>
    </w:p>
    <w:p w14:paraId="63CC9FE9" w14:textId="77777777" w:rsidR="00E86C58" w:rsidRPr="000C3CCC" w:rsidRDefault="00E86C58" w:rsidP="00E86C58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E86C58" w:rsidRPr="000C3CCC" w14:paraId="0A341FA1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C1F89F5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0FC4D74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86C58" w:rsidRPr="000C3CCC" w14:paraId="158212B8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0CAE17B7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DD0921D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E86C58" w:rsidRPr="00E14B6A" w14:paraId="1A4538BD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3A14C874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A5AD90A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E86C58" w:rsidRPr="000C3CCC" w14:paraId="236797E5" w14:textId="77777777" w:rsidTr="00823064">
        <w:trPr>
          <w:trHeight w:val="617"/>
          <w:jc w:val="center"/>
        </w:trPr>
        <w:tc>
          <w:tcPr>
            <w:tcW w:w="802" w:type="pct"/>
            <w:vAlign w:val="center"/>
          </w:tcPr>
          <w:p w14:paraId="6C9E77E9" w14:textId="77777777" w:rsidR="00E86C58" w:rsidRPr="009A7FEE" w:rsidRDefault="00E86C58" w:rsidP="0082306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66B09E7" w14:textId="77777777" w:rsidR="00E86C58" w:rsidRPr="00E14B6A" w:rsidRDefault="00E86C58" w:rsidP="00823064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7208C2CD" w14:textId="77777777" w:rsidR="00266D7E" w:rsidRPr="00266D7E" w:rsidRDefault="00266D7E" w:rsidP="00266D7E">
      <w:pPr>
        <w:rPr>
          <w:rFonts w:asciiTheme="minorEastAsia" w:hAnsiTheme="minorEastAsia"/>
          <w:sz w:val="20"/>
          <w:szCs w:val="20"/>
          <w:lang w:eastAsia="ja-JP"/>
        </w:rPr>
      </w:pPr>
    </w:p>
    <w:sectPr w:rsidR="00266D7E" w:rsidRPr="00266D7E" w:rsidSect="00902544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5A84" w14:textId="77777777" w:rsidR="005D6B42" w:rsidRDefault="005D6B42" w:rsidP="00831BF7">
      <w:pPr>
        <w:spacing w:after="0" w:line="240" w:lineRule="auto"/>
      </w:pPr>
      <w:r>
        <w:separator/>
      </w:r>
    </w:p>
  </w:endnote>
  <w:endnote w:type="continuationSeparator" w:id="0">
    <w:p w14:paraId="00EA1073" w14:textId="77777777" w:rsidR="005D6B42" w:rsidRDefault="005D6B42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DBB6" w14:textId="77777777" w:rsidR="005D6B42" w:rsidRDefault="005D6B42" w:rsidP="00831BF7">
      <w:pPr>
        <w:spacing w:after="0" w:line="240" w:lineRule="auto"/>
      </w:pPr>
      <w:r>
        <w:separator/>
      </w:r>
    </w:p>
  </w:footnote>
  <w:footnote w:type="continuationSeparator" w:id="0">
    <w:p w14:paraId="7F62B437" w14:textId="77777777" w:rsidR="005D6B42" w:rsidRDefault="005D6B42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5" w:type="pct"/>
      <w:tblLook w:val="04A0" w:firstRow="1" w:lastRow="0" w:firstColumn="1" w:lastColumn="0" w:noHBand="0" w:noVBand="1"/>
    </w:tblPr>
    <w:tblGrid>
      <w:gridCol w:w="3119"/>
      <w:gridCol w:w="2603"/>
      <w:gridCol w:w="2599"/>
    </w:tblGrid>
    <w:tr w:rsidR="001E4E50" w14:paraId="6E087530" w14:textId="589B2D89" w:rsidTr="001E4E50">
      <w:tc>
        <w:tcPr>
          <w:tcW w:w="1874" w:type="pct"/>
          <w:vMerge w:val="restart"/>
          <w:shd w:val="clear" w:color="auto" w:fill="000000" w:themeFill="text1"/>
          <w:vAlign w:val="center"/>
        </w:tcPr>
        <w:p w14:paraId="58EDDA17" w14:textId="03399FFE" w:rsidR="001E4E50" w:rsidRPr="000C3CCC" w:rsidRDefault="001E4E50" w:rsidP="001E4E50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 w:rsidR="006E2E31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⑮</w:t>
          </w:r>
        </w:p>
      </w:tc>
      <w:tc>
        <w:tcPr>
          <w:tcW w:w="1564" w:type="pct"/>
          <w:vAlign w:val="center"/>
        </w:tcPr>
        <w:p w14:paraId="37D47E92" w14:textId="77777777" w:rsidR="001E4E50" w:rsidRPr="007D688A" w:rsidRDefault="001E4E50" w:rsidP="001E4E50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7D688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ワード数：85語</w:t>
          </w:r>
        </w:p>
      </w:tc>
      <w:tc>
        <w:tcPr>
          <w:tcW w:w="1563" w:type="pct"/>
          <w:vMerge w:val="restart"/>
        </w:tcPr>
        <w:p w14:paraId="7840DAB9" w14:textId="77777777" w:rsidR="001E4E50" w:rsidRPr="000C3CCC" w:rsidRDefault="001E4E50" w:rsidP="001E4E50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089BCE62" w14:textId="6B13D7A0" w:rsidR="001E4E50" w:rsidRPr="000C3CCC" w:rsidRDefault="001E4E50" w:rsidP="001E4E50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C22E00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1E4E50" w14:paraId="5849A39B" w14:textId="22ADC255" w:rsidTr="001E4E50">
      <w:tc>
        <w:tcPr>
          <w:tcW w:w="1874" w:type="pct"/>
          <w:vMerge/>
          <w:shd w:val="clear" w:color="auto" w:fill="000000" w:themeFill="text1"/>
        </w:tcPr>
        <w:p w14:paraId="5B9E53BD" w14:textId="77777777" w:rsidR="001E4E50" w:rsidRPr="000C3CCC" w:rsidRDefault="001E4E50" w:rsidP="001E4E50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63FF681A" w14:textId="77777777" w:rsidR="001E4E50" w:rsidRPr="007D688A" w:rsidRDefault="001E4E50" w:rsidP="001E4E50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7D688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p.136～143</w:t>
          </w:r>
        </w:p>
      </w:tc>
      <w:tc>
        <w:tcPr>
          <w:tcW w:w="1563" w:type="pct"/>
          <w:vMerge/>
        </w:tcPr>
        <w:p w14:paraId="0033A509" w14:textId="2DA6EF8E" w:rsidR="001E4E50" w:rsidRDefault="001E4E50" w:rsidP="001E4E50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1BF874C1" w14:textId="77777777" w:rsidR="00E86C58" w:rsidRPr="00E86C58" w:rsidRDefault="00E86C58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F61"/>
    <w:rsid w:val="00034616"/>
    <w:rsid w:val="00034935"/>
    <w:rsid w:val="00042C27"/>
    <w:rsid w:val="0004497F"/>
    <w:rsid w:val="0004683F"/>
    <w:rsid w:val="0006063C"/>
    <w:rsid w:val="00082DBA"/>
    <w:rsid w:val="000872EF"/>
    <w:rsid w:val="000A5D5C"/>
    <w:rsid w:val="000C3CCC"/>
    <w:rsid w:val="0011374E"/>
    <w:rsid w:val="0011584B"/>
    <w:rsid w:val="0014346E"/>
    <w:rsid w:val="0015074B"/>
    <w:rsid w:val="00153B11"/>
    <w:rsid w:val="001B795C"/>
    <w:rsid w:val="001D724F"/>
    <w:rsid w:val="001E4E50"/>
    <w:rsid w:val="001F5CA1"/>
    <w:rsid w:val="00207190"/>
    <w:rsid w:val="00264041"/>
    <w:rsid w:val="00266D7E"/>
    <w:rsid w:val="00290A78"/>
    <w:rsid w:val="0029639D"/>
    <w:rsid w:val="002A2EF8"/>
    <w:rsid w:val="00303AE3"/>
    <w:rsid w:val="0031576A"/>
    <w:rsid w:val="00326F90"/>
    <w:rsid w:val="00377AA0"/>
    <w:rsid w:val="00393CD5"/>
    <w:rsid w:val="003C00E0"/>
    <w:rsid w:val="003C62BB"/>
    <w:rsid w:val="003C6605"/>
    <w:rsid w:val="003E6BCA"/>
    <w:rsid w:val="00404F0D"/>
    <w:rsid w:val="00436B0B"/>
    <w:rsid w:val="004A33AC"/>
    <w:rsid w:val="004B5D6A"/>
    <w:rsid w:val="004E3856"/>
    <w:rsid w:val="005970BB"/>
    <w:rsid w:val="005B14E8"/>
    <w:rsid w:val="005D6B42"/>
    <w:rsid w:val="005E2C0A"/>
    <w:rsid w:val="00627FC5"/>
    <w:rsid w:val="00683002"/>
    <w:rsid w:val="006D2C68"/>
    <w:rsid w:val="006E2E31"/>
    <w:rsid w:val="0074096A"/>
    <w:rsid w:val="00771544"/>
    <w:rsid w:val="0079293A"/>
    <w:rsid w:val="007D688A"/>
    <w:rsid w:val="008052A7"/>
    <w:rsid w:val="00811E41"/>
    <w:rsid w:val="00831BF7"/>
    <w:rsid w:val="00840B1A"/>
    <w:rsid w:val="00844E67"/>
    <w:rsid w:val="0085108F"/>
    <w:rsid w:val="00854E4B"/>
    <w:rsid w:val="008B632B"/>
    <w:rsid w:val="008E74B3"/>
    <w:rsid w:val="009005CC"/>
    <w:rsid w:val="00900729"/>
    <w:rsid w:val="00902544"/>
    <w:rsid w:val="009044A6"/>
    <w:rsid w:val="0091709A"/>
    <w:rsid w:val="00950FA3"/>
    <w:rsid w:val="00951472"/>
    <w:rsid w:val="0096793A"/>
    <w:rsid w:val="009A7FEE"/>
    <w:rsid w:val="009C70DC"/>
    <w:rsid w:val="009D2E7B"/>
    <w:rsid w:val="009D59DC"/>
    <w:rsid w:val="009E60D0"/>
    <w:rsid w:val="00A6260E"/>
    <w:rsid w:val="00A7638C"/>
    <w:rsid w:val="00A77477"/>
    <w:rsid w:val="00A84738"/>
    <w:rsid w:val="00AA1D8D"/>
    <w:rsid w:val="00AC74CD"/>
    <w:rsid w:val="00AE50A2"/>
    <w:rsid w:val="00AF261D"/>
    <w:rsid w:val="00B0268E"/>
    <w:rsid w:val="00B30627"/>
    <w:rsid w:val="00B47730"/>
    <w:rsid w:val="00B50A05"/>
    <w:rsid w:val="00B63EFD"/>
    <w:rsid w:val="00B83B0F"/>
    <w:rsid w:val="00BD4333"/>
    <w:rsid w:val="00BD55FE"/>
    <w:rsid w:val="00BF155F"/>
    <w:rsid w:val="00C07A3B"/>
    <w:rsid w:val="00C12641"/>
    <w:rsid w:val="00C22785"/>
    <w:rsid w:val="00C81429"/>
    <w:rsid w:val="00C97C3E"/>
    <w:rsid w:val="00CA2677"/>
    <w:rsid w:val="00CB0664"/>
    <w:rsid w:val="00CD7390"/>
    <w:rsid w:val="00D3260C"/>
    <w:rsid w:val="00D40E9B"/>
    <w:rsid w:val="00D46A9E"/>
    <w:rsid w:val="00D62DAF"/>
    <w:rsid w:val="00D66AD5"/>
    <w:rsid w:val="00D80BF7"/>
    <w:rsid w:val="00DD3CCA"/>
    <w:rsid w:val="00DE195F"/>
    <w:rsid w:val="00E10B35"/>
    <w:rsid w:val="00E128BD"/>
    <w:rsid w:val="00E14B6A"/>
    <w:rsid w:val="00E6581E"/>
    <w:rsid w:val="00E86C58"/>
    <w:rsid w:val="00EA5B57"/>
    <w:rsid w:val="00EC2727"/>
    <w:rsid w:val="00EC2A19"/>
    <w:rsid w:val="00ED6A94"/>
    <w:rsid w:val="00F5300B"/>
    <w:rsid w:val="00F63C11"/>
    <w:rsid w:val="00F74A4E"/>
    <w:rsid w:val="00F80E5B"/>
    <w:rsid w:val="00F87D82"/>
    <w:rsid w:val="00FC693F"/>
    <w:rsid w:val="00FE211F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65</cp:revision>
  <cp:lastPrinted>2025-08-25T06:56:00Z</cp:lastPrinted>
  <dcterms:created xsi:type="dcterms:W3CDTF">2013-12-23T23:15:00Z</dcterms:created>
  <dcterms:modified xsi:type="dcterms:W3CDTF">2025-10-16T07:55:00Z</dcterms:modified>
  <cp:category/>
</cp:coreProperties>
</file>