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2BD07" w14:textId="77777777" w:rsidR="008052A7" w:rsidRPr="002A2EF8" w:rsidRDefault="008052A7" w:rsidP="008052A7">
      <w:pPr>
        <w:rPr>
          <w:rFonts w:asciiTheme="minorEastAsia" w:hAnsiTheme="minorEastAsia"/>
          <w:szCs w:val="21"/>
          <w:lang w:eastAsia="ja-JP"/>
        </w:rPr>
      </w:pPr>
      <w:r w:rsidRPr="002A2EF8">
        <w:rPr>
          <w:rFonts w:asciiTheme="minorEastAsia" w:hAnsiTheme="minorEastAsia"/>
          <w:szCs w:val="21"/>
          <w:lang w:eastAsia="ja-JP"/>
        </w:rPr>
        <w:t>次の英文を読んで、後の問いに答えなさい。</w:t>
      </w:r>
    </w:p>
    <w:p w14:paraId="54AAB6B8" w14:textId="5D8671C9" w:rsidR="008052A7" w:rsidRPr="00153B11" w:rsidRDefault="008052A7" w:rsidP="008052A7">
      <w:pPr>
        <w:jc w:val="both"/>
        <w:rPr>
          <w:rFonts w:ascii="Century Schoolbook" w:hAnsi="Century Schoolbook" w:cs="Times New Roman"/>
          <w:sz w:val="24"/>
        </w:rPr>
      </w:pPr>
      <w:r w:rsidRPr="008C64B5">
        <w:rPr>
          <w:rFonts w:ascii="Century Schoolbook" w:hAnsi="Century Schoolbook" w:cs="Times New Roman"/>
          <w:sz w:val="24"/>
        </w:rPr>
        <w:t>Hi, I’m Kate. Look</w:t>
      </w:r>
      <w:r w:rsidRPr="00153B11">
        <w:rPr>
          <w:rFonts w:ascii="Century Schoolbook" w:hAnsi="Century Schoolbook" w:cs="Times New Roman"/>
          <w:sz w:val="24"/>
        </w:rPr>
        <w:t xml:space="preserve"> </w:t>
      </w:r>
      <w:r w:rsidRPr="00153B11">
        <w:rPr>
          <w:rFonts w:ascii="Century Schoolbook" w:hAnsi="Century Schoolbook" w:cs="Times New Roman"/>
          <w:sz w:val="24"/>
        </w:rPr>
        <w:t>（</w:t>
      </w:r>
      <w:r w:rsidRPr="00153B11">
        <w:rPr>
          <w:rFonts w:ascii="Century Schoolbook" w:hAnsi="Century Schoolbook" w:cs="Times New Roman"/>
          <w:sz w:val="24"/>
        </w:rPr>
        <w:t xml:space="preserve"> A </w:t>
      </w:r>
      <w:r w:rsidRPr="00153B11">
        <w:rPr>
          <w:rFonts w:ascii="Century Schoolbook" w:hAnsi="Century Schoolbook" w:cs="Times New Roman"/>
          <w:sz w:val="24"/>
        </w:rPr>
        <w:t>）</w:t>
      </w:r>
      <w:r w:rsidRPr="00153B11">
        <w:rPr>
          <w:rFonts w:ascii="Century Schoolbook" w:hAnsi="Century Schoolbook" w:cs="Times New Roman"/>
          <w:sz w:val="24"/>
        </w:rPr>
        <w:t xml:space="preserve"> </w:t>
      </w:r>
      <w:r w:rsidRPr="008C64B5">
        <w:rPr>
          <w:rFonts w:ascii="Century Schoolbook" w:hAnsi="Century Schoolbook" w:cs="Times New Roman"/>
          <w:sz w:val="24"/>
        </w:rPr>
        <w:t xml:space="preserve">this picture. This is my brother, Ben. He is a singer. Do you know him? His voice is really nice. I have another picture. Look. This is my cousin, Lily. She is a pianist. </w:t>
      </w:r>
      <w:r w:rsidRPr="008E19BE">
        <w:rPr>
          <w:rFonts w:asciiTheme="minorEastAsia" w:hAnsiTheme="minorEastAsia" w:cs="Cambria Math"/>
          <w:sz w:val="24"/>
          <w:vertAlign w:val="subscript"/>
          <w:lang w:eastAsia="ja-JP"/>
        </w:rPr>
        <w:t>①</w:t>
      </w:r>
      <w:r w:rsidRPr="008B01BC">
        <w:rPr>
          <w:rFonts w:ascii="Century Schoolbook" w:hAnsi="Century Schoolbook" w:cs="Times New Roman"/>
          <w:sz w:val="24"/>
          <w:u w:val="single"/>
        </w:rPr>
        <w:t>She can write good songs.</w:t>
      </w:r>
      <w:r w:rsidRPr="008C64B5">
        <w:rPr>
          <w:rFonts w:ascii="Century Schoolbook" w:hAnsi="Century Schoolbook" w:cs="Times New Roman"/>
          <w:sz w:val="24"/>
        </w:rPr>
        <w:t xml:space="preserve"> </w:t>
      </w:r>
      <w:r w:rsidRPr="006559DB">
        <w:rPr>
          <w:rFonts w:ascii="Century Schoolbook" w:hAnsi="Century Schoolbook" w:cs="Times New Roman"/>
          <w:w w:val="95"/>
          <w:sz w:val="24"/>
        </w:rPr>
        <w:t xml:space="preserve">Ben and Lily </w:t>
      </w:r>
      <w:r w:rsidRPr="006559DB">
        <w:rPr>
          <w:rFonts w:ascii="Century Schoolbook" w:hAnsi="Century Schoolbook" w:cs="Times New Roman"/>
          <w:w w:val="95"/>
          <w:sz w:val="24"/>
        </w:rPr>
        <w:t>【</w:t>
      </w:r>
      <w:r w:rsidRPr="006559DB">
        <w:rPr>
          <w:rFonts w:ascii="Century Schoolbook" w:hAnsi="Century Schoolbook" w:cs="Times New Roman"/>
          <w:w w:val="95"/>
          <w:sz w:val="24"/>
        </w:rPr>
        <w:t>1. a / 2. concert / 3. have / 4. in / 5. our city / 6. sometimes</w:t>
      </w:r>
      <w:r w:rsidRPr="006559DB">
        <w:rPr>
          <w:rFonts w:ascii="Century Schoolbook" w:hAnsi="Century Schoolbook" w:cs="Times New Roman"/>
          <w:w w:val="95"/>
          <w:sz w:val="24"/>
        </w:rPr>
        <w:t>】</w:t>
      </w:r>
      <w:r w:rsidRPr="006559DB">
        <w:rPr>
          <w:rFonts w:ascii="Century Schoolbook" w:hAnsi="Century Schoolbook" w:cs="Times New Roman"/>
          <w:w w:val="95"/>
          <w:sz w:val="24"/>
        </w:rPr>
        <w:t>.</w:t>
      </w:r>
      <w:r w:rsidRPr="008C64B5">
        <w:rPr>
          <w:rFonts w:ascii="Century Schoolbook" w:hAnsi="Century Schoolbook" w:cs="Times New Roman"/>
          <w:sz w:val="24"/>
        </w:rPr>
        <w:t xml:space="preserve"> </w:t>
      </w:r>
      <w:r w:rsidR="00436B0B" w:rsidRPr="008E19BE">
        <w:rPr>
          <w:rFonts w:asciiTheme="minorEastAsia" w:hAnsiTheme="minorEastAsia" w:cs="Cambria Math"/>
          <w:sz w:val="24"/>
          <w:vertAlign w:val="subscript"/>
          <w:lang w:eastAsia="ja-JP"/>
        </w:rPr>
        <w:t>②</w:t>
      </w:r>
      <w:r w:rsidRPr="00436B0B">
        <w:rPr>
          <w:rFonts w:ascii="Century Schoolbook" w:hAnsi="Century Schoolbook" w:cs="Times New Roman"/>
          <w:sz w:val="24"/>
          <w:u w:val="single"/>
        </w:rPr>
        <w:t>Let’s go to</w:t>
      </w:r>
      <w:r w:rsidRPr="008C64B5">
        <w:rPr>
          <w:rFonts w:ascii="Century Schoolbook" w:hAnsi="Century Schoolbook" w:cs="Times New Roman"/>
          <w:sz w:val="24"/>
        </w:rPr>
        <w:t xml:space="preserve"> </w:t>
      </w:r>
      <w:r w:rsidRPr="00436B0B">
        <w:rPr>
          <w:rFonts w:ascii="Century Schoolbook" w:hAnsi="Century Schoolbook" w:cs="Times New Roman"/>
          <w:sz w:val="24"/>
        </w:rPr>
        <w:t>their</w:t>
      </w:r>
      <w:r w:rsidRPr="008C64B5">
        <w:rPr>
          <w:rFonts w:ascii="Century Schoolbook" w:hAnsi="Century Schoolbook" w:cs="Times New Roman"/>
          <w:sz w:val="24"/>
        </w:rPr>
        <w:t xml:space="preserve"> next concert together.</w:t>
      </w:r>
    </w:p>
    <w:p w14:paraId="1EA67905" w14:textId="4A5EBC77" w:rsidR="0091709A" w:rsidRPr="001F5CA1" w:rsidRDefault="0091709A" w:rsidP="00FF2951">
      <w:pPr>
        <w:ind w:left="540" w:hangingChars="300" w:hanging="540"/>
        <w:rPr>
          <w:rFonts w:ascii="Century Schoolbook" w:hAnsi="Century Schoolbook"/>
          <w:sz w:val="20"/>
          <w:szCs w:val="20"/>
          <w:lang w:eastAsia="ja-JP"/>
        </w:rPr>
      </w:pPr>
      <w:r w:rsidRPr="001F5CA1">
        <w:rPr>
          <w:rFonts w:ascii="Century Schoolbook" w:hAnsi="Century Schoolbook"/>
          <w:sz w:val="18"/>
          <w:szCs w:val="18"/>
          <w:lang w:eastAsia="ja-JP"/>
        </w:rPr>
        <w:t>（注）</w:t>
      </w:r>
      <w:r w:rsidR="00FF2951" w:rsidRPr="001F5CA1">
        <w:rPr>
          <w:rFonts w:ascii="Century Schoolbook" w:hAnsi="Century Schoolbook" w:hint="eastAsia"/>
          <w:sz w:val="18"/>
          <w:szCs w:val="18"/>
          <w:lang w:eastAsia="ja-JP"/>
        </w:rPr>
        <w:t>singer</w:t>
      </w:r>
      <w:r w:rsidR="00FF2951" w:rsidRPr="001F5CA1">
        <w:rPr>
          <w:rFonts w:ascii="Century Schoolbook" w:hAnsi="Century Schoolbook" w:hint="eastAsia"/>
          <w:sz w:val="18"/>
          <w:szCs w:val="18"/>
          <w:lang w:eastAsia="ja-JP"/>
        </w:rPr>
        <w:t xml:space="preserve">：歌手　</w:t>
      </w:r>
      <w:r w:rsidR="00FF2951" w:rsidRPr="001F5CA1">
        <w:rPr>
          <w:rFonts w:ascii="Century Schoolbook" w:hAnsi="Century Schoolbook" w:hint="eastAsia"/>
          <w:sz w:val="18"/>
          <w:szCs w:val="18"/>
          <w:lang w:eastAsia="ja-JP"/>
        </w:rPr>
        <w:t>voice</w:t>
      </w:r>
      <w:r w:rsidR="00FF2951" w:rsidRPr="001F5CA1">
        <w:rPr>
          <w:rFonts w:ascii="Century Schoolbook" w:hAnsi="Century Schoolbook" w:hint="eastAsia"/>
          <w:sz w:val="18"/>
          <w:szCs w:val="18"/>
          <w:lang w:eastAsia="ja-JP"/>
        </w:rPr>
        <w:t xml:space="preserve">：声　</w:t>
      </w:r>
      <w:r w:rsidR="00FF2951" w:rsidRPr="001F5CA1">
        <w:rPr>
          <w:rFonts w:ascii="Century Schoolbook" w:hAnsi="Century Schoolbook" w:hint="eastAsia"/>
          <w:sz w:val="18"/>
          <w:szCs w:val="18"/>
          <w:lang w:eastAsia="ja-JP"/>
        </w:rPr>
        <w:t>cousin</w:t>
      </w:r>
      <w:r w:rsidR="00FF2951" w:rsidRPr="001F5CA1">
        <w:rPr>
          <w:rFonts w:ascii="Century Schoolbook" w:hAnsi="Century Schoolbook" w:hint="eastAsia"/>
          <w:sz w:val="18"/>
          <w:szCs w:val="18"/>
          <w:lang w:eastAsia="ja-JP"/>
        </w:rPr>
        <w:t xml:space="preserve">：いとこ　</w:t>
      </w:r>
      <w:r w:rsidR="00FF2951" w:rsidRPr="001F5CA1">
        <w:rPr>
          <w:rFonts w:ascii="Century Schoolbook" w:hAnsi="Century Schoolbook" w:hint="eastAsia"/>
          <w:sz w:val="18"/>
          <w:szCs w:val="18"/>
          <w:lang w:eastAsia="ja-JP"/>
        </w:rPr>
        <w:t>pianist</w:t>
      </w:r>
      <w:r w:rsidR="00FF2951" w:rsidRPr="001F5CA1">
        <w:rPr>
          <w:rFonts w:ascii="Century Schoolbook" w:hAnsi="Century Schoolbook" w:hint="eastAsia"/>
          <w:sz w:val="18"/>
          <w:szCs w:val="18"/>
          <w:lang w:eastAsia="ja-JP"/>
        </w:rPr>
        <w:t xml:space="preserve">：ピアニスト　</w:t>
      </w:r>
      <w:r w:rsidR="00FF2951" w:rsidRPr="001F5CA1">
        <w:rPr>
          <w:rFonts w:ascii="Century Schoolbook" w:hAnsi="Century Schoolbook" w:hint="eastAsia"/>
          <w:sz w:val="18"/>
          <w:szCs w:val="18"/>
          <w:lang w:eastAsia="ja-JP"/>
        </w:rPr>
        <w:t>concert</w:t>
      </w:r>
      <w:r w:rsidR="00FF2951" w:rsidRPr="001F5CA1">
        <w:rPr>
          <w:rFonts w:ascii="Century Schoolbook" w:hAnsi="Century Schoolbook" w:hint="eastAsia"/>
          <w:sz w:val="18"/>
          <w:szCs w:val="18"/>
          <w:lang w:eastAsia="ja-JP"/>
        </w:rPr>
        <w:t>：コンサート</w:t>
      </w:r>
    </w:p>
    <w:p w14:paraId="461FA36B" w14:textId="77777777" w:rsidR="008052A7" w:rsidRPr="000C3CCC" w:rsidRDefault="008052A7" w:rsidP="008052A7">
      <w:pPr>
        <w:ind w:left="630" w:hangingChars="300" w:hanging="630"/>
        <w:rPr>
          <w:rFonts w:asciiTheme="minorEastAsia" w:hAnsiTheme="minorEastAsia"/>
          <w:sz w:val="24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問１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本文中の（ A ）にあてはまる語として最も適切なものを、次から1つ選び、その番号を答えなさい。</w:t>
      </w:r>
    </w:p>
    <w:p w14:paraId="46CD12F7" w14:textId="77777777" w:rsidR="008052A7" w:rsidRPr="000C3CCC" w:rsidRDefault="008052A7" w:rsidP="008052A7">
      <w:pPr>
        <w:ind w:leftChars="300" w:left="660"/>
        <w:rPr>
          <w:rFonts w:asciiTheme="minorEastAsia" w:hAnsiTheme="minorEastAsia"/>
          <w:sz w:val="21"/>
          <w:szCs w:val="20"/>
        </w:rPr>
      </w:pPr>
      <w:r w:rsidRPr="000C3CCC">
        <w:rPr>
          <w:rFonts w:asciiTheme="minorEastAsia" w:hAnsiTheme="minorEastAsia"/>
          <w:sz w:val="21"/>
          <w:szCs w:val="20"/>
        </w:rPr>
        <w:t xml:space="preserve">① </w:t>
      </w:r>
      <w:r>
        <w:rPr>
          <w:rFonts w:ascii="Century Schoolbook" w:hAnsi="Century Schoolbook" w:hint="eastAsia"/>
          <w:sz w:val="21"/>
          <w:szCs w:val="20"/>
          <w:lang w:eastAsia="ja-JP"/>
        </w:rPr>
        <w:t>on</w:t>
      </w:r>
      <w:r w:rsidRPr="000C3CCC">
        <w:rPr>
          <w:rFonts w:asciiTheme="minorEastAsia" w:hAnsiTheme="minorEastAsia"/>
          <w:sz w:val="21"/>
          <w:szCs w:val="20"/>
        </w:rPr>
        <w:t xml:space="preserve">　　② </w:t>
      </w:r>
      <w:r w:rsidRPr="000C3CCC">
        <w:rPr>
          <w:rFonts w:ascii="Century Schoolbook" w:hAnsi="Century Schoolbook"/>
          <w:sz w:val="21"/>
          <w:szCs w:val="20"/>
        </w:rPr>
        <w:t>f</w:t>
      </w:r>
      <w:r>
        <w:rPr>
          <w:rFonts w:ascii="Century Schoolbook" w:hAnsi="Century Schoolbook" w:hint="eastAsia"/>
          <w:sz w:val="21"/>
          <w:szCs w:val="20"/>
          <w:lang w:eastAsia="ja-JP"/>
        </w:rPr>
        <w:t>or</w:t>
      </w:r>
      <w:r w:rsidRPr="000C3CCC">
        <w:rPr>
          <w:rFonts w:asciiTheme="minorEastAsia" w:hAnsiTheme="minorEastAsia"/>
          <w:sz w:val="21"/>
          <w:szCs w:val="20"/>
        </w:rPr>
        <w:t xml:space="preserve">　　③ </w:t>
      </w:r>
      <w:r>
        <w:rPr>
          <w:rFonts w:ascii="Century Schoolbook" w:hAnsi="Century Schoolbook" w:hint="eastAsia"/>
          <w:sz w:val="21"/>
          <w:szCs w:val="20"/>
          <w:lang w:eastAsia="ja-JP"/>
        </w:rPr>
        <w:t>at</w:t>
      </w:r>
      <w:r w:rsidRPr="000C3CCC">
        <w:rPr>
          <w:rFonts w:asciiTheme="minorEastAsia" w:hAnsiTheme="minorEastAsia"/>
          <w:sz w:val="21"/>
          <w:szCs w:val="20"/>
        </w:rPr>
        <w:t xml:space="preserve">　　④ </w:t>
      </w:r>
      <w:r w:rsidRPr="000C3CCC">
        <w:rPr>
          <w:rFonts w:ascii="Century Schoolbook" w:hAnsi="Century Schoolbook"/>
          <w:sz w:val="21"/>
          <w:szCs w:val="20"/>
        </w:rPr>
        <w:t>of</w:t>
      </w:r>
    </w:p>
    <w:p w14:paraId="50E1E09D" w14:textId="279D4D24" w:rsidR="008052A7" w:rsidRPr="000C3CCC" w:rsidRDefault="008052A7" w:rsidP="00436B0B">
      <w:pPr>
        <w:ind w:left="630" w:hangingChars="300" w:hanging="630"/>
        <w:rPr>
          <w:rFonts w:asciiTheme="minorEastAsia" w:hAnsiTheme="minorEastAsia"/>
          <w:sz w:val="20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問２</w:t>
      </w:r>
      <w:r w:rsidR="00436B0B" w:rsidRPr="000C3CCC">
        <w:rPr>
          <w:rFonts w:asciiTheme="minorEastAsia" w:hAnsiTheme="minorEastAsia"/>
          <w:sz w:val="21"/>
          <w:szCs w:val="20"/>
          <w:lang w:eastAsia="ja-JP"/>
        </w:rPr>
        <w:t xml:space="preserve">　下線部①を日本語に訳しなさい。</w:t>
      </w:r>
    </w:p>
    <w:p w14:paraId="553C8598" w14:textId="240C6A21" w:rsidR="00436B0B" w:rsidRPr="000C3CCC" w:rsidRDefault="008052A7" w:rsidP="00436B0B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問３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 w:rsidR="00436B0B" w:rsidRPr="000C3CCC">
        <w:rPr>
          <w:rFonts w:asciiTheme="minorEastAsia" w:hAnsiTheme="minorEastAsia"/>
          <w:sz w:val="21"/>
          <w:szCs w:val="20"/>
          <w:lang w:eastAsia="ja-JP"/>
        </w:rPr>
        <w:t>本文中【　】の中の語を意味が通じるように並べかえなさい。その答えとして正しいものを、次から1つ選び、その番号を答えなさい。</w:t>
      </w:r>
    </w:p>
    <w:p w14:paraId="0472B9E9" w14:textId="0B502AB1" w:rsidR="008052A7" w:rsidRPr="00436B0B" w:rsidRDefault="00436B0B" w:rsidP="00436B0B">
      <w:pPr>
        <w:ind w:leftChars="300" w:left="660"/>
        <w:rPr>
          <w:rFonts w:asciiTheme="minorEastAsia" w:hAnsiTheme="minorEastAsia"/>
          <w:sz w:val="20"/>
          <w:szCs w:val="20"/>
          <w:lang w:eastAsia="ja-JP"/>
        </w:rPr>
      </w:pPr>
      <w:r w:rsidRPr="008B01BC">
        <w:rPr>
          <w:rFonts w:asciiTheme="minorEastAsia" w:hAnsiTheme="minorEastAsia"/>
          <w:sz w:val="21"/>
          <w:szCs w:val="20"/>
        </w:rPr>
        <w:t>① 6－3－1－2－4－5</w:t>
      </w:r>
      <w:r w:rsidRPr="008B01BC">
        <w:rPr>
          <w:rFonts w:asciiTheme="minorEastAsia" w:hAnsiTheme="minorEastAsia"/>
          <w:sz w:val="21"/>
          <w:szCs w:val="20"/>
        </w:rPr>
        <w:br/>
        <w:t>② 3－6－1－2－5－4</w:t>
      </w:r>
      <w:r w:rsidRPr="008B01BC">
        <w:rPr>
          <w:rFonts w:asciiTheme="minorEastAsia" w:hAnsiTheme="minorEastAsia"/>
          <w:sz w:val="21"/>
          <w:szCs w:val="20"/>
        </w:rPr>
        <w:br/>
        <w:t>③ 6－1－2－3－4－5</w:t>
      </w:r>
      <w:r w:rsidRPr="008B01BC">
        <w:rPr>
          <w:rFonts w:asciiTheme="minorEastAsia" w:hAnsiTheme="minorEastAsia"/>
          <w:sz w:val="21"/>
          <w:szCs w:val="20"/>
        </w:rPr>
        <w:br/>
        <w:t>④ 3－1－2－4－5－6</w:t>
      </w:r>
    </w:p>
    <w:p w14:paraId="4052CF13" w14:textId="73CEE2BC" w:rsidR="008052A7" w:rsidRPr="000C3CCC" w:rsidRDefault="008052A7" w:rsidP="008052A7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問４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下線部②</w:t>
      </w:r>
      <w:r w:rsidR="00900729">
        <w:rPr>
          <w:rFonts w:asciiTheme="minorEastAsia" w:hAnsiTheme="minorEastAsia" w:hint="eastAsia"/>
          <w:sz w:val="21"/>
          <w:szCs w:val="20"/>
          <w:lang w:eastAsia="ja-JP"/>
        </w:rPr>
        <w:t>について、ケイトはどこに行こうと言っていますか。theirの内容を明らかにして、</w:t>
      </w:r>
      <w:r w:rsidRPr="002F3F32">
        <w:rPr>
          <w:rFonts w:asciiTheme="minorEastAsia" w:hAnsiTheme="minorEastAsia"/>
          <w:sz w:val="21"/>
          <w:szCs w:val="20"/>
          <w:lang w:eastAsia="ja-JP"/>
        </w:rPr>
        <w:t>本文の内容に合うように、</w:t>
      </w:r>
      <w:r w:rsidRPr="000C3CCC">
        <w:rPr>
          <w:rFonts w:asciiTheme="minorEastAsia" w:hAnsiTheme="minorEastAsia"/>
          <w:sz w:val="21"/>
          <w:szCs w:val="20"/>
          <w:lang w:eastAsia="ja-JP"/>
        </w:rPr>
        <w:t>日本語で書きなさい。</w:t>
      </w:r>
    </w:p>
    <w:p w14:paraId="43DEE4EB" w14:textId="77777777" w:rsidR="008052A7" w:rsidRPr="000C3CCC" w:rsidRDefault="008052A7" w:rsidP="008052A7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</w:p>
    <w:tbl>
      <w:tblPr>
        <w:tblStyle w:val="afe"/>
        <w:tblW w:w="5000" w:type="pct"/>
        <w:jc w:val="center"/>
        <w:tblLook w:val="04A0" w:firstRow="1" w:lastRow="0" w:firstColumn="1" w:lastColumn="0" w:noHBand="0" w:noVBand="1"/>
      </w:tblPr>
      <w:tblGrid>
        <w:gridCol w:w="1344"/>
        <w:gridCol w:w="7036"/>
      </w:tblGrid>
      <w:tr w:rsidR="008052A7" w:rsidRPr="000C3CCC" w14:paraId="6C56B614" w14:textId="77777777" w:rsidTr="00823064">
        <w:trPr>
          <w:trHeight w:val="617"/>
          <w:jc w:val="center"/>
        </w:trPr>
        <w:tc>
          <w:tcPr>
            <w:tcW w:w="802" w:type="pct"/>
            <w:vAlign w:val="center"/>
          </w:tcPr>
          <w:p w14:paraId="5900DD1E" w14:textId="77777777" w:rsidR="008052A7" w:rsidRPr="009A7FEE" w:rsidRDefault="008052A7" w:rsidP="00823064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問１</w:t>
            </w:r>
          </w:p>
        </w:tc>
        <w:tc>
          <w:tcPr>
            <w:tcW w:w="4198" w:type="pct"/>
            <w:vAlign w:val="center"/>
          </w:tcPr>
          <w:p w14:paraId="112FA842" w14:textId="77777777" w:rsidR="008052A7" w:rsidRPr="00E14B6A" w:rsidRDefault="008052A7" w:rsidP="00823064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</w:rPr>
            </w:pPr>
          </w:p>
        </w:tc>
      </w:tr>
      <w:tr w:rsidR="008052A7" w:rsidRPr="000C3CCC" w14:paraId="61139619" w14:textId="77777777" w:rsidTr="00823064">
        <w:trPr>
          <w:trHeight w:val="617"/>
          <w:jc w:val="center"/>
        </w:trPr>
        <w:tc>
          <w:tcPr>
            <w:tcW w:w="802" w:type="pct"/>
            <w:vAlign w:val="center"/>
          </w:tcPr>
          <w:p w14:paraId="55940FC1" w14:textId="77777777" w:rsidR="008052A7" w:rsidRPr="009A7FEE" w:rsidRDefault="008052A7" w:rsidP="00823064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問２</w:t>
            </w:r>
          </w:p>
        </w:tc>
        <w:tc>
          <w:tcPr>
            <w:tcW w:w="4198" w:type="pct"/>
            <w:vAlign w:val="center"/>
          </w:tcPr>
          <w:p w14:paraId="2C2D4DEF" w14:textId="77777777" w:rsidR="008052A7" w:rsidRPr="00E14B6A" w:rsidRDefault="008052A7" w:rsidP="00823064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</w:rPr>
            </w:pPr>
          </w:p>
        </w:tc>
      </w:tr>
      <w:tr w:rsidR="008052A7" w:rsidRPr="00E14B6A" w14:paraId="1B958939" w14:textId="77777777" w:rsidTr="00823064">
        <w:trPr>
          <w:trHeight w:val="617"/>
          <w:jc w:val="center"/>
        </w:trPr>
        <w:tc>
          <w:tcPr>
            <w:tcW w:w="802" w:type="pct"/>
            <w:vAlign w:val="center"/>
          </w:tcPr>
          <w:p w14:paraId="477239D6" w14:textId="77777777" w:rsidR="008052A7" w:rsidRPr="009A7FEE" w:rsidRDefault="008052A7" w:rsidP="00823064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問３</w:t>
            </w:r>
          </w:p>
        </w:tc>
        <w:tc>
          <w:tcPr>
            <w:tcW w:w="4198" w:type="pct"/>
            <w:vAlign w:val="center"/>
          </w:tcPr>
          <w:p w14:paraId="0421B125" w14:textId="77777777" w:rsidR="008052A7" w:rsidRPr="00E14B6A" w:rsidRDefault="008052A7" w:rsidP="00823064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  <w:lang w:eastAsia="ja-JP"/>
              </w:rPr>
            </w:pPr>
          </w:p>
        </w:tc>
      </w:tr>
      <w:tr w:rsidR="008052A7" w:rsidRPr="000C3CCC" w14:paraId="155E47E5" w14:textId="77777777" w:rsidTr="00823064">
        <w:trPr>
          <w:trHeight w:val="617"/>
          <w:jc w:val="center"/>
        </w:trPr>
        <w:tc>
          <w:tcPr>
            <w:tcW w:w="802" w:type="pct"/>
            <w:vAlign w:val="center"/>
          </w:tcPr>
          <w:p w14:paraId="52BE0CB3" w14:textId="77777777" w:rsidR="008052A7" w:rsidRPr="009A7FEE" w:rsidRDefault="008052A7" w:rsidP="00823064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問４</w:t>
            </w:r>
          </w:p>
        </w:tc>
        <w:tc>
          <w:tcPr>
            <w:tcW w:w="4198" w:type="pct"/>
            <w:vAlign w:val="center"/>
          </w:tcPr>
          <w:p w14:paraId="5FFA0352" w14:textId="77777777" w:rsidR="008052A7" w:rsidRPr="00E14B6A" w:rsidRDefault="008052A7" w:rsidP="00F3406F">
            <w:pPr>
              <w:rPr>
                <w:rFonts w:ascii="BIZ UDPゴシック" w:eastAsia="BIZ UDPゴシック" w:hAnsi="BIZ UDPゴシック" w:hint="eastAsia"/>
                <w:color w:val="0070C0"/>
                <w:sz w:val="28"/>
                <w:szCs w:val="28"/>
                <w:lang w:eastAsia="ja-JP"/>
              </w:rPr>
            </w:pPr>
          </w:p>
        </w:tc>
      </w:tr>
    </w:tbl>
    <w:p w14:paraId="7208C2CD" w14:textId="680E9A8B" w:rsidR="00266D7E" w:rsidRPr="00266D7E" w:rsidRDefault="00266D7E" w:rsidP="00F3406F">
      <w:pPr>
        <w:tabs>
          <w:tab w:val="left" w:pos="2129"/>
        </w:tabs>
        <w:rPr>
          <w:rFonts w:asciiTheme="minorEastAsia" w:hAnsiTheme="minorEastAsia" w:hint="eastAsia"/>
          <w:sz w:val="20"/>
          <w:szCs w:val="20"/>
          <w:lang w:eastAsia="ja-JP"/>
        </w:rPr>
      </w:pPr>
    </w:p>
    <w:sectPr w:rsidR="00266D7E" w:rsidRPr="00266D7E" w:rsidSect="009025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0318" w:h="14570" w:code="13"/>
      <w:pgMar w:top="1134" w:right="1077" w:bottom="851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95A84" w14:textId="77777777" w:rsidR="005D6B42" w:rsidRDefault="005D6B42" w:rsidP="00831BF7">
      <w:pPr>
        <w:spacing w:after="0" w:line="240" w:lineRule="auto"/>
      </w:pPr>
      <w:r>
        <w:separator/>
      </w:r>
    </w:p>
  </w:endnote>
  <w:endnote w:type="continuationSeparator" w:id="0">
    <w:p w14:paraId="00EA1073" w14:textId="77777777" w:rsidR="005D6B42" w:rsidRDefault="005D6B42" w:rsidP="00831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E108E" w14:textId="77777777" w:rsidR="00F3406F" w:rsidRDefault="00F3406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25A16" w14:textId="77777777" w:rsidR="00F3406F" w:rsidRDefault="00F3406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CC021" w14:textId="77777777" w:rsidR="00F3406F" w:rsidRDefault="00F3406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7DBB6" w14:textId="77777777" w:rsidR="005D6B42" w:rsidRDefault="005D6B42" w:rsidP="00831BF7">
      <w:pPr>
        <w:spacing w:after="0" w:line="240" w:lineRule="auto"/>
      </w:pPr>
      <w:r>
        <w:separator/>
      </w:r>
    </w:p>
  </w:footnote>
  <w:footnote w:type="continuationSeparator" w:id="0">
    <w:p w14:paraId="7F62B437" w14:textId="77777777" w:rsidR="005D6B42" w:rsidRDefault="005D6B42" w:rsidP="00831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66E0B" w14:textId="77777777" w:rsidR="00F3406F" w:rsidRDefault="00F3406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4966" w:type="pct"/>
      <w:tblLook w:val="04A0" w:firstRow="1" w:lastRow="0" w:firstColumn="1" w:lastColumn="0" w:noHBand="0" w:noVBand="1"/>
    </w:tblPr>
    <w:tblGrid>
      <w:gridCol w:w="3118"/>
      <w:gridCol w:w="2603"/>
      <w:gridCol w:w="2602"/>
    </w:tblGrid>
    <w:tr w:rsidR="00F3406F" w14:paraId="3F91FD81" w14:textId="77777777" w:rsidTr="00C85533">
      <w:tc>
        <w:tcPr>
          <w:tcW w:w="1873" w:type="pct"/>
          <w:vMerge w:val="restart"/>
          <w:shd w:val="clear" w:color="auto" w:fill="000000" w:themeFill="text1"/>
          <w:vAlign w:val="center"/>
        </w:tcPr>
        <w:p w14:paraId="20D364F1" w14:textId="77777777" w:rsidR="00F3406F" w:rsidRPr="000C3CCC" w:rsidRDefault="00F3406F" w:rsidP="00F3406F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 w:rsidRPr="00F040DE"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>演 習 問 題</w:t>
          </w:r>
          <w:r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 xml:space="preserve"> ③</w:t>
          </w:r>
        </w:p>
      </w:tc>
      <w:tc>
        <w:tcPr>
          <w:tcW w:w="1564" w:type="pct"/>
          <w:vAlign w:val="center"/>
        </w:tcPr>
        <w:p w14:paraId="68D438CE" w14:textId="77777777" w:rsidR="00F3406F" w:rsidRPr="00303AE3" w:rsidRDefault="00F3406F" w:rsidP="00F3406F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303AE3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ワード数：61語</w:t>
          </w:r>
        </w:p>
      </w:tc>
      <w:tc>
        <w:tcPr>
          <w:tcW w:w="1563" w:type="pct"/>
          <w:tcBorders>
            <w:bottom w:val="nil"/>
          </w:tcBorders>
        </w:tcPr>
        <w:p w14:paraId="30942D13" w14:textId="77777777" w:rsidR="00F3406F" w:rsidRPr="000C3CCC" w:rsidRDefault="00F3406F" w:rsidP="00F3406F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C22E00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正答数</w:t>
          </w:r>
        </w:p>
      </w:tc>
    </w:tr>
    <w:tr w:rsidR="00F3406F" w14:paraId="04A97EB6" w14:textId="77777777" w:rsidTr="00C85533">
      <w:tc>
        <w:tcPr>
          <w:tcW w:w="1873" w:type="pct"/>
          <w:vMerge/>
          <w:shd w:val="clear" w:color="auto" w:fill="000000" w:themeFill="text1"/>
        </w:tcPr>
        <w:p w14:paraId="5EB72244" w14:textId="77777777" w:rsidR="00F3406F" w:rsidRPr="000C3CCC" w:rsidRDefault="00F3406F" w:rsidP="00F3406F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64" w:type="pct"/>
          <w:vAlign w:val="center"/>
        </w:tcPr>
        <w:p w14:paraId="32AA73D4" w14:textId="77777777" w:rsidR="00F3406F" w:rsidRPr="00303AE3" w:rsidRDefault="00F3406F" w:rsidP="00F3406F">
          <w:pPr>
            <w:pStyle w:val="a5"/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val="ja-JP" w:eastAsia="ja-JP"/>
            </w:rPr>
          </w:pPr>
          <w:r w:rsidRPr="00303AE3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マスター編：AS p.42～47</w:t>
          </w:r>
        </w:p>
      </w:tc>
      <w:tc>
        <w:tcPr>
          <w:tcW w:w="1563" w:type="pct"/>
          <w:tcBorders>
            <w:top w:val="nil"/>
          </w:tcBorders>
        </w:tcPr>
        <w:p w14:paraId="502A5FC9" w14:textId="77777777" w:rsidR="00F3406F" w:rsidRDefault="00F3406F" w:rsidP="00F3406F">
          <w:pPr>
            <w:pStyle w:val="a5"/>
            <w:ind w:firstLineChars="100" w:firstLine="160"/>
            <w:jc w:val="right"/>
            <w:rPr>
              <w:rFonts w:ascii="HGP創英角ｺﾞｼｯｸUB" w:eastAsia="HGP創英角ｺﾞｼｯｸUB" w:hAnsi="HGP創英角ｺﾞｼｯｸUB"/>
              <w:caps/>
              <w:color w:val="000000" w:themeColor="text1"/>
              <w:sz w:val="16"/>
              <w:szCs w:val="14"/>
              <w:lang w:val="ja-JP" w:eastAsia="ja-JP"/>
            </w:rPr>
          </w:pPr>
          <w:r w:rsidRPr="00C22E00"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/ ４</w:t>
          </w:r>
        </w:p>
      </w:tc>
    </w:tr>
  </w:tbl>
  <w:p w14:paraId="1BF874C1" w14:textId="77777777" w:rsidR="00E86C58" w:rsidRPr="00F3406F" w:rsidRDefault="00E86C58" w:rsidP="00F3406F">
    <w:pPr>
      <w:pStyle w:val="a5"/>
      <w:rPr>
        <w:rFonts w:hint="eastAsia"/>
        <w:lang w:eastAsia="ja-JP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D019B" w14:textId="77777777" w:rsidR="00F3406F" w:rsidRDefault="00F3406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5484199">
    <w:abstractNumId w:val="8"/>
  </w:num>
  <w:num w:numId="2" w16cid:durableId="182326101">
    <w:abstractNumId w:val="6"/>
  </w:num>
  <w:num w:numId="3" w16cid:durableId="630598436">
    <w:abstractNumId w:val="5"/>
  </w:num>
  <w:num w:numId="4" w16cid:durableId="828014582">
    <w:abstractNumId w:val="4"/>
  </w:num>
  <w:num w:numId="5" w16cid:durableId="776875024">
    <w:abstractNumId w:val="7"/>
  </w:num>
  <w:num w:numId="6" w16cid:durableId="914973952">
    <w:abstractNumId w:val="3"/>
  </w:num>
  <w:num w:numId="7" w16cid:durableId="439568741">
    <w:abstractNumId w:val="2"/>
  </w:num>
  <w:num w:numId="8" w16cid:durableId="1161896821">
    <w:abstractNumId w:val="1"/>
  </w:num>
  <w:num w:numId="9" w16cid:durableId="37712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2F61"/>
    <w:rsid w:val="00034616"/>
    <w:rsid w:val="00034935"/>
    <w:rsid w:val="00042C27"/>
    <w:rsid w:val="0004497F"/>
    <w:rsid w:val="0004683F"/>
    <w:rsid w:val="0006063C"/>
    <w:rsid w:val="00082DBA"/>
    <w:rsid w:val="000872EF"/>
    <w:rsid w:val="000C3CCC"/>
    <w:rsid w:val="0011374E"/>
    <w:rsid w:val="0011584B"/>
    <w:rsid w:val="0014346E"/>
    <w:rsid w:val="0015074B"/>
    <w:rsid w:val="00153B11"/>
    <w:rsid w:val="001D724F"/>
    <w:rsid w:val="001E4E50"/>
    <w:rsid w:val="001F5CA1"/>
    <w:rsid w:val="00207190"/>
    <w:rsid w:val="00264041"/>
    <w:rsid w:val="00266D7E"/>
    <w:rsid w:val="00290A78"/>
    <w:rsid w:val="0029639D"/>
    <w:rsid w:val="002A2EF8"/>
    <w:rsid w:val="00303AE3"/>
    <w:rsid w:val="0031576A"/>
    <w:rsid w:val="00326F90"/>
    <w:rsid w:val="00377AA0"/>
    <w:rsid w:val="00393CD5"/>
    <w:rsid w:val="003C00E0"/>
    <w:rsid w:val="003C62BB"/>
    <w:rsid w:val="003C6605"/>
    <w:rsid w:val="003E6BCA"/>
    <w:rsid w:val="00404F0D"/>
    <w:rsid w:val="00436B0B"/>
    <w:rsid w:val="005970BB"/>
    <w:rsid w:val="005B14E8"/>
    <w:rsid w:val="005D6B42"/>
    <w:rsid w:val="005E2C0A"/>
    <w:rsid w:val="00627FC5"/>
    <w:rsid w:val="00683002"/>
    <w:rsid w:val="006D2C68"/>
    <w:rsid w:val="006E2E31"/>
    <w:rsid w:val="00771544"/>
    <w:rsid w:val="007D688A"/>
    <w:rsid w:val="008052A7"/>
    <w:rsid w:val="00811E41"/>
    <w:rsid w:val="00831BF7"/>
    <w:rsid w:val="00840B1A"/>
    <w:rsid w:val="00844E67"/>
    <w:rsid w:val="0085108F"/>
    <w:rsid w:val="00854E4B"/>
    <w:rsid w:val="008B632B"/>
    <w:rsid w:val="008E74B3"/>
    <w:rsid w:val="009005CC"/>
    <w:rsid w:val="00900729"/>
    <w:rsid w:val="00902544"/>
    <w:rsid w:val="009044A6"/>
    <w:rsid w:val="0091709A"/>
    <w:rsid w:val="00950FA3"/>
    <w:rsid w:val="00951472"/>
    <w:rsid w:val="0096793A"/>
    <w:rsid w:val="009A7FEE"/>
    <w:rsid w:val="009C70DC"/>
    <w:rsid w:val="009D2E7B"/>
    <w:rsid w:val="009D59DC"/>
    <w:rsid w:val="009E60D0"/>
    <w:rsid w:val="00A6260E"/>
    <w:rsid w:val="00A7638C"/>
    <w:rsid w:val="00A77477"/>
    <w:rsid w:val="00A84738"/>
    <w:rsid w:val="00AA1D8D"/>
    <w:rsid w:val="00AC74CD"/>
    <w:rsid w:val="00AE50A2"/>
    <w:rsid w:val="00AF261D"/>
    <w:rsid w:val="00B0268E"/>
    <w:rsid w:val="00B47730"/>
    <w:rsid w:val="00B50A05"/>
    <w:rsid w:val="00B63EFD"/>
    <w:rsid w:val="00B83B0F"/>
    <w:rsid w:val="00BD4333"/>
    <w:rsid w:val="00BD55FE"/>
    <w:rsid w:val="00BF155F"/>
    <w:rsid w:val="00C07A3B"/>
    <w:rsid w:val="00C12641"/>
    <w:rsid w:val="00C22785"/>
    <w:rsid w:val="00C81429"/>
    <w:rsid w:val="00C97C3E"/>
    <w:rsid w:val="00CA2677"/>
    <w:rsid w:val="00CB0664"/>
    <w:rsid w:val="00CD7390"/>
    <w:rsid w:val="00D3260C"/>
    <w:rsid w:val="00D40E9B"/>
    <w:rsid w:val="00D46A9E"/>
    <w:rsid w:val="00D62DAF"/>
    <w:rsid w:val="00D66AD5"/>
    <w:rsid w:val="00D80BF7"/>
    <w:rsid w:val="00DD3CCA"/>
    <w:rsid w:val="00DE195F"/>
    <w:rsid w:val="00E10B35"/>
    <w:rsid w:val="00E128BD"/>
    <w:rsid w:val="00E14B6A"/>
    <w:rsid w:val="00E6581E"/>
    <w:rsid w:val="00E86C58"/>
    <w:rsid w:val="00EA5B57"/>
    <w:rsid w:val="00EC2727"/>
    <w:rsid w:val="00EC2A19"/>
    <w:rsid w:val="00ED6A94"/>
    <w:rsid w:val="00F3406F"/>
    <w:rsid w:val="00F5300B"/>
    <w:rsid w:val="00F63C11"/>
    <w:rsid w:val="00F74A4E"/>
    <w:rsid w:val="00F80E5B"/>
    <w:rsid w:val="00F87D82"/>
    <w:rsid w:val="00FC693F"/>
    <w:rsid w:val="00FE211F"/>
    <w:rsid w:val="00FF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2A86E"/>
  <w14:defaultImageDpi w14:val="300"/>
  <w15:docId w15:val="{6DAA758E-2E80-4CF6-B2A6-6B3DC31B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prof501</cp:lastModifiedBy>
  <cp:revision>61</cp:revision>
  <cp:lastPrinted>2025-10-16T06:48:00Z</cp:lastPrinted>
  <dcterms:created xsi:type="dcterms:W3CDTF">2013-12-23T23:15:00Z</dcterms:created>
  <dcterms:modified xsi:type="dcterms:W3CDTF">2025-10-16T06:49:00Z</dcterms:modified>
  <cp:category/>
</cp:coreProperties>
</file>