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2350" w14:textId="77777777" w:rsidR="00F5300B" w:rsidRPr="002A2EF8" w:rsidRDefault="00F5300B" w:rsidP="00F5300B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A676823" w14:textId="77777777" w:rsidR="00F5300B" w:rsidRDefault="00F5300B" w:rsidP="00F5300B">
      <w:pPr>
        <w:jc w:val="both"/>
        <w:rPr>
          <w:rFonts w:ascii="Century Schoolbook" w:hAnsi="Century Schoolbook" w:cs="Times New Roman"/>
          <w:sz w:val="24"/>
        </w:rPr>
      </w:pPr>
      <w:r w:rsidRPr="00B9777C">
        <w:rPr>
          <w:rFonts w:ascii="Century Schoolbook" w:hAnsi="Century Schoolbook" w:cs="Times New Roman"/>
          <w:sz w:val="24"/>
        </w:rPr>
        <w:t>Ken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B9777C">
        <w:rPr>
          <w:rFonts w:ascii="Century Schoolbook" w:hAnsi="Century Schoolbook" w:cs="Times New Roman"/>
          <w:sz w:val="24"/>
        </w:rPr>
        <w:t>soccer with his brother in the morning.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9777C">
        <w:rPr>
          <w:rFonts w:ascii="Century Schoolbook" w:hAnsi="Century Schoolbook" w:cs="Times New Roman"/>
          <w:sz w:val="24"/>
        </w:rPr>
        <w:t>Then he and his father visited a museum near his school.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802C25">
        <w:rPr>
          <w:rFonts w:ascii="Century Schoolbook" w:hAnsi="Century Schoolbook" w:cs="Times New Roman"/>
          <w:sz w:val="24"/>
          <w:u w:val="single"/>
        </w:rPr>
        <w:t>They</w:t>
      </w:r>
      <w:r w:rsidRPr="00B9777C">
        <w:rPr>
          <w:rFonts w:ascii="Century Schoolbook" w:hAnsi="Century Schoolbook" w:cs="Times New Roman"/>
          <w:sz w:val="24"/>
        </w:rPr>
        <w:t xml:space="preserve"> looked at many old clocks there.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F2446">
        <w:rPr>
          <w:rFonts w:ascii="Century Schoolbook" w:hAnsi="Century Schoolbook" w:cs="Times New Roman"/>
          <w:sz w:val="24"/>
        </w:rPr>
        <w:t>【</w:t>
      </w:r>
      <w:r w:rsidRPr="00EF2446">
        <w:rPr>
          <w:rFonts w:ascii="Century Schoolbook" w:hAnsi="Century Schoolbook" w:cs="Times New Roman"/>
          <w:sz w:val="24"/>
        </w:rPr>
        <w:t>1. arrived / 2. home / 3. five / 4. they / 5. at</w:t>
      </w:r>
      <w:r w:rsidRPr="00EF2446">
        <w:rPr>
          <w:rFonts w:ascii="Century Schoolbook" w:hAnsi="Century Schoolbook" w:cs="Times New Roman"/>
          <w:sz w:val="24"/>
        </w:rPr>
        <w:t>】</w:t>
      </w:r>
      <w:r w:rsidRPr="00B9777C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9777C">
        <w:rPr>
          <w:rFonts w:ascii="Century Schoolbook" w:hAnsi="Century Schoolbook" w:cs="Times New Roman"/>
          <w:sz w:val="24"/>
        </w:rPr>
        <w:t>After dinner, he washed the dishes with his sister, and they talked about some movies.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B9777C">
        <w:rPr>
          <w:rFonts w:ascii="Century Schoolbook" w:hAnsi="Century Schoolbook" w:cs="Times New Roman"/>
          <w:sz w:val="24"/>
        </w:rPr>
        <w:t xml:space="preserve">After that,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802C25">
        <w:rPr>
          <w:rFonts w:ascii="Century Schoolbook" w:hAnsi="Century Schoolbook" w:cs="Times New Roman"/>
          <w:sz w:val="24"/>
          <w:u w:val="single"/>
        </w:rPr>
        <w:t>he studied English in his room.</w:t>
      </w:r>
    </w:p>
    <w:p w14:paraId="444D5E8B" w14:textId="1D75052C" w:rsidR="0091709A" w:rsidRPr="009044A6" w:rsidRDefault="0091709A" w:rsidP="009044A6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9044A6">
        <w:rPr>
          <w:rFonts w:ascii="Century Schoolbook" w:hAnsi="Century Schoolbook"/>
          <w:sz w:val="18"/>
          <w:szCs w:val="18"/>
          <w:lang w:eastAsia="ja-JP"/>
        </w:rPr>
        <w:t>（注）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>practice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 xml:space="preserve">：練習する　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>museum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 xml:space="preserve">：博物館、美術館　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>clock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 xml:space="preserve">：時計　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>dish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 xml:space="preserve">：皿　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>movie</w:t>
      </w:r>
      <w:r w:rsidR="009044A6" w:rsidRPr="009044A6">
        <w:rPr>
          <w:rFonts w:ascii="Century Schoolbook" w:hAnsi="Century Schoolbook" w:hint="eastAsia"/>
          <w:sz w:val="18"/>
          <w:szCs w:val="18"/>
          <w:lang w:eastAsia="ja-JP"/>
        </w:rPr>
        <w:t>：映画</w:t>
      </w:r>
    </w:p>
    <w:p w14:paraId="2E582E9C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800E8B9" w14:textId="77777777" w:rsidR="00F5300B" w:rsidRPr="000C3CCC" w:rsidRDefault="00F5300B" w:rsidP="00F5300B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61300D">
        <w:rPr>
          <w:rFonts w:ascii="Century Schoolbook" w:hAnsi="Century Schoolbook"/>
          <w:sz w:val="21"/>
          <w:szCs w:val="20"/>
        </w:rPr>
        <w:t>talked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61300D">
        <w:rPr>
          <w:rFonts w:ascii="Century Schoolbook" w:hAnsi="Century Schoolbook"/>
          <w:sz w:val="21"/>
          <w:szCs w:val="20"/>
        </w:rPr>
        <w:t>washed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61300D">
        <w:rPr>
          <w:rFonts w:ascii="Century Schoolbook" w:hAnsi="Century Schoolbook"/>
          <w:sz w:val="21"/>
          <w:szCs w:val="20"/>
        </w:rPr>
        <w:t>practiced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61300D">
        <w:rPr>
          <w:rFonts w:ascii="Century Schoolbook" w:hAnsi="Century Schoolbook"/>
          <w:sz w:val="21"/>
          <w:szCs w:val="20"/>
        </w:rPr>
        <w:t>visited</w:t>
      </w:r>
    </w:p>
    <w:p w14:paraId="25ECB0B7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は誰を指していますか。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0444161B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4310B112" w14:textId="77777777" w:rsidR="00F5300B" w:rsidRPr="000C3CCC" w:rsidRDefault="00F5300B" w:rsidP="00F5300B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EF2446">
        <w:rPr>
          <w:rFonts w:asciiTheme="minorEastAsia" w:hAnsiTheme="minorEastAsia"/>
          <w:sz w:val="21"/>
          <w:szCs w:val="20"/>
        </w:rPr>
        <w:t>① 4－1－2－5－3</w:t>
      </w:r>
      <w:r w:rsidRPr="00EF2446">
        <w:rPr>
          <w:rFonts w:asciiTheme="minorEastAsia" w:hAnsiTheme="minorEastAsia"/>
          <w:sz w:val="21"/>
          <w:szCs w:val="20"/>
        </w:rPr>
        <w:br/>
        <w:t>② 4－1－5－3－2</w:t>
      </w:r>
      <w:r w:rsidRPr="00EF2446">
        <w:rPr>
          <w:rFonts w:asciiTheme="minorEastAsia" w:hAnsiTheme="minorEastAsia"/>
          <w:sz w:val="21"/>
          <w:szCs w:val="20"/>
        </w:rPr>
        <w:br/>
        <w:t>③ 1－4－2－3－5</w:t>
      </w:r>
      <w:r w:rsidRPr="00EF2446">
        <w:rPr>
          <w:rFonts w:asciiTheme="minorEastAsia" w:hAnsiTheme="minorEastAsia"/>
          <w:sz w:val="21"/>
          <w:szCs w:val="20"/>
        </w:rPr>
        <w:br/>
        <w:t>④ 4－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EF2446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EF2446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EF2446">
        <w:rPr>
          <w:rFonts w:asciiTheme="minorEastAsia" w:hAnsiTheme="minorEastAsia"/>
          <w:sz w:val="21"/>
          <w:szCs w:val="20"/>
        </w:rPr>
        <w:t>－3</w:t>
      </w:r>
    </w:p>
    <w:p w14:paraId="7265E045" w14:textId="77777777" w:rsidR="00F5300B" w:rsidRPr="000C3CCC" w:rsidRDefault="00F5300B" w:rsidP="00F5300B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4959A403" w14:textId="77777777" w:rsidR="00F5300B" w:rsidRPr="000C3CCC" w:rsidRDefault="00F5300B" w:rsidP="00F5300B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5300B" w:rsidRPr="000C3CCC" w14:paraId="32EB079F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EF5E521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A63D4E5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0C3CCC" w14:paraId="6E4E9C2C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7D901B9A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C7FCFAB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F5300B" w:rsidRPr="00E14B6A" w14:paraId="28D85EBA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8CA4802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33950A9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F5300B" w:rsidRPr="000C3CCC" w14:paraId="1CF15869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FB6DEAA" w14:textId="77777777" w:rsidR="00F5300B" w:rsidRPr="009A7FEE" w:rsidRDefault="00F5300B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588D21B" w14:textId="77777777" w:rsidR="00F5300B" w:rsidRPr="00E14B6A" w:rsidRDefault="00F5300B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67D31611" w:rsidR="00266D7E" w:rsidRPr="00266D7E" w:rsidRDefault="00266D7E" w:rsidP="00857345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857345" w14:paraId="4C2EB80F" w14:textId="77777777" w:rsidTr="00910764">
      <w:tc>
        <w:tcPr>
          <w:tcW w:w="1874" w:type="pct"/>
          <w:vMerge w:val="restart"/>
          <w:shd w:val="clear" w:color="auto" w:fill="000000" w:themeFill="text1"/>
          <w:vAlign w:val="center"/>
        </w:tcPr>
        <w:p w14:paraId="7D07D8D7" w14:textId="77777777" w:rsidR="00857345" w:rsidRPr="000C3CCC" w:rsidRDefault="00857345" w:rsidP="0085734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⑥</w:t>
          </w:r>
        </w:p>
      </w:tc>
      <w:tc>
        <w:tcPr>
          <w:tcW w:w="1564" w:type="pct"/>
          <w:vAlign w:val="center"/>
        </w:tcPr>
        <w:p w14:paraId="31169E40" w14:textId="77777777" w:rsidR="00857345" w:rsidRPr="00303AE3" w:rsidRDefault="00857345" w:rsidP="0085734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ワード数：55語</w:t>
          </w:r>
        </w:p>
      </w:tc>
      <w:tc>
        <w:tcPr>
          <w:tcW w:w="1563" w:type="pct"/>
          <w:vMerge w:val="restart"/>
        </w:tcPr>
        <w:p w14:paraId="4BC1D7B0" w14:textId="77777777" w:rsidR="00857345" w:rsidRPr="000C3CCC" w:rsidRDefault="00857345" w:rsidP="0085734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67C5DFE" w14:textId="77777777" w:rsidR="00857345" w:rsidRPr="000C3CCC" w:rsidRDefault="00857345" w:rsidP="00857345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857345" w14:paraId="7C1CBAB9" w14:textId="77777777" w:rsidTr="00910764">
      <w:tc>
        <w:tcPr>
          <w:tcW w:w="1874" w:type="pct"/>
          <w:vMerge/>
          <w:shd w:val="clear" w:color="auto" w:fill="000000" w:themeFill="text1"/>
        </w:tcPr>
        <w:p w14:paraId="3757E8AC" w14:textId="77777777" w:rsidR="00857345" w:rsidRPr="000C3CCC" w:rsidRDefault="00857345" w:rsidP="0085734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285E46D" w14:textId="77777777" w:rsidR="00857345" w:rsidRPr="00303AE3" w:rsidRDefault="00857345" w:rsidP="0085734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p.64～71</w:t>
          </w:r>
        </w:p>
      </w:tc>
      <w:tc>
        <w:tcPr>
          <w:tcW w:w="1563" w:type="pct"/>
          <w:vMerge/>
        </w:tcPr>
        <w:p w14:paraId="2599108D" w14:textId="77777777" w:rsidR="00857345" w:rsidRDefault="00857345" w:rsidP="00857345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857345" w:rsidRDefault="00E86C58" w:rsidP="00857345">
    <w:pPr>
      <w:pStyle w:val="a5"/>
      <w:rPr>
        <w:rFonts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57345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8E7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2025-10-16T07:36:00Z</dcterms:modified>
  <cp:category/>
</cp:coreProperties>
</file>